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4dda" w14:textId="a334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23 апреля 2020 года № 70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6 февраля 2023 года № 8. Зарегистрировано Департаментом юстиции Мангистауской области 14 февраля 2023 года № 4541-12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размеров дивидендов (доходов) акционерных обществ и товариществ с ограниченной ответственностью, находящихся в областной коммунальной собственности" (зарегистрировано в Реестре государственной регистрации нормативных правовых актов под № 4201)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дивидендов (доходов) акционерных обществ и товариществ с ограниченной ответственностью со 100 (сто) процентным государственным пакетом акций (доля участия в уставном капитале), находящихся в областной коммунальной собственности,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организации (дочерних организаций), в неконсолидированной годовой финансовой отчетности.".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обеспечить государственную регистрацию настоящего постановления в республиканском государственном учреждении "Департамент юстиции Мангистауской области Министерства юстиции Республики Казахстан".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