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f35f" w14:textId="9fcf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Жанакорганского района от 27 июня 2023 года № 51 "Об утверждении ставок туристского взноса для иностранцев на 2023 год по Жанакорганскому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2023 года № 136. Зарегистрировано Департаментом юстиции Кызылординской области 28 декабря 2023 года № 8479-11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Жанакорганского района от 27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Жанакорганскому району" (зарегистрировано в Реестре государственной регистрации нормативных правовых актов за № 8441-11).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