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4631" w14:textId="0ed4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мая 2023 года № 32/01. Зарегистрировано Департаментом юстиции Карагандинской области 23 мая 2023 года № 6415-09. Утратило силу постановлением акимата Карагандинской области от 6 августа 2025 года № 43/18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43/18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 года № 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 10087)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Карагандинской области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№27/01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6318), от 22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25/02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постановление акимата Карагандинской области от 16 апреля 2021 года № 27/01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27813).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продукции тенге/литр,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