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9263" w14:textId="65c9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15 марта 2023 года № 106. Зарегистрировано Департаментом юстиции области Жетісу 16 марта 2023 года № 4-19.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Коксуского района области Жетісу от 17.02.2025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Коксуского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Коксуского района области Жетісу от 17.02.2025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Коксуского района" в установленном законодательством Республики Казахстан порядке обеспечить: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Коксуского района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Коксуского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 Коксуского района от 15 марта 2023 года № 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Коксуского района области Жетісу от 17.02.2025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Коксуского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Коксуского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Коксуского района организует следующие мероприятия: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 осуществляется из средств местного бюджета.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