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f34a" w14:textId="6dff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Текелийского городского маслихата от 4 апреля 2014 года № 28-183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14 ноября 2023 года № 10-57. Зарегистрировано Департаментом юстиции области Жетісу 15 ноября 2023 года № 88-19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Текелийского городского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Текели" от 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28-183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79746).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