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e414" w14:textId="a46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2/20. Зарегистрировано Департаментом юстиции области Ұлытау 23 мая 2023 года № 15-20.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области Ұлытау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теплоэнергетике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 (зарегистрирован в Реестре государственной регистрации нормативных правовых актов под №10234),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под № 15941),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(зарегистрирован в Реестре государственной регистрации нормативных правовых актов под №20542) и определяют порядок подготовки и проведения отопительного сезона в области Ұлытау.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>№ 27/263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жилищно-коммунального и энергетического комплекса области Ұлытау по подготовке объектов энергетического комплекса, жилищно-коммунального хозяйства и социальной сферы к отопительному сезону.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жилищно-коммунальный и энергетический комплексы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готовности – ежегодно выдаваемый документ, подтверждающий готовность теплопроизводящих и теплотранспортирующих субъектов к работе в осенне-зимний период;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теплопроизводящий субъект – индивидуальный предприниматель или юридическое лицо, осуществляющие деятельность по производству тепловой энергиив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теплопотребляющие установки – комплекс устройств, предназначенных для использования тепловой энергии, теплоносителя для нужд потребителя тепловой энергии;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потребитель тепловой энергии (далее – потребитель) – физическое или юридическое лицо, приобретающее тепловую энергию для собственного потребления и (или) дальнейшей продажи субпотребителю;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теплоснабжение – обеспечение потребителей тепловой энергией, теплоносителем, в том числе поддержание тепловой мощности;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система теплоснабжения - комплекс установок, предназначенных для производства, транспортировки и использования теплоносителя;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качество теплоснабжения – соответствие характеристик теплоснабжения термодинамическим параметрам, установленным законодательством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субъекты теплоснабжения – теплопроизводящие и теплотранспортирующие субъекты;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энергопередающая организация – организация, оказывающая на основе договоров услугу по передаче электрической энергии;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энергоснабжающая организация – организация, осуществляющая продажу потребителям купленной электрической энергии.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27/263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к работе в осенне-зимних условиях на территории области осуществляется ежегодно.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>№ 27/263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за подготовкой и проведением отопительного сезона на территории области Ұлытау осуществляется областной рабочей группой по организации подготовки и проведения отопительного сезона.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27/263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Координация подготовки и проведения отопительного сезона на территории городов и районов осуществляется городскими и районными рабочими группами по подготовке и проведению отопительного сезона.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>№ 27/263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 до 1 марта текущего года;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соответствующими постановлениями мероприятия по подготовке объектов жилищно-коммунального хозяйства и социальной сферы городов и районов и ежегодно до 1 апреля текущего года представляются в государственное учреждение "Управление энергетики и жилищно-коммунального хозяйства области Ұлытау" (далее - Управление);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предприятиями, производящими тепловую и электрическую энергии информация по мероприятиям дополнительно предоставляется в Управление.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Управлением, на основе представленных предприятиями и местными исполнительными органами городов и районов мероприятий, разрабатываются мероприятия по подготовке объектов энергетического комплекса, жилищно-коммунального хозяйства и социальной сферы области и утверждаются акимом области Ұлытау.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>№ 27/263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выполнению мероприятий по подготовке к отопительному сезону предоставляется в произвольном виде ежемесячно в срок до 1 числа месяца, следующего после отчетного периода: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 в виде сводной информации по городам и районам;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предприятиями, производящими тепловую и электрическую энергию - дополнительно в Управление.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>№ 27/263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в информации указываются: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невыполнения;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энергоснабжающих (энергопередающих) организаций с потребителями определяются заключенными между ними договорами и действующим законодательством Республики Казахстан.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предприятий энергетического комплекса, жилищно-коммунального хозяйства и социальной сферы области;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пожарах, неисправностях приборов учета энергии и иных нарушениях, возникающих при пользовании энергией.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надлежащем техническом состоянии и безопасность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сооружениям;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- поставщиках коммунальных услуг;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уведомление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сервисной деятельности осуществляет техническое обслуживание и безопасность внутридомовых инженерных сетей, приборов учета, а также подготовку дома к отопительному сезону в целях рационального потребления услуг по теплоснабжению, используемых на общедомовые нужды и снижение теплопотерь.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целостности установленных пломб или выхода из строя общедомовых приборов учета тепловой энергии субъект сервисной деятельности уведомляет Уполномоченное лицо собственника объектом кондоминиума и энергопередающую организацию.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обслуживание оборудования тепловых сетей предусматривает выполнение комплекса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дней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по обеспечению сохранности трубопроводов и сообщают об этом в местные исполнительные органы и/или в организации, эксплуатирующие тепловые сети.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 в ведении которых находятся тепловые сети.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Ликвидация аварий на объектах энергетического комплекса, жилищно-коммунального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ремонтно-строительными, транспортными организациями с уведомлением диспетчерской службы энергопередающей организации.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Плановые работы по ремонту и реконструкции тепловых сетей, вызывающие нарушение дорожного покрытия, в 10-дневный срок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местных исполнительных органов,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 по реконструкции и капитальному ремонту теплоисточников производятся в межотопительный период с принятием мер по обеспечению электроснабжения, теплоснабжения и водоснабжения зданий.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период, в период прохождения зимнего максимума нагрузок и работы по планово-предупредительному ремонту.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Температурные графики с учетом температуры наружного воздуха и гидравлические параметры на границах эксплуатационной ответственности разрабатываются энергопередающей (энергопроизводящей) организацией и согласовываются с местными исполнительными органами.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Технические условия на присоединение объектов потребителей к тепловым сетям энергопередающей (энергопроизводящей) организации выдаются в соответствии с Правилами пользования тепловой энергией.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присоединении вновь вводимых и реконструируемых систем теплопотребления потребителей к тепловой сети в энергопередающую (энергопроизводящую) организацию предоставляются акты промывки, опрессовки и наладки для получения акта технической готовности теплопотребляющих установок и тепловых сетей к предстоящему отопительному сезону.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Внутриквартирные системы инженерных сетей объектов кондоминиума должны соответствовать государственным нормативным документам.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качественного теплоснабжения потребителям перед отопительным сезоном обеспечивается проведение промывки систем теплопотребления (а при открытой системе теплоснабжения дезинфекция и повторная промывка) по мере необходимости, но не реже одного раза в два года, а также опрессовка и наладка теплопотребляющих установок.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субъектов теплоснабжения к работе в осенне-зимний период подтверждается при условии получения паспорта готовности.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период" (зарегистрирован в Реестре государственной регистрации нормативных правовых актов под №10516).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25– в редакции решения маслихата области Ұлытау от 03.07.2025 </w:t>
      </w:r>
      <w:r>
        <w:rPr>
          <w:rFonts w:ascii="Times New Roman"/>
          <w:b w:val="false"/>
          <w:i w:val="false"/>
          <w:color w:val="000000"/>
          <w:sz w:val="28"/>
        </w:rPr>
        <w:t>№ 27/263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 обеспечивают строительные организации.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техническом обслуживании и подготовке к отопительному сезону внутридомовых тепловых систем потребителей субъектом сервисной деятельности, согласно заключенным договорам, выполняются мероприятия по: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исправном состоянии оборудования, строительных и других конструкций тепловых сетей с проведением их своевременного осмотра;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оборудования тепловых сетей, наблюдению за работой теплопроводов, контрольно-измерительных приборов и приборов коммерческого учета, устройств автоматики, электротехнического оборудования, устройств защиты от электрохимической коррозии и других элементов оборудования и своевременному устранению всех замеченных дефектов;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излишних потерь тепла на сетях путем удаления скапливающейся воды в каналах подвальных помещений, ликвидации в них проникновения грунтовых и верховых вод, своевременному выявлению и восстановлению разрушенной тепловой изоляции;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тепломеханического оборудования тепловых пунктов и его регулировки;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тепловой изоляции всех трубопроводов теплоснабжения и горячей воды в пределах подвальных и чердачных помещений;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и включению в работу отопления лестничных клеток;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теплоизоляции наружных трубопроводов и арматуры;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ревизии и ремонта всей установленной запорной, регулирующей арматуры теплоиспользующих установок;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технических термометров, очистке гильзы с последующей заливкой технического масла;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наладочных мероприятий;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установке опломбированных, поверенных манометров;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Организационные мероприятия по подготовке многоквартирного жилого дома к отопительному сезону, включают: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обеспечение необходимого освещения и надежного запирания.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Приемка систем теплопотребления зданий после выполнения работ субъектом сервисной деятельности или ответственным лицом, осуществляется потребителем или Уполномоченным лицом собственника объекта кондоминиума и оформляется соответствующим актом.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систем теплопотребления потребителем или Уполномоченным лицом собственника объектом кондоминиума подается заявка в энергопередающую (энергопроизводящую) организацию.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системы теплопотребления к принятию тепловой энергии определяется потребителем или Уполномоченным лицом собственника объектом кондоминиума, который одновременно направляет информацию в жилищную инспекцию и энергопередающую организацию о готовности объекта кондоминиума к отопительному сезону.</w:t>
      </w:r>
    </w:p>
    <w:bookmarkEnd w:id="100"/>
    <w:bookmarkStart w:name="z10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Опробование систем теплоснабжения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включения оборудования теплоисточников и подключения зданий (домов) производятся следующие работы: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Пуск и опробование магистральных и распределительных тепловых сетей производятся пусконаладочной бригадой.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bookmarkEnd w:id="109"/>
    <w:bookmarkStart w:name="z1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Отопительный сезон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Теплоснабжающими организациями разрабатываются и согласовываются ежегодно до 1 сентября с местными исполнительными органами городов и районов графики опробования, подключения систем теплоснабжения, расчетные гидравлические параметры и температурные графики, в соответствии с которыми обеспечивается подача потребителям тепловой энергии установленных параметров.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 и учебные заведения;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гостиницы, общежития;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 бытовые здания, здания учреждений культуры, административные здания, промышленные предприятия и прочие здания.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ниже в течение трех календарных дней местным исполнительным органом принимается решение о начале отопительного сезона.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подключения всех зданий (домов) субъект сервисной деятельности проводит проверку состояния оборудования и первичную регулировку внутридомовых систем.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энергопроизводящие и энергопередающие организации обеспечивают расчетные гидравлические параметры и значения температуры теплоносителя на узле учета потребителя, согласно температурному графику.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отопительного сезона теплоснабжающая организация обеспечивает: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равных условий по теплоснабжению для всех потребителей;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границе раздела балансовой принадлежности тепловых сетей параметров тепловой энергии в соответствии с графиками, согласованными с местными исполнительными органами;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потребителю услуги по теплоснабжению соответствующего качества.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Уполномоченное лицо собственника объектом кондоминиума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собственника объектом кондоминиума: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регулировки внутридомовых систем теплопотребления обеспечивает равномерный прогрев всех нагревательных приборов;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самовольных (без согласования с энергопередающей организацией) врезок, снятия и /или рассверловки диафрагм и сопел;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объявлением отопительного сезона: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теплоснабжения проверяется работа резервного и аварийного оборудования, наличие инструментов, материалов и запасных частей.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 объявлением аварийной ситуации на теплоисточнике и тепловых сетях: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и энергетического комплекса вводится круглосуточное дежурство;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7"/>
    <w:bookmarkStart w:name="z13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Завершение отопительного сезона и обеспечение горячего водоснабжения в межотопительный период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Окончание отопительного сезона объявляется ежегодно.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выше в течение трех календарных дней местным исполнительным органом принимается решение об окончании отопительного сезона.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окончании отопительного сезона и о необходимости отключения системы отопления оформляются акты отключения системы теплопотребления.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Ремонт тепловых сетей, тепловых пунктов и систем теплопотребления производится ежегодно до 1 сентября.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