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2e4" w14:textId="b85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15 марта 2023 года № 14/02. Зарегистрировано Департаментом юстиции области Ұлытау 15 марта 2023 года № 11-20. Утратило силу постановлением акимата области Ұлытау от 23 февраля 2024 года № 12/01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Ұлытау от 23.02.2024 </w:t>
      </w:r>
      <w:r>
        <w:rPr>
          <w:rFonts w:ascii="Times New Roman"/>
          <w:b w:val="false"/>
          <w:i w:val="false"/>
          <w:color w:val="ff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пункт 1 распространяется на правоотношения,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Неселенный пункт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радиации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20 937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области Ұлытау от 28.09.2023 </w:t>
      </w:r>
      <w:r>
        <w:rPr>
          <w:rFonts w:ascii="Times New Roman"/>
          <w:b w:val="false"/>
          <w:i w:val="false"/>
          <w:color w:val="ff0000"/>
          <w:sz w:val="28"/>
        </w:rPr>
        <w:t>№ 54/01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