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0d2c2" w14:textId="fd0d2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по Байзакскому району</w:t>
      </w:r>
    </w:p>
    <w:p>
      <w:pPr>
        <w:spacing w:after="0"/>
        <w:ind w:left="0"/>
        <w:jc w:val="both"/>
      </w:pPr>
      <w:r>
        <w:rPr>
          <w:rFonts w:ascii="Times New Roman"/>
          <w:b w:val="false"/>
          <w:i w:val="false"/>
          <w:color w:val="000000"/>
          <w:sz w:val="28"/>
        </w:rPr>
        <w:t>Решение Байзакского районного маслихата Жамбылской области от 15 декабря 2023 года № 14-3. Зарегистрировано Департаментом юстиции Жамбылской области от 21 декабря 2023 года № 5136.</w:t>
      </w:r>
    </w:p>
    <w:p>
      <w:pPr>
        <w:spacing w:after="0"/>
        <w:ind w:left="0"/>
        <w:jc w:val="left"/>
      </w:pPr>
    </w:p>
    <w:bookmarkStart w:name="z7"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О ветеранах</w:t>
      </w:r>
      <w:r>
        <w:rPr>
          <w:rFonts w:ascii="Times New Roman"/>
          <w:b w:val="false"/>
          <w:i w:val="false"/>
          <w:color w:val="000000"/>
          <w:sz w:val="28"/>
        </w:rPr>
        <w:t xml:space="preserve">", "О правовых актах" и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Байзакский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по Байзакскому району согласно приложения 1 к настоящему решению. </w:t>
      </w:r>
    </w:p>
    <w:bookmarkEnd w:id="1"/>
    <w:bookmarkStart w:name="z9" w:id="2"/>
    <w:p>
      <w:pPr>
        <w:spacing w:after="0"/>
        <w:ind w:left="0"/>
        <w:jc w:val="both"/>
      </w:pPr>
      <w:r>
        <w:rPr>
          <w:rFonts w:ascii="Times New Roman"/>
          <w:b w:val="false"/>
          <w:i w:val="false"/>
          <w:color w:val="000000"/>
          <w:sz w:val="28"/>
        </w:rPr>
        <w:t xml:space="preserve">
      2. Признать утратившими силу некоторые решения Байзакского районного маслихата согласно </w:t>
      </w:r>
      <w:r>
        <w:rPr>
          <w:rFonts w:ascii="Times New Roman"/>
          <w:b w:val="false"/>
          <w:i w:val="false"/>
          <w:color w:val="000000"/>
          <w:sz w:val="28"/>
        </w:rPr>
        <w:t>приложения 2</w:t>
      </w:r>
      <w:r>
        <w:rPr>
          <w:rFonts w:ascii="Times New Roman"/>
          <w:b w:val="false"/>
          <w:i w:val="false"/>
          <w:color w:val="000000"/>
          <w:sz w:val="28"/>
        </w:rPr>
        <w:t xml:space="preserve"> к настоящему решению.</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районного маслихата по экономическому развитию территории, финансах, бюджете, административно-территориальном устройстве, вопросах защиты прав человека и рассмотрению проектов договоров о выкупе земельных участков.</w:t>
      </w:r>
    </w:p>
    <w:bookmarkEnd w:id="3"/>
    <w:bookmarkStart w:name="z11" w:id="4"/>
    <w:p>
      <w:pPr>
        <w:spacing w:after="0"/>
        <w:ind w:left="0"/>
        <w:jc w:val="both"/>
      </w:pPr>
      <w:r>
        <w:rPr>
          <w:rFonts w:ascii="Times New Roman"/>
          <w:b w:val="false"/>
          <w:i w:val="false"/>
          <w:color w:val="000000"/>
          <w:sz w:val="28"/>
        </w:rPr>
        <w:t>
      4. Настоящее решение вступает в силу со дня государтсвенной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Байзакского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rPr>
                <w:rFonts w:ascii="Times New Roman"/>
                <w:b w:val="false"/>
                <w:i w:val="false"/>
                <w:color w:val="000000"/>
                <w:sz w:val="20"/>
              </w:rPr>
              <w:t xml:space="preserve"> Байзакского районного маслихата</w:t>
            </w:r>
            <w:r>
              <w:rPr>
                <w:rFonts w:ascii="Times New Roman"/>
                <w:b w:val="false"/>
                <w:i w:val="false"/>
                <w:color w:val="000000"/>
                <w:sz w:val="20"/>
              </w:rPr>
              <w:t xml:space="preserve"> от 15 декабря 2023 года № 14-3</w:t>
            </w:r>
          </w:p>
        </w:tc>
      </w:tr>
    </w:tbl>
    <w:bookmarkStart w:name="z16" w:id="5"/>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по Байзакскому району</w:t>
      </w:r>
    </w:p>
    <w:bookmarkEnd w:id="5"/>
    <w:bookmarkStart w:name="z17" w:id="6"/>
    <w:p>
      <w:pPr>
        <w:spacing w:after="0"/>
        <w:ind w:left="0"/>
        <w:jc w:val="left"/>
      </w:pPr>
      <w:r>
        <w:rPr>
          <w:rFonts w:ascii="Times New Roman"/>
          <w:b/>
          <w:i w:val="false"/>
          <w:color w:val="000000"/>
        </w:rPr>
        <w:t xml:space="preserve"> Глава 1. Общие положения</w:t>
      </w:r>
    </w:p>
    <w:bookmarkEnd w:id="6"/>
    <w:bookmarkStart w:name="z18" w:id="7"/>
    <w:p>
      <w:pPr>
        <w:spacing w:after="0"/>
        <w:ind w:left="0"/>
        <w:jc w:val="both"/>
      </w:pPr>
      <w:r>
        <w:rPr>
          <w:rFonts w:ascii="Times New Roman"/>
          <w:b w:val="false"/>
          <w:i w:val="false"/>
          <w:color w:val="000000"/>
          <w:sz w:val="28"/>
        </w:rPr>
        <w:t>
      1. Настоящие Правила оказания социальной помощи, установления ее размеров и определения перечня отдельных категорий нуждающихся граждан по Байзакскому району (далее - Правила) разработаны в соответствии с постановлением Правительства Республики Казахстан от 30 июня 2023 года </w:t>
      </w:r>
      <w:r>
        <w:rPr>
          <w:rFonts w:ascii="Times New Roman"/>
          <w:b w:val="false"/>
          <w:i w:val="false"/>
          <w:color w:val="000000"/>
          <w:sz w:val="28"/>
        </w:rPr>
        <w:t>№523 </w:t>
      </w:r>
      <w:r>
        <w:rPr>
          <w:rFonts w:ascii="Times New Roman"/>
          <w:b w:val="false"/>
          <w:i w:val="false"/>
          <w:color w:val="000000"/>
          <w:sz w:val="28"/>
        </w:rPr>
        <w:t>"Об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перечня отдельных категорий нуждающихся граждан.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Правилах: </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Байзакского района,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 - помощь, предоставляемая акиматом Байзакского района Жамбылской области в денежной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"Отдел занятости и социальных программ акимата Байзакского района";</w:t>
      </w:r>
    </w:p>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 определенным по Жамбылской области;</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Start w:name="z20" w:id="8"/>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8"/>
    <w:bookmarkStart w:name="z21" w:id="9"/>
    <w:p>
      <w:pPr>
        <w:spacing w:after="0"/>
        <w:ind w:left="0"/>
        <w:jc w:val="both"/>
      </w:pPr>
      <w:r>
        <w:rPr>
          <w:rFonts w:ascii="Times New Roman"/>
          <w:b w:val="false"/>
          <w:i w:val="false"/>
          <w:color w:val="000000"/>
          <w:sz w:val="28"/>
        </w:rPr>
        <w:t>
      10) уполномоченный государственный орган – Министерства труда и социальной защиты населения Республики Казахстан;</w:t>
      </w:r>
    </w:p>
    <w:bookmarkEnd w:id="9"/>
    <w:bookmarkStart w:name="z22" w:id="10"/>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акимов сельских округов Байзакского района Жамбылской области для проведения обследования материального положения лиц (семей), обратившихся за адресной социальной помощью;</w:t>
      </w:r>
    </w:p>
    <w:bookmarkEnd w:id="10"/>
    <w:bookmarkStart w:name="z23" w:id="11"/>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1"/>
    <w:bookmarkStart w:name="z24" w:id="12"/>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2"/>
    <w:bookmarkStart w:name="z25" w:id="13"/>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13"/>
    <w:bookmarkStart w:name="z26" w:id="14"/>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Байзакского районного маслихата Жамбылской области от 15.08.2024 </w:t>
      </w:r>
      <w:r>
        <w:rPr>
          <w:rFonts w:ascii="Times New Roman"/>
          <w:b w:val="false"/>
          <w:i w:val="false"/>
          <w:color w:val="000000"/>
          <w:sz w:val="28"/>
        </w:rPr>
        <w:t>№ 29-3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Байзакского районного маслихата Жамбылской области от 08.07.2025 </w:t>
      </w:r>
      <w:r>
        <w:rPr>
          <w:rFonts w:ascii="Times New Roman"/>
          <w:b w:val="false"/>
          <w:i w:val="false"/>
          <w:color w:val="000000"/>
          <w:sz w:val="28"/>
        </w:rPr>
        <w:t>№ 46-3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15"/>
    <w:p>
      <w:pPr>
        <w:spacing w:after="0"/>
        <w:ind w:left="0"/>
        <w:jc w:val="both"/>
      </w:pPr>
      <w:r>
        <w:rPr>
          <w:rFonts w:ascii="Times New Roman"/>
          <w:b w:val="false"/>
          <w:i w:val="false"/>
          <w:color w:val="000000"/>
          <w:sz w:val="28"/>
        </w:rPr>
        <w:t>
      3. Меры социальной поддержки, предусмотренные пунктом 4 </w:t>
      </w:r>
      <w:r>
        <w:rPr>
          <w:rFonts w:ascii="Times New Roman"/>
          <w:b w:val="false"/>
          <w:i w:val="false"/>
          <w:color w:val="000000"/>
          <w:sz w:val="28"/>
        </w:rPr>
        <w:t>статьи 71</w:t>
      </w:r>
      <w:r>
        <w:rPr>
          <w:rFonts w:ascii="Times New Roman"/>
          <w:b w:val="false"/>
          <w:i w:val="false"/>
          <w:color w:val="000000"/>
          <w:sz w:val="28"/>
        </w:rPr>
        <w:t>, пунктом 3 </w:t>
      </w:r>
      <w:r>
        <w:rPr>
          <w:rFonts w:ascii="Times New Roman"/>
          <w:b w:val="false"/>
          <w:i w:val="false"/>
          <w:color w:val="000000"/>
          <w:sz w:val="28"/>
        </w:rPr>
        <w:t>статьи 170</w:t>
      </w:r>
      <w:r>
        <w:rPr>
          <w:rFonts w:ascii="Times New Roman"/>
          <w:b w:val="false"/>
          <w:i w:val="false"/>
          <w:color w:val="000000"/>
          <w:sz w:val="28"/>
        </w:rPr>
        <w:t>, пунктом 3 </w:t>
      </w:r>
      <w:r>
        <w:rPr>
          <w:rFonts w:ascii="Times New Roman"/>
          <w:b w:val="false"/>
          <w:i w:val="false"/>
          <w:color w:val="000000"/>
          <w:sz w:val="28"/>
        </w:rPr>
        <w:t>статьи 229</w:t>
      </w:r>
      <w:r>
        <w:rPr>
          <w:rFonts w:ascii="Times New Roman"/>
          <w:b w:val="false"/>
          <w:i w:val="false"/>
          <w:color w:val="000000"/>
          <w:sz w:val="28"/>
        </w:rPr>
        <w:t> Социального кодекса, подпунктом 2) пункта 1 </w:t>
      </w:r>
      <w:r>
        <w:rPr>
          <w:rFonts w:ascii="Times New Roman"/>
          <w:b w:val="false"/>
          <w:i w:val="false"/>
          <w:color w:val="000000"/>
          <w:sz w:val="28"/>
        </w:rPr>
        <w:t>статьи 10</w:t>
      </w:r>
      <w:r>
        <w:rPr>
          <w:rFonts w:ascii="Times New Roman"/>
          <w:b w:val="false"/>
          <w:i w:val="false"/>
          <w:color w:val="000000"/>
          <w:sz w:val="28"/>
        </w:rPr>
        <w:t>, подпунктом 2) пункта 1 </w:t>
      </w:r>
      <w:r>
        <w:rPr>
          <w:rFonts w:ascii="Times New Roman"/>
          <w:b w:val="false"/>
          <w:i w:val="false"/>
          <w:color w:val="000000"/>
          <w:sz w:val="28"/>
        </w:rPr>
        <w:t>статьи 11</w:t>
      </w:r>
      <w:r>
        <w:rPr>
          <w:rFonts w:ascii="Times New Roman"/>
          <w:b w:val="false"/>
          <w:i w:val="false"/>
          <w:color w:val="000000"/>
          <w:sz w:val="28"/>
        </w:rPr>
        <w:t>, подпунктом 2) пункта 1 </w:t>
      </w:r>
      <w:r>
        <w:rPr>
          <w:rFonts w:ascii="Times New Roman"/>
          <w:b w:val="false"/>
          <w:i w:val="false"/>
          <w:color w:val="000000"/>
          <w:sz w:val="28"/>
        </w:rPr>
        <w:t>статьи 12</w:t>
      </w:r>
      <w:r>
        <w:rPr>
          <w:rFonts w:ascii="Times New Roman"/>
          <w:b w:val="false"/>
          <w:i w:val="false"/>
          <w:color w:val="000000"/>
          <w:sz w:val="28"/>
        </w:rPr>
        <w:t>, подпунктом 2) статьи 13, </w:t>
      </w:r>
      <w:r>
        <w:rPr>
          <w:rFonts w:ascii="Times New Roman"/>
          <w:b w:val="false"/>
          <w:i w:val="false"/>
          <w:color w:val="000000"/>
          <w:sz w:val="28"/>
        </w:rPr>
        <w:t>статьей 17</w:t>
      </w:r>
      <w:r>
        <w:rPr>
          <w:rFonts w:ascii="Times New Roman"/>
          <w:b w:val="false"/>
          <w:i w:val="false"/>
          <w:color w:val="000000"/>
          <w:sz w:val="28"/>
        </w:rPr>
        <w:t> Закона Республики Казахстан "О ветеранах", оказываются в порядке, определенном настоящими Правилами.</w:t>
      </w:r>
    </w:p>
    <w:bookmarkEnd w:id="15"/>
    <w:bookmarkStart w:name="z31" w:id="16"/>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 лицам, постоянно проживающим на территории Байзакского района Жамбылской области.</w:t>
      </w:r>
    </w:p>
    <w:bookmarkEnd w:id="16"/>
    <w:bookmarkStart w:name="z32" w:id="17"/>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7"/>
    <w:bookmarkStart w:name="z33" w:id="18"/>
    <w:p>
      <w:pPr>
        <w:spacing w:after="0"/>
        <w:ind w:left="0"/>
        <w:jc w:val="both"/>
      </w:pPr>
      <w:r>
        <w:rPr>
          <w:rFonts w:ascii="Times New Roman"/>
          <w:b w:val="false"/>
          <w:i w:val="false"/>
          <w:color w:val="000000"/>
          <w:sz w:val="28"/>
        </w:rPr>
        <w:t>
      5. Социальная помощь к праздничным дням оказывается единовременно один раз в год, в виде денежных выплат следующим категориям граждан:</w:t>
      </w:r>
    </w:p>
    <w:bookmarkEnd w:id="18"/>
    <w:bookmarkStart w:name="z34" w:id="19"/>
    <w:p>
      <w:pPr>
        <w:spacing w:after="0"/>
        <w:ind w:left="0"/>
        <w:jc w:val="both"/>
      </w:pPr>
      <w:r>
        <w:rPr>
          <w:rFonts w:ascii="Times New Roman"/>
          <w:b w:val="false"/>
          <w:i w:val="false"/>
          <w:color w:val="000000"/>
          <w:sz w:val="28"/>
        </w:rPr>
        <w:t>
      1) День защитника Отечества - 7 мая:</w:t>
      </w:r>
    </w:p>
    <w:bookmarkEnd w:id="19"/>
    <w:bookmarkStart w:name="z35" w:id="20"/>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(далее –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не менее 50000 (пятидесяти тысяч) тенге;</w:t>
      </w:r>
    </w:p>
    <w:bookmarkEnd w:id="20"/>
    <w:bookmarkStart w:name="z36" w:id="21"/>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не менее 50000 (пятидесяти тысяч) тенге;</w:t>
      </w:r>
    </w:p>
    <w:bookmarkEnd w:id="21"/>
    <w:bookmarkStart w:name="z37" w:id="22"/>
    <w:p>
      <w:pPr>
        <w:spacing w:after="0"/>
        <w:ind w:left="0"/>
        <w:jc w:val="both"/>
      </w:pPr>
      <w:r>
        <w:rPr>
          <w:rFonts w:ascii="Times New Roman"/>
          <w:b w:val="false"/>
          <w:i w:val="false"/>
          <w:color w:val="000000"/>
          <w:sz w:val="28"/>
        </w:rPr>
        <w:t>
      2) День Победы – 9 мая:</w:t>
      </w:r>
    </w:p>
    <w:bookmarkEnd w:id="22"/>
    <w:bookmarkStart w:name="z38" w:id="23"/>
    <w:p>
      <w:pPr>
        <w:spacing w:after="0"/>
        <w:ind w:left="0"/>
        <w:jc w:val="both"/>
      </w:pPr>
      <w:r>
        <w:rPr>
          <w:rFonts w:ascii="Times New Roman"/>
          <w:b w:val="false"/>
          <w:i w:val="false"/>
          <w:color w:val="000000"/>
          <w:sz w:val="28"/>
        </w:rPr>
        <w:t>
      участникам Великой Отечественной войны, а именно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партизаны и подпольщики Великой Отечественной войны и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не менее 1500000 (один миллион пятьсот тысяч);</w:t>
      </w:r>
    </w:p>
    <w:bookmarkEnd w:id="23"/>
    <w:bookmarkStart w:name="z39" w:id="24"/>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(включая военнослужащих и советников) – в размере не менее 150000 (сто пятьдесят тысяч) тенге;</w:t>
      </w:r>
    </w:p>
    <w:bookmarkEnd w:id="24"/>
    <w:bookmarkStart w:name="z40" w:id="25"/>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не менее 100000 (сто тысяч) тенге;</w:t>
      </w:r>
    </w:p>
    <w:bookmarkEnd w:id="25"/>
    <w:bookmarkStart w:name="z41" w:id="26"/>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не менее 150000 (сто пятьдесят тысяч) тенге;</w:t>
      </w:r>
    </w:p>
    <w:bookmarkEnd w:id="26"/>
    <w:bookmarkStart w:name="z42" w:id="27"/>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не менее 150000 (сто пятьдесят тысяч) тенге;</w:t>
      </w:r>
    </w:p>
    <w:bookmarkEnd w:id="27"/>
    <w:bookmarkStart w:name="z43" w:id="28"/>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не менее 150000 (сто пятьдесят тысяч) тенге;</w:t>
      </w:r>
    </w:p>
    <w:bookmarkEnd w:id="28"/>
    <w:bookmarkStart w:name="z44" w:id="29"/>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в размере не менее 150000 (сто пятьдесят тысяч) тенге;</w:t>
      </w:r>
    </w:p>
    <w:bookmarkEnd w:id="29"/>
    <w:bookmarkStart w:name="z45" w:id="30"/>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в размере не менее 60000 (шестьдесят тысяч) тенге;</w:t>
      </w:r>
    </w:p>
    <w:bookmarkEnd w:id="30"/>
    <w:bookmarkStart w:name="z46" w:id="31"/>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не менее 100000 (сто тысяч) тенге;</w:t>
      </w:r>
    </w:p>
    <w:bookmarkEnd w:id="31"/>
    <w:bookmarkStart w:name="z47" w:id="32"/>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не менее 100000(сто тысяч) тенге;</w:t>
      </w:r>
    </w:p>
    <w:bookmarkEnd w:id="32"/>
    <w:bookmarkStart w:name="z48" w:id="33"/>
    <w:p>
      <w:pPr>
        <w:spacing w:after="0"/>
        <w:ind w:left="0"/>
        <w:jc w:val="both"/>
      </w:pPr>
      <w:r>
        <w:rPr>
          <w:rFonts w:ascii="Times New Roman"/>
          <w:b w:val="false"/>
          <w:i w:val="false"/>
          <w:color w:val="000000"/>
          <w:sz w:val="28"/>
        </w:rPr>
        <w:t>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не менее 150000 (сто пятьдесят тысяч) тенге;</w:t>
      </w:r>
    </w:p>
    <w:bookmarkEnd w:id="33"/>
    <w:bookmarkStart w:name="z49" w:id="34"/>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не менее 60000 (шестьдесят тысяч) тенге;</w:t>
      </w:r>
    </w:p>
    <w:bookmarkEnd w:id="34"/>
    <w:bookmarkStart w:name="z50" w:id="35"/>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войны-в размере не менее 50000 (пятьдесят тысяч) тенге;</w:t>
      </w:r>
    </w:p>
    <w:bookmarkEnd w:id="35"/>
    <w:bookmarkStart w:name="z51" w:id="36"/>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войны-в размере не менее 50000 (пятьдесят тысяч) тенге;</w:t>
      </w:r>
    </w:p>
    <w:bookmarkEnd w:id="36"/>
    <w:bookmarkStart w:name="z52" w:id="37"/>
    <w:p>
      <w:pPr>
        <w:spacing w:after="0"/>
        <w:ind w:left="0"/>
        <w:jc w:val="both"/>
      </w:pPr>
      <w:r>
        <w:rPr>
          <w:rFonts w:ascii="Times New Roman"/>
          <w:b w:val="false"/>
          <w:i w:val="false"/>
          <w:color w:val="000000"/>
          <w:sz w:val="28"/>
        </w:rPr>
        <w:t>
      семьям военнослужащих, партизан, подпольщиков, лиц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в размере не менее 50000 (пятьдесят тысяч) тенге;</w:t>
      </w:r>
    </w:p>
    <w:bookmarkEnd w:id="37"/>
    <w:bookmarkStart w:name="z53" w:id="38"/>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в размере не менее 50000 (пятьдесят тысяч) тенге;</w:t>
      </w:r>
    </w:p>
    <w:bookmarkEnd w:id="38"/>
    <w:bookmarkStart w:name="z54" w:id="39"/>
    <w:p>
      <w:pPr>
        <w:spacing w:after="0"/>
        <w:ind w:left="0"/>
        <w:jc w:val="both"/>
      </w:pPr>
      <w:r>
        <w:rPr>
          <w:rFonts w:ascii="Times New Roman"/>
          <w:b w:val="false"/>
          <w:i w:val="false"/>
          <w:color w:val="000000"/>
          <w:sz w:val="28"/>
        </w:rPr>
        <w:t>
      семьи военнослужащих, погибших (умерших) при прохождении воинской службы в мирное время- в размере не менее 50000 (пятьдесят тысяч) тенге;</w:t>
      </w:r>
    </w:p>
    <w:bookmarkEnd w:id="39"/>
    <w:bookmarkStart w:name="z55" w:id="40"/>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не менее 50000 (пятьдесят тысяч)тенге;</w:t>
      </w:r>
    </w:p>
    <w:bookmarkEnd w:id="40"/>
    <w:bookmarkStart w:name="z56" w:id="41"/>
    <w:p>
      <w:pPr>
        <w:spacing w:after="0"/>
        <w:ind w:left="0"/>
        <w:jc w:val="both"/>
      </w:pPr>
      <w:r>
        <w:rPr>
          <w:rFonts w:ascii="Times New Roman"/>
          <w:b w:val="false"/>
          <w:i w:val="false"/>
          <w:color w:val="000000"/>
          <w:sz w:val="28"/>
        </w:rPr>
        <w:t>
      рабочим и служащим, направлявшим на работу в Афганистан в период с 1 декабря 1979 года по декабрь 1989 года и другие страны, в которых велись боевые действия- в размере не менее 50000 (пятьдесят тысяч) тенге;</w:t>
      </w:r>
    </w:p>
    <w:bookmarkEnd w:id="41"/>
    <w:bookmarkStart w:name="z57" w:id="42"/>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не менее 150000 (сто пятьдесят тысяч) тенге;</w:t>
      </w:r>
    </w:p>
    <w:bookmarkEnd w:id="42"/>
    <w:bookmarkStart w:name="z58" w:id="43"/>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 в размере не менее 50000 (пятьдесят тысяч) тенге;</w:t>
      </w:r>
    </w:p>
    <w:bookmarkEnd w:id="43"/>
    <w:bookmarkStart w:name="z59" w:id="44"/>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в том числе семьям ветеранов погибших в мирное время- в размере не менее 50000 (пятьдесят тысяч) тенге;</w:t>
      </w:r>
    </w:p>
    <w:bookmarkEnd w:id="44"/>
    <w:bookmarkStart w:name="z60" w:id="45"/>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не менее 150000 (сто пятьдесят тысяч) тенге;</w:t>
      </w:r>
    </w:p>
    <w:bookmarkEnd w:id="45"/>
    <w:bookmarkStart w:name="z61" w:id="46"/>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не менее 150000 (сто пятьдесят тысяч) тенге;</w:t>
      </w:r>
    </w:p>
    <w:bookmarkEnd w:id="46"/>
    <w:bookmarkStart w:name="z62" w:id="47"/>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 в размере не менее 150000 (сто пятьдесят тысяч) тенге;</w:t>
      </w:r>
    </w:p>
    <w:bookmarkEnd w:id="47"/>
    <w:bookmarkStart w:name="z63" w:id="48"/>
    <w:p>
      <w:pPr>
        <w:spacing w:after="0"/>
        <w:ind w:left="0"/>
        <w:jc w:val="both"/>
      </w:pPr>
      <w:r>
        <w:rPr>
          <w:rFonts w:ascii="Times New Roman"/>
          <w:b w:val="false"/>
          <w:i w:val="false"/>
          <w:color w:val="000000"/>
          <w:sz w:val="28"/>
        </w:rPr>
        <w:t>
      военнообязанным, призывавшимся на учебные сборы и направлявшиеся в Афганистан в период ведения боевых действий - в размере не менее 150000 (сто пятьдесят тысяч) тенге одного раза в год;</w:t>
      </w:r>
    </w:p>
    <w:bookmarkEnd w:id="48"/>
    <w:bookmarkStart w:name="z64" w:id="49"/>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не менее 150000 (сто пятьдесят тысяч) тенге;</w:t>
      </w:r>
    </w:p>
    <w:bookmarkEnd w:id="49"/>
    <w:bookmarkStart w:name="z65" w:id="50"/>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не менее 150000 (сто пятьдесят тысяч) тенге;</w:t>
      </w:r>
    </w:p>
    <w:bookmarkEnd w:id="50"/>
    <w:bookmarkStart w:name="z66" w:id="51"/>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не менее 150000 (сто пятьдесят тысяч) тенге;</w:t>
      </w:r>
    </w:p>
    <w:bookmarkEnd w:id="51"/>
    <w:bookmarkStart w:name="z67" w:id="52"/>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состоянии-в размере не менее 50000 (пятьдесят тысяч) тенге;</w:t>
      </w:r>
    </w:p>
    <w:bookmarkEnd w:id="52"/>
    <w:bookmarkStart w:name="z68" w:id="53"/>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в размере не менее 150000 (сто пятьдесят тысяч) тенге;</w:t>
      </w:r>
    </w:p>
    <w:bookmarkEnd w:id="53"/>
    <w:bookmarkStart w:name="z69" w:id="54"/>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не менее 150000 (сто пятьдесят тысяч) тенге;</w:t>
      </w:r>
    </w:p>
    <w:bookmarkEnd w:id="54"/>
    <w:bookmarkStart w:name="z70" w:id="55"/>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не менее 50000 (пятьдесят тысяч) тенге;</w:t>
      </w:r>
    </w:p>
    <w:bookmarkEnd w:id="55"/>
    <w:bookmarkStart w:name="z71" w:id="56"/>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не менее 50000 (пятьдесят тысяч) тенге;</w:t>
      </w:r>
    </w:p>
    <w:bookmarkEnd w:id="56"/>
    <w:bookmarkStart w:name="z72" w:id="57"/>
    <w:p>
      <w:pPr>
        <w:spacing w:after="0"/>
        <w:ind w:left="0"/>
        <w:jc w:val="both"/>
      </w:pPr>
      <w:r>
        <w:rPr>
          <w:rFonts w:ascii="Times New Roman"/>
          <w:b w:val="false"/>
          <w:i w:val="false"/>
          <w:color w:val="000000"/>
          <w:sz w:val="28"/>
        </w:rPr>
        <w:t>
      3) День Независимости – 16 декабря:</w:t>
      </w:r>
    </w:p>
    <w:bookmarkEnd w:id="57"/>
    <w:bookmarkStart w:name="z73" w:id="58"/>
    <w:p>
      <w:pPr>
        <w:spacing w:after="0"/>
        <w:ind w:left="0"/>
        <w:jc w:val="both"/>
      </w:pPr>
      <w:r>
        <w:rPr>
          <w:rFonts w:ascii="Times New Roman"/>
          <w:b w:val="false"/>
          <w:i w:val="false"/>
          <w:color w:val="000000"/>
          <w:sz w:val="28"/>
        </w:rPr>
        <w:t>
      жертвам политических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установленном Законом Республики Казахстан "О реабилитации жертв массовых политических репрессий" - в размере не менее 150 000 (ста пятидесяти тысяч) тенге.</w:t>
      </w:r>
    </w:p>
    <w:bookmarkEnd w:id="58"/>
    <w:bookmarkStart w:name="z74" w:id="59"/>
    <w:p>
      <w:pPr>
        <w:spacing w:after="0"/>
        <w:ind w:left="0"/>
        <w:jc w:val="both"/>
      </w:pPr>
      <w:r>
        <w:rPr>
          <w:rFonts w:ascii="Times New Roman"/>
          <w:b w:val="false"/>
          <w:i w:val="false"/>
          <w:color w:val="000000"/>
          <w:sz w:val="28"/>
        </w:rPr>
        <w:t>
      6.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59"/>
    <w:bookmarkStart w:name="z75" w:id="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Социальная помощь оказывается один раз в год по обращениям:</w:t>
      </w:r>
    </w:p>
    <w:bookmarkEnd w:id="60"/>
    <w:bookmarkStart w:name="z121" w:id="61"/>
    <w:p>
      <w:pPr>
        <w:spacing w:after="0"/>
        <w:ind w:left="0"/>
        <w:jc w:val="both"/>
      </w:pPr>
      <w:r>
        <w:rPr>
          <w:rFonts w:ascii="Times New Roman"/>
          <w:b w:val="false"/>
          <w:i w:val="false"/>
          <w:color w:val="000000"/>
          <w:sz w:val="28"/>
        </w:rPr>
        <w:t>
      1) в случае причинении ущерба гражданину (семье) либо его имуществу вследствие стихийного бедствия или пожара в размере до 300 (триста) месячных расчетных показателей при условии, что среднедушевой доход семьи не превышает 20 (двадцатикратного) размера прожиточного минимума, на основании заключения специальной комиссии.</w:t>
      </w:r>
    </w:p>
    <w:bookmarkEnd w:id="61"/>
    <w:bookmarkStart w:name="z122" w:id="62"/>
    <w:p>
      <w:pPr>
        <w:spacing w:after="0"/>
        <w:ind w:left="0"/>
        <w:jc w:val="both"/>
      </w:pPr>
      <w:r>
        <w:rPr>
          <w:rFonts w:ascii="Times New Roman"/>
          <w:b w:val="false"/>
          <w:i w:val="false"/>
          <w:color w:val="000000"/>
          <w:sz w:val="28"/>
        </w:rPr>
        <w:t>
      Срок обращения при причинении вреда вследствие стихийного бедствия или пожара в течение 6 (шести) месяцев с момента наступления данной ситуации;</w:t>
      </w:r>
    </w:p>
    <w:bookmarkEnd w:id="62"/>
    <w:bookmarkStart w:name="z123" w:id="63"/>
    <w:p>
      <w:pPr>
        <w:spacing w:after="0"/>
        <w:ind w:left="0"/>
        <w:jc w:val="both"/>
      </w:pPr>
      <w:r>
        <w:rPr>
          <w:rFonts w:ascii="Times New Roman"/>
          <w:b w:val="false"/>
          <w:i w:val="false"/>
          <w:color w:val="000000"/>
          <w:sz w:val="28"/>
        </w:rPr>
        <w:t>
      2) лицам, со злокачественными новообразованиями (код С00-97), в размере 25 (двадцати пяти) месячных расчетных показателей при условии, что среднедушевой доход семьи не превышает 3 (трехкратного) размера прожиточного минимума;</w:t>
      </w:r>
    </w:p>
    <w:bookmarkEnd w:id="63"/>
    <w:bookmarkStart w:name="z124" w:id="64"/>
    <w:p>
      <w:pPr>
        <w:spacing w:after="0"/>
        <w:ind w:left="0"/>
        <w:jc w:val="both"/>
      </w:pPr>
      <w:r>
        <w:rPr>
          <w:rFonts w:ascii="Times New Roman"/>
          <w:b w:val="false"/>
          <w:i w:val="false"/>
          <w:color w:val="000000"/>
          <w:sz w:val="28"/>
        </w:rPr>
        <w:t>
      3) гражданам, освобожденным из мест лишения свободы, состоящим на учете службы пробации, в течение 3 (трех) месяцев, при условии, что доход не превышает 3 (трех) прожиточных минимумов, определенным специальной комиссией в размере 15 (пятнадцати) месячного расчетного показателя;</w:t>
      </w:r>
    </w:p>
    <w:bookmarkEnd w:id="64"/>
    <w:bookmarkStart w:name="z125" w:id="65"/>
    <w:p>
      <w:pPr>
        <w:spacing w:after="0"/>
        <w:ind w:left="0"/>
        <w:jc w:val="both"/>
      </w:pPr>
      <w:r>
        <w:rPr>
          <w:rFonts w:ascii="Times New Roman"/>
          <w:b w:val="false"/>
          <w:i w:val="false"/>
          <w:color w:val="000000"/>
          <w:sz w:val="28"/>
        </w:rPr>
        <w:t>
      4) при наступлении трудной жизненной ситуации в связи с неспособностью к самообслуживанию, в связи с преклонным возрастом, сиротство, отсутствие родительского попечения, социальная помощь в размере 15 (пятнадцати) месячного расчетных показателей при условии, что доход не превышает 1 (однократного) размера прожиточного минимума;</w:t>
      </w:r>
    </w:p>
    <w:bookmarkEnd w:id="65"/>
    <w:bookmarkStart w:name="z126" w:id="66"/>
    <w:p>
      <w:pPr>
        <w:spacing w:after="0"/>
        <w:ind w:left="0"/>
        <w:jc w:val="both"/>
      </w:pPr>
      <w:r>
        <w:rPr>
          <w:rFonts w:ascii="Times New Roman"/>
          <w:b w:val="false"/>
          <w:i w:val="false"/>
          <w:color w:val="000000"/>
          <w:sz w:val="28"/>
        </w:rPr>
        <w:t>
      5) ветеранам Великой Отечественной войны, ветеранам боевых действий и ветеранам на территории других государств, приравненным по льготам к ветеранам Великой Отечественной войны, ветеранам труда в случае отсутствия в индивидуальной программы абилитации и реабилитации лица с инвалидностью санаторно-курортного лечения, возмещение затрат на санаторно-курортное лечение без оплаты расходов на проезд, независимо от доходов, в размере стоимости расходов на санаторно-курортное лечение на территорий Республики Казахстан в год один раз, в размере 45 (сорока пяти) месячных расчетных показателей.</w:t>
      </w:r>
    </w:p>
    <w:bookmarkEnd w:id="66"/>
    <w:bookmarkStart w:name="z127" w:id="67"/>
    <w:p>
      <w:pPr>
        <w:spacing w:after="0"/>
        <w:ind w:left="0"/>
        <w:jc w:val="both"/>
      </w:pPr>
      <w:r>
        <w:rPr>
          <w:rFonts w:ascii="Times New Roman"/>
          <w:b w:val="false"/>
          <w:i w:val="false"/>
          <w:color w:val="000000"/>
          <w:sz w:val="28"/>
        </w:rPr>
        <w:t>
      пенсионерам, вышедшим на пенсию по возрасту в случае отсутствия в индивидуальной программы абилитации и реабилитации лица с инвалидностью санаторно-курортного лечения, возмещение затрат на санаторно-курортное лечение без оплаты расходов на проезд, на территорий Республики Казахстан, при представлении документов, подтверждающих расходы на санаторно-курортное лечение-курортное лечение в размере 45 (сорока пяти) месячных расчетных показателя при условии, что среднедушевой доход семьи не превышает 3 (трехкратного) уровня прожиточного минимума.</w:t>
      </w:r>
    </w:p>
    <w:bookmarkEnd w:id="67"/>
    <w:bookmarkStart w:name="z128" w:id="68"/>
    <w:p>
      <w:pPr>
        <w:spacing w:after="0"/>
        <w:ind w:left="0"/>
        <w:jc w:val="both"/>
      </w:pPr>
      <w:r>
        <w:rPr>
          <w:rFonts w:ascii="Times New Roman"/>
          <w:b w:val="false"/>
          <w:i w:val="false"/>
          <w:color w:val="000000"/>
          <w:sz w:val="28"/>
        </w:rPr>
        <w:t>
      Срок для обращения за единовременной социальной помощью составляет не позднее 3 (трех) месяцев, со дня завершения санаторно-курортного лечения;</w:t>
      </w:r>
    </w:p>
    <w:bookmarkEnd w:id="68"/>
    <w:bookmarkStart w:name="z129" w:id="69"/>
    <w:p>
      <w:pPr>
        <w:spacing w:after="0"/>
        <w:ind w:left="0"/>
        <w:jc w:val="both"/>
      </w:pPr>
      <w:r>
        <w:rPr>
          <w:rFonts w:ascii="Times New Roman"/>
          <w:b w:val="false"/>
          <w:i w:val="false"/>
          <w:color w:val="000000"/>
          <w:sz w:val="28"/>
        </w:rPr>
        <w:t>
      6) лицам с инвалидностью первой группы, имеющие индивидуальную программу абилитации и реабилитации на санаторно-курортное лечение и выбравшие путевку на санаторно-курортное лечение через портал социальных услуг, возмещение затрат индивидуальному помощнику или получателю пособия, осуществляющему уход лицу с инвалидностью первой группы, без оплаты расходов на проезд, при представлении документов, подтверждающих расходы на санаторно-курортное лечение-курортное лечение в размере 70 % (семидесяти) процентов от гарантированной суммы, при условии, что среднедушевой доход семьи не превышает 3 (трехкратного) уровня прожиточного минимума.</w:t>
      </w:r>
    </w:p>
    <w:bookmarkEnd w:id="69"/>
    <w:bookmarkStart w:name="z130" w:id="70"/>
    <w:p>
      <w:pPr>
        <w:spacing w:after="0"/>
        <w:ind w:left="0"/>
        <w:jc w:val="both"/>
      </w:pPr>
      <w:r>
        <w:rPr>
          <w:rFonts w:ascii="Times New Roman"/>
          <w:b w:val="false"/>
          <w:i w:val="false"/>
          <w:color w:val="000000"/>
          <w:sz w:val="28"/>
        </w:rPr>
        <w:t>
      Срок для обращения за единовременной социальной помощью составляет не позднее 3 (трех) месяцев, со дня завершения санаторно-курортного лечения;</w:t>
      </w:r>
    </w:p>
    <w:bookmarkEnd w:id="70"/>
    <w:bookmarkStart w:name="z131" w:id="71"/>
    <w:p>
      <w:pPr>
        <w:spacing w:after="0"/>
        <w:ind w:left="0"/>
        <w:jc w:val="both"/>
      </w:pPr>
      <w:r>
        <w:rPr>
          <w:rFonts w:ascii="Times New Roman"/>
          <w:b w:val="false"/>
          <w:i w:val="false"/>
          <w:color w:val="000000"/>
          <w:sz w:val="28"/>
        </w:rPr>
        <w:t>
      7) единовременная социальная помощь на газификацию жилого дома:</w:t>
      </w:r>
    </w:p>
    <w:bookmarkEnd w:id="71"/>
    <w:bookmarkStart w:name="z132" w:id="72"/>
    <w:p>
      <w:pPr>
        <w:spacing w:after="0"/>
        <w:ind w:left="0"/>
        <w:jc w:val="both"/>
      </w:pPr>
      <w:r>
        <w:rPr>
          <w:rFonts w:ascii="Times New Roman"/>
          <w:b w:val="false"/>
          <w:i w:val="false"/>
          <w:color w:val="000000"/>
          <w:sz w:val="28"/>
        </w:rPr>
        <w:t>
      производится пенсионерам по возрасту, лицам с инвалидностью, семьям, имеющим или воспитывающим детей с инвалидностью, многодетным матерям и многодетным семьям, получателям адресной социальной помощи, ветеранам боевых действий на территории других государств, опекунам или попечителям ребенка-сироты (детей-сирот) и ребенка (детей), оставшегося без попечения родителей, проживающим в частных жилых домах, подлежащих газификации являющимися его собственниками, либо членами семьи собственника, при отсутствии у них и членов семьи другого жилья и наличии среднедушевого дохода, не превышающего порога 3 (трехкратного) размера прожиточного минимума.</w:t>
      </w:r>
    </w:p>
    <w:bookmarkEnd w:id="72"/>
    <w:bookmarkStart w:name="z133" w:id="73"/>
    <w:p>
      <w:pPr>
        <w:spacing w:after="0"/>
        <w:ind w:left="0"/>
        <w:jc w:val="both"/>
      </w:pPr>
      <w:r>
        <w:rPr>
          <w:rFonts w:ascii="Times New Roman"/>
          <w:b w:val="false"/>
          <w:i w:val="false"/>
          <w:color w:val="000000"/>
          <w:sz w:val="28"/>
        </w:rPr>
        <w:t>
      Размер социальной помощи определяется исходя из фактических затрат заявителя, связанных с подведением и установкой газового оборудования, но не более 100 (ста) месячных расчетных показателей.</w:t>
      </w:r>
    </w:p>
    <w:bookmarkEnd w:id="73"/>
    <w:bookmarkStart w:name="z134" w:id="74"/>
    <w:p>
      <w:pPr>
        <w:spacing w:after="0"/>
        <w:ind w:left="0"/>
        <w:jc w:val="both"/>
      </w:pPr>
      <w:r>
        <w:rPr>
          <w:rFonts w:ascii="Times New Roman"/>
          <w:b w:val="false"/>
          <w:i w:val="false"/>
          <w:color w:val="000000"/>
          <w:sz w:val="28"/>
        </w:rPr>
        <w:t>
      Срок для обращения за единовременной социальной помощью составляет не позднее трех месяцев (с момента заключения договора);</w:t>
      </w:r>
    </w:p>
    <w:bookmarkEnd w:id="74"/>
    <w:bookmarkStart w:name="z135" w:id="75"/>
    <w:p>
      <w:pPr>
        <w:spacing w:after="0"/>
        <w:ind w:left="0"/>
        <w:jc w:val="both"/>
      </w:pPr>
      <w:r>
        <w:rPr>
          <w:rFonts w:ascii="Times New Roman"/>
          <w:b w:val="false"/>
          <w:i w:val="false"/>
          <w:color w:val="000000"/>
          <w:sz w:val="28"/>
        </w:rPr>
        <w:t>
      8) ежемесячная социальная помощь предоставляется:</w:t>
      </w:r>
    </w:p>
    <w:bookmarkEnd w:id="75"/>
    <w:bookmarkStart w:name="z136" w:id="76"/>
    <w:p>
      <w:pPr>
        <w:spacing w:after="0"/>
        <w:ind w:left="0"/>
        <w:jc w:val="both"/>
      </w:pPr>
      <w:r>
        <w:rPr>
          <w:rFonts w:ascii="Times New Roman"/>
          <w:b w:val="false"/>
          <w:i w:val="false"/>
          <w:color w:val="000000"/>
          <w:sz w:val="28"/>
        </w:rPr>
        <w:t>
      социальная помощь родителям или законным представителям детей, лицам, больным с заболеванием туберкулез, в период амбулаторного лечения, ежемесячно в размере 15 (пятнадцати) месячного расчетного показателя при условии, что среднедушевой доход семьи не превышает 5 (пятикратный) размер прожиточного минимума;</w:t>
      </w:r>
    </w:p>
    <w:bookmarkEnd w:id="76"/>
    <w:bookmarkStart w:name="z137" w:id="77"/>
    <w:p>
      <w:pPr>
        <w:spacing w:after="0"/>
        <w:ind w:left="0"/>
        <w:jc w:val="both"/>
      </w:pPr>
      <w:r>
        <w:rPr>
          <w:rFonts w:ascii="Times New Roman"/>
          <w:b w:val="false"/>
          <w:i w:val="false"/>
          <w:color w:val="000000"/>
          <w:sz w:val="28"/>
        </w:rPr>
        <w:t>
      социальная помощь родителям или законным представителям детей, инфицированных вирусным иммунодефицитом человека (ВИЧ), состоящих на диспансерном учете, или детям с ВИЧ, в размере 30 (тридцати) месячных расчетных показателей ежемесячно при условии, что среднедушевой доход семьи не превышает 5 (пятикратный) размер прожиточного минимума.</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7 с изменениями, внесенными решением Байзакского районного маслихата Жамбылской области от 23.04.2024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решением Байзакского районного маслихата Жамбылской области от 15.08.2024 </w:t>
      </w:r>
      <w:r>
        <w:rPr>
          <w:rFonts w:ascii="Times New Roman"/>
          <w:b w:val="false"/>
          <w:i w:val="false"/>
          <w:color w:val="000000"/>
          <w:sz w:val="28"/>
        </w:rPr>
        <w:t>№ 29-3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78"/>
    <w:p>
      <w:pPr>
        <w:spacing w:after="0"/>
        <w:ind w:left="0"/>
        <w:jc w:val="left"/>
      </w:pPr>
      <w:r>
        <w:rPr>
          <w:rFonts w:ascii="Times New Roman"/>
          <w:b/>
          <w:i w:val="false"/>
          <w:color w:val="000000"/>
        </w:rPr>
        <w:t xml:space="preserve"> Глава 3. Порядок оказания социальной помощи</w:t>
      </w:r>
    </w:p>
    <w:bookmarkEnd w:id="78"/>
    <w:p>
      <w:pPr>
        <w:spacing w:after="0"/>
        <w:ind w:left="0"/>
        <w:jc w:val="left"/>
      </w:pPr>
    </w:p>
    <w:p>
      <w:pPr>
        <w:spacing w:after="0"/>
        <w:ind w:left="0"/>
        <w:jc w:val="both"/>
      </w:pPr>
      <w:r>
        <w:rPr>
          <w:rFonts w:ascii="Times New Roman"/>
          <w:b w:val="false"/>
          <w:i w:val="false"/>
          <w:color w:val="000000"/>
          <w:sz w:val="28"/>
        </w:rPr>
        <w:t>
      8. Перечень категорий получателей, предельные размеры социальной помощи, сроки обращения за социальной помощью отдельным категориям нуждающихся граждан устанавливаются акиматом Байзакского района Жамбылской области и утверждаются решениями Байзакского районного маслихата Жамбылской области.</w:t>
      </w:r>
    </w:p>
    <w:bookmarkStart w:name="z29" w:id="79"/>
    <w:p>
      <w:pPr>
        <w:spacing w:after="0"/>
        <w:ind w:left="0"/>
        <w:jc w:val="both"/>
      </w:pPr>
      <w:r>
        <w:rPr>
          <w:rFonts w:ascii="Times New Roman"/>
          <w:b w:val="false"/>
          <w:i w:val="false"/>
          <w:color w:val="000000"/>
          <w:sz w:val="28"/>
        </w:rPr>
        <w:t>
      Основаниями для отнесения граждан к категории нуждающихся являются:</w:t>
      </w:r>
    </w:p>
    <w:bookmarkEnd w:id="79"/>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p>
      <w:pPr>
        <w:spacing w:after="0"/>
        <w:ind w:left="0"/>
        <w:jc w:val="both"/>
      </w:pPr>
      <w:r>
        <w:rPr>
          <w:rFonts w:ascii="Times New Roman"/>
          <w:b w:val="false"/>
          <w:i w:val="false"/>
          <w:color w:val="000000"/>
          <w:sz w:val="28"/>
        </w:rPr>
        <w:t>
      3) наличие социально значимого заболевания;</w:t>
      </w:r>
    </w:p>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p>
      <w:pPr>
        <w:spacing w:after="0"/>
        <w:ind w:left="0"/>
        <w:jc w:val="both"/>
      </w:pPr>
      <w:r>
        <w:rPr>
          <w:rFonts w:ascii="Times New Roman"/>
          <w:b w:val="false"/>
          <w:i w:val="false"/>
          <w:color w:val="000000"/>
          <w:sz w:val="28"/>
        </w:rPr>
        <w:t>
      5) сиротство, отсутствие родительского попечения;</w:t>
      </w:r>
    </w:p>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p>
      <w:pPr>
        <w:spacing w:after="0"/>
        <w:ind w:left="0"/>
        <w:jc w:val="both"/>
      </w:pPr>
      <w:r>
        <w:rPr>
          <w:rFonts w:ascii="Times New Roman"/>
          <w:b w:val="false"/>
          <w:i w:val="false"/>
          <w:color w:val="000000"/>
          <w:sz w:val="28"/>
        </w:rPr>
        <w:t>
      Перечень видов помощи по вышеуказанным основаниям для оказания социальной помощи и (или) проведения обследований материально-бытового положения лица (семьи) утверждается местными представительными органами.</w:t>
      </w:r>
    </w:p>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решением Байзакского районного маслихата Жамбылской области от 08.07.2025 </w:t>
      </w:r>
      <w:r>
        <w:rPr>
          <w:rFonts w:ascii="Times New Roman"/>
          <w:b w:val="false"/>
          <w:i w:val="false"/>
          <w:color w:val="000000"/>
          <w:sz w:val="28"/>
        </w:rPr>
        <w:t>№ 46-3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Социальная помощь к праздничным дням и памятным датам оказывается без истребования заявлений от получателей.</w:t>
      </w:r>
    </w:p>
    <w:p>
      <w:pPr>
        <w:spacing w:after="0"/>
        <w:ind w:left="0"/>
        <w:jc w:val="both"/>
      </w:pPr>
      <w:r>
        <w:rPr>
          <w:rFonts w:ascii="Times New Roman"/>
          <w:b w:val="false"/>
          <w:i w:val="false"/>
          <w:color w:val="000000"/>
          <w:sz w:val="28"/>
        </w:rPr>
        <w:t>
      Категории получателей социальной помощи определяются акиматом Байзакского района Жамбылской области.</w:t>
      </w:r>
    </w:p>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решением Байзакского районного маслихата Жамбылской области от 08.07.2025 </w:t>
      </w:r>
      <w:r>
        <w:rPr>
          <w:rFonts w:ascii="Times New Roman"/>
          <w:b w:val="false"/>
          <w:i w:val="false"/>
          <w:color w:val="000000"/>
          <w:sz w:val="28"/>
        </w:rPr>
        <w:t>№ 46-3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статьей 167 Гражданского кодекса Республики Казахстан) обращается письменно в уполномоченный орган по оказанию социальной помощи или к акиму поселка, села, сельского округа, или в Государственную корпорацию с заявлением по форме согласно приложению 1 к Типовым правилам, или электронно на портал с заявлением по форме согласно приложению 1-1 к Типовым правилам.</w:t>
      </w:r>
    </w:p>
    <w:p>
      <w:pPr>
        <w:spacing w:after="0"/>
        <w:ind w:left="0"/>
        <w:jc w:val="both"/>
      </w:pPr>
      <w:r>
        <w:rPr>
          <w:rFonts w:ascii="Times New Roman"/>
          <w:b w:val="false"/>
          <w:i w:val="false"/>
          <w:color w:val="000000"/>
          <w:sz w:val="28"/>
        </w:rPr>
        <w:t>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приложению 1-2 к Типовым правилам.</w:t>
      </w:r>
    </w:p>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пожара;</w:t>
      </w:r>
    </w:p>
    <w:p>
      <w:pPr>
        <w:spacing w:after="0"/>
        <w:ind w:left="0"/>
        <w:jc w:val="both"/>
      </w:pPr>
      <w:r>
        <w:rPr>
          <w:rFonts w:ascii="Times New Roman"/>
          <w:b w:val="false"/>
          <w:i w:val="false"/>
          <w:color w:val="000000"/>
          <w:sz w:val="28"/>
        </w:rPr>
        <w:t>
      документ, подтверждающий факт наличия социально значимого заболевания;</w:t>
      </w:r>
    </w:p>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p>
      <w:pPr>
        <w:spacing w:after="0"/>
        <w:ind w:left="0"/>
        <w:jc w:val="both"/>
      </w:pPr>
      <w:r>
        <w:rPr>
          <w:rFonts w:ascii="Times New Roman"/>
          <w:b w:val="false"/>
          <w:i w:val="false"/>
          <w:color w:val="000000"/>
          <w:sz w:val="28"/>
        </w:rPr>
        <w:t>
      документ, подтверждающих затрат на санаторно-курортное лечение (счет-фактура, фискальный чек);</w:t>
      </w:r>
    </w:p>
    <w:p>
      <w:pPr>
        <w:spacing w:after="0"/>
        <w:ind w:left="0"/>
        <w:jc w:val="both"/>
      </w:pPr>
      <w:r>
        <w:rPr>
          <w:rFonts w:ascii="Times New Roman"/>
          <w:b w:val="false"/>
          <w:i w:val="false"/>
          <w:color w:val="000000"/>
          <w:sz w:val="28"/>
        </w:rPr>
        <w:t>
      документы, подтверждающие расходы, на возмещение санаторно-курортного лечения лицу, сопровождающего лица с инвалидностью первой группы(счет-фактура, фискальный чек);</w:t>
      </w:r>
    </w:p>
    <w:p>
      <w:pPr>
        <w:spacing w:after="0"/>
        <w:ind w:left="0"/>
        <w:jc w:val="both"/>
      </w:pPr>
      <w:r>
        <w:rPr>
          <w:rFonts w:ascii="Times New Roman"/>
          <w:b w:val="false"/>
          <w:i w:val="false"/>
          <w:color w:val="000000"/>
          <w:sz w:val="28"/>
        </w:rPr>
        <w:t>
      документы, подтверждающие расходы на газификацию жилого дома (квитанция, акт выполненных работ (оказанных услуг), договор и справка об отсутствии (наличии) недвижимого имущества.</w:t>
      </w:r>
    </w:p>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p>
      <w:pPr>
        <w:spacing w:after="0"/>
        <w:ind w:left="0"/>
        <w:jc w:val="both"/>
      </w:pPr>
      <w:r>
        <w:rPr>
          <w:rFonts w:ascii="Times New Roman"/>
          <w:b w:val="false"/>
          <w:i w:val="false"/>
          <w:color w:val="000000"/>
          <w:sz w:val="28"/>
        </w:rPr>
        <w:t>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1-3 к Типовым правилам.</w:t>
      </w:r>
    </w:p>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9-1 в соответствии с решением Байзакского районного маслихата Жамбылской области от 15.08.2024 </w:t>
      </w:r>
      <w:r>
        <w:rPr>
          <w:rFonts w:ascii="Times New Roman"/>
          <w:b w:val="false"/>
          <w:i w:val="false"/>
          <w:color w:val="000000"/>
          <w:sz w:val="28"/>
        </w:rPr>
        <w:t>№ 29-3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решением Байзакского районного маслихата Жамбылской области от 08.07.2025 </w:t>
      </w:r>
      <w:r>
        <w:rPr>
          <w:rFonts w:ascii="Times New Roman"/>
          <w:b w:val="false"/>
          <w:i w:val="false"/>
          <w:color w:val="000000"/>
          <w:sz w:val="28"/>
        </w:rPr>
        <w:t>№ 46-3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Поступившие заявления, в том числе электронные, уполномоченный орган по оказанию социальной помощи регистрирует в день поступления в течение рабочего дня, а в случае поступления вне времени рабочего дня – в первый рабочий день после даты поступления заявления.</w:t>
      </w:r>
    </w:p>
    <w:p>
      <w:pPr>
        <w:spacing w:after="0"/>
        <w:ind w:left="0"/>
        <w:jc w:val="both"/>
      </w:pPr>
      <w:r>
        <w:rPr>
          <w:rFonts w:ascii="Times New Roman"/>
          <w:b w:val="false"/>
          <w:i w:val="false"/>
          <w:color w:val="000000"/>
          <w:sz w:val="28"/>
        </w:rPr>
        <w:t>
      1) При поступлении заявления на оказание социальной помощи отдельным категориям нуждающихся граждан по основаниям, указанным в пункта 8 настоящих правил, уполномоченный орган по оказанию социальной помощи или акимы поселка, села,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p>
      <w:pPr>
        <w:spacing w:after="0"/>
        <w:ind w:left="0"/>
        <w:jc w:val="both"/>
      </w:pPr>
      <w:r>
        <w:rPr>
          <w:rFonts w:ascii="Times New Roman"/>
          <w:b w:val="false"/>
          <w:i w:val="false"/>
          <w:color w:val="000000"/>
          <w:sz w:val="28"/>
        </w:rPr>
        <w:t>
      2)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2,3 к Типовым правилам, и направляет их в уполномоченный орган по оказанию социальной помощи или акиму поселка, села, сельского округа.</w:t>
      </w:r>
    </w:p>
    <w:p>
      <w:pPr>
        <w:spacing w:after="0"/>
        <w:ind w:left="0"/>
        <w:jc w:val="both"/>
      </w:pPr>
      <w:r>
        <w:rPr>
          <w:rFonts w:ascii="Times New Roman"/>
          <w:b w:val="false"/>
          <w:i w:val="false"/>
          <w:color w:val="000000"/>
          <w:sz w:val="28"/>
        </w:rPr>
        <w:t>
      Аким поселка, села,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p>
      <w:pPr>
        <w:spacing w:after="0"/>
        <w:ind w:left="0"/>
        <w:jc w:val="both"/>
      </w:pPr>
      <w:r>
        <w:rPr>
          <w:rFonts w:ascii="Times New Roman"/>
          <w:b w:val="false"/>
          <w:i w:val="false"/>
          <w:color w:val="000000"/>
          <w:sz w:val="28"/>
        </w:rPr>
        <w:t>
      3)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p>
      <w:pPr>
        <w:spacing w:after="0"/>
        <w:ind w:left="0"/>
        <w:jc w:val="both"/>
      </w:pPr>
      <w:r>
        <w:rPr>
          <w:rFonts w:ascii="Times New Roman"/>
          <w:b w:val="false"/>
          <w:i w:val="false"/>
          <w:color w:val="000000"/>
          <w:sz w:val="28"/>
        </w:rPr>
        <w:t>
      4)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p>
      <w:pPr>
        <w:spacing w:after="0"/>
        <w:ind w:left="0"/>
        <w:jc w:val="both"/>
      </w:pPr>
      <w:r>
        <w:rPr>
          <w:rFonts w:ascii="Times New Roman"/>
          <w:b w:val="false"/>
          <w:i w:val="false"/>
          <w:color w:val="000000"/>
          <w:sz w:val="28"/>
        </w:rPr>
        <w:t>
      5) Уполномоченный орган по оказанию социальной помощи в течение 1 (один)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p>
      <w:pPr>
        <w:spacing w:after="0"/>
        <w:ind w:left="0"/>
        <w:jc w:val="both"/>
      </w:pPr>
      <w:r>
        <w:rPr>
          <w:rFonts w:ascii="Times New Roman"/>
          <w:b w:val="false"/>
          <w:i w:val="false"/>
          <w:color w:val="000000"/>
          <w:sz w:val="28"/>
        </w:rPr>
        <w:t>
      6)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p>
      <w:pPr>
        <w:spacing w:after="0"/>
        <w:ind w:left="0"/>
        <w:jc w:val="both"/>
      </w:pPr>
      <w:r>
        <w:rPr>
          <w:rFonts w:ascii="Times New Roman"/>
          <w:b w:val="false"/>
          <w:i w:val="false"/>
          <w:color w:val="000000"/>
          <w:sz w:val="28"/>
        </w:rPr>
        <w:t>
      7)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p>
      <w:pPr>
        <w:spacing w:after="0"/>
        <w:ind w:left="0"/>
        <w:jc w:val="both"/>
      </w:pPr>
      <w:r>
        <w:rPr>
          <w:rFonts w:ascii="Times New Roman"/>
          <w:b w:val="false"/>
          <w:i w:val="false"/>
          <w:color w:val="000000"/>
          <w:sz w:val="28"/>
        </w:rPr>
        <w:t>
      В случаях, указанных в подпунктах 3 и 4 пункта 10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поселка, села, сельского округа.</w:t>
      </w:r>
    </w:p>
    <w:p>
      <w:pPr>
        <w:spacing w:after="0"/>
        <w:ind w:left="0"/>
        <w:jc w:val="both"/>
      </w:pPr>
      <w:r>
        <w:rPr>
          <w:rFonts w:ascii="Times New Roman"/>
          <w:b w:val="false"/>
          <w:i w:val="false"/>
          <w:color w:val="000000"/>
          <w:sz w:val="28"/>
        </w:rPr>
        <w:t>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 а также проведении заслушивания для предоставления возможности выражения позиции по предварительному решению.</w:t>
      </w:r>
    </w:p>
    <w:bookmarkStart w:name="z76" w:id="80"/>
    <w:p>
      <w:pPr>
        <w:spacing w:after="0"/>
        <w:ind w:left="0"/>
        <w:jc w:val="both"/>
      </w:pPr>
      <w:r>
        <w:rPr>
          <w:rFonts w:ascii="Times New Roman"/>
          <w:b w:val="false"/>
          <w:i w:val="false"/>
          <w:color w:val="000000"/>
          <w:sz w:val="28"/>
        </w:rPr>
        <w:t>
      Время и дата заслушивания устанавливаются уполномоченным органом по оказанию социальной помощи, которое проводится путем:</w:t>
      </w:r>
    </w:p>
    <w:bookmarkEnd w:id="80"/>
    <w:bookmarkStart w:name="z77" w:id="81"/>
    <w:p>
      <w:pPr>
        <w:spacing w:after="0"/>
        <w:ind w:left="0"/>
        <w:jc w:val="both"/>
      </w:pPr>
      <w:r>
        <w:rPr>
          <w:rFonts w:ascii="Times New Roman"/>
          <w:b w:val="false"/>
          <w:i w:val="false"/>
          <w:color w:val="000000"/>
          <w:sz w:val="28"/>
        </w:rPr>
        <w:t>
      приглашения заявителя на заслушивание посредством видеоконференцсвязи или иных средств коммуникации;</w:t>
      </w:r>
    </w:p>
    <w:bookmarkEnd w:id="81"/>
    <w:bookmarkStart w:name="z78" w:id="82"/>
    <w:p>
      <w:pPr>
        <w:spacing w:after="0"/>
        <w:ind w:left="0"/>
        <w:jc w:val="both"/>
      </w:pPr>
      <w:r>
        <w:rPr>
          <w:rFonts w:ascii="Times New Roman"/>
          <w:b w:val="false"/>
          <w:i w:val="false"/>
          <w:color w:val="000000"/>
          <w:sz w:val="28"/>
        </w:rPr>
        <w:t>
      использования информационных систем;</w:t>
      </w:r>
    </w:p>
    <w:bookmarkEnd w:id="82"/>
    <w:bookmarkStart w:name="z79" w:id="83"/>
    <w:p>
      <w:pPr>
        <w:spacing w:after="0"/>
        <w:ind w:left="0"/>
        <w:jc w:val="both"/>
      </w:pPr>
      <w:r>
        <w:rPr>
          <w:rFonts w:ascii="Times New Roman"/>
          <w:b w:val="false"/>
          <w:i w:val="false"/>
          <w:color w:val="000000"/>
          <w:sz w:val="28"/>
        </w:rPr>
        <w:t>
      иных способов связи, позволяющих заявителю изложить свою позицию.</w:t>
      </w:r>
    </w:p>
    <w:bookmarkEnd w:id="83"/>
    <w:bookmarkStart w:name="z80" w:id="84"/>
    <w:p>
      <w:pPr>
        <w:spacing w:after="0"/>
        <w:ind w:left="0"/>
        <w:jc w:val="both"/>
      </w:pPr>
      <w:r>
        <w:rPr>
          <w:rFonts w:ascii="Times New Roman"/>
          <w:b w:val="false"/>
          <w:i w:val="false"/>
          <w:color w:val="000000"/>
          <w:sz w:val="28"/>
        </w:rPr>
        <w:t>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84"/>
    <w:bookmarkStart w:name="z81" w:id="85"/>
    <w:p>
      <w:pPr>
        <w:spacing w:after="0"/>
        <w:ind w:left="0"/>
        <w:jc w:val="both"/>
      </w:pPr>
      <w:r>
        <w:rPr>
          <w:rFonts w:ascii="Times New Roman"/>
          <w:b w:val="false"/>
          <w:i w:val="false"/>
          <w:color w:val="000000"/>
          <w:sz w:val="28"/>
        </w:rPr>
        <w:t>
      В случае устного выражения заявителем своего возражения, уполномоченный орган по оказанию социальной помощи, должностное лицо ведут протокол заслушивания.</w:t>
      </w:r>
    </w:p>
    <w:bookmarkEnd w:id="85"/>
    <w:bookmarkStart w:name="z82" w:id="86"/>
    <w:p>
      <w:pPr>
        <w:spacing w:after="0"/>
        <w:ind w:left="0"/>
        <w:jc w:val="both"/>
      </w:pPr>
      <w:r>
        <w:rPr>
          <w:rFonts w:ascii="Times New Roman"/>
          <w:b w:val="false"/>
          <w:i w:val="false"/>
          <w:color w:val="000000"/>
          <w:sz w:val="28"/>
        </w:rPr>
        <w:t>
      Уполномоченный орган по оказанию социальной помощи, должностное лицо обязаны обеспечить заявителю возможность ознакомиться с протоколом заслушивания.</w:t>
      </w:r>
    </w:p>
    <w:bookmarkEnd w:id="86"/>
    <w:bookmarkStart w:name="z83" w:id="87"/>
    <w:p>
      <w:pPr>
        <w:spacing w:after="0"/>
        <w:ind w:left="0"/>
        <w:jc w:val="both"/>
      </w:pPr>
      <w:r>
        <w:rPr>
          <w:rFonts w:ascii="Times New Roman"/>
          <w:b w:val="false"/>
          <w:i w:val="false"/>
          <w:color w:val="000000"/>
          <w:sz w:val="28"/>
        </w:rPr>
        <w:t>
      Заявитель в течение трех рабочих дней после ознакомления вправе представить свои замечания на протокол заслушивания.</w:t>
      </w:r>
    </w:p>
    <w:bookmarkEnd w:id="87"/>
    <w:bookmarkStart w:name="z84" w:id="88"/>
    <w:p>
      <w:pPr>
        <w:spacing w:after="0"/>
        <w:ind w:left="0"/>
        <w:jc w:val="both"/>
      </w:pPr>
      <w:r>
        <w:rPr>
          <w:rFonts w:ascii="Times New Roman"/>
          <w:b w:val="false"/>
          <w:i w:val="false"/>
          <w:color w:val="000000"/>
          <w:sz w:val="28"/>
        </w:rPr>
        <w:t>
      По результатам рассмотрения замечаний уполномоченный орган по оказанию социальной помощи принимает решение об оказании (отказе в оказании) социальной помощи по форме согласно приложнию 4 к Типовым правилам.</w:t>
      </w:r>
    </w:p>
    <w:bookmarkEnd w:id="88"/>
    <w:bookmarkStart w:name="z85" w:id="89"/>
    <w:p>
      <w:pPr>
        <w:spacing w:after="0"/>
        <w:ind w:left="0"/>
        <w:jc w:val="both"/>
      </w:pPr>
      <w:r>
        <w:rPr>
          <w:rFonts w:ascii="Times New Roman"/>
          <w:b w:val="false"/>
          <w:i w:val="false"/>
          <w:color w:val="000000"/>
          <w:sz w:val="28"/>
        </w:rPr>
        <w:t>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(в случае отказа – согласно приложению 6 к Типовым правилам).</w:t>
      </w:r>
    </w:p>
    <w:bookmarkEnd w:id="89"/>
    <w:bookmarkStart w:name="z86" w:id="90"/>
    <w:p>
      <w:pPr>
        <w:spacing w:after="0"/>
        <w:ind w:left="0"/>
        <w:jc w:val="both"/>
      </w:pPr>
      <w:r>
        <w:rPr>
          <w:rFonts w:ascii="Times New Roman"/>
          <w:b w:val="false"/>
          <w:i w:val="false"/>
          <w:color w:val="000000"/>
          <w:sz w:val="28"/>
        </w:rPr>
        <w:t>
      Если в заявлении на оказание социальной помощи указан номер мобильного телефона, зарегистрированного в базе мобильных граждан, уведомление об оказании социальной помощи (отказе в оказании) отправляется в автоматическом режиме посредством передачи sms-оповещения на мобильный телефон заявителя.</w:t>
      </w:r>
    </w:p>
    <w:bookmarkEnd w:id="90"/>
    <w:bookmarkStart w:name="z87" w:id="91"/>
    <w:p>
      <w:pPr>
        <w:spacing w:after="0"/>
        <w:ind w:left="0"/>
        <w:jc w:val="both"/>
      </w:pPr>
      <w:r>
        <w:rPr>
          <w:rFonts w:ascii="Times New Roman"/>
          <w:b w:val="false"/>
          <w:i w:val="false"/>
          <w:color w:val="000000"/>
          <w:sz w:val="28"/>
        </w:rPr>
        <w:t>
      При отсутствии возможности отправки sms-оповещения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(отказе в оказании) и выдают его при личном обращении заявителю.</w:t>
      </w:r>
    </w:p>
    <w:bookmarkEnd w:id="91"/>
    <w:bookmarkStart w:name="z88" w:id="92"/>
    <w:p>
      <w:pPr>
        <w:spacing w:after="0"/>
        <w:ind w:left="0"/>
        <w:jc w:val="both"/>
      </w:pPr>
      <w:r>
        <w:rPr>
          <w:rFonts w:ascii="Times New Roman"/>
          <w:b w:val="false"/>
          <w:i w:val="false"/>
          <w:color w:val="000000"/>
          <w:sz w:val="28"/>
        </w:rPr>
        <w:t>
      При подаче заявления посредством портала уведомление об оказании социальной помощи (отказе в оказании) в автоматическом режиме в течение одного рабочего дня со дня принятия решения отправляется в личный кабинет заявителя посредством портала.</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решением Байзакского районного маслихата Жамбылской области от 08.07.2025 </w:t>
      </w:r>
      <w:r>
        <w:rPr>
          <w:rFonts w:ascii="Times New Roman"/>
          <w:b w:val="false"/>
          <w:i w:val="false"/>
          <w:color w:val="000000"/>
          <w:sz w:val="28"/>
        </w:rPr>
        <w:t>№ 46-3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Start w:name="z93" w:id="93"/>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93"/>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 в соответствии с решением Байзакского районного маслихата Жамбылской области от 15.08.2024 </w:t>
      </w:r>
      <w:r>
        <w:rPr>
          <w:rFonts w:ascii="Times New Roman"/>
          <w:b w:val="false"/>
          <w:i w:val="false"/>
          <w:color w:val="000000"/>
          <w:sz w:val="28"/>
        </w:rPr>
        <w:t>№ 29-3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решением Байзакского районного маслихата Жамбылской области от 08.07.2025 </w:t>
      </w:r>
      <w:r>
        <w:rPr>
          <w:rFonts w:ascii="Times New Roman"/>
          <w:b w:val="false"/>
          <w:i w:val="false"/>
          <w:color w:val="000000"/>
          <w:sz w:val="28"/>
        </w:rPr>
        <w:t>№ 46-3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Социальная помощь прекращается в случаях:</w:t>
      </w:r>
    </w:p>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8 Типовых правил.</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bookmarkStart w:name="z175" w:id="94"/>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10-2 в соответствии с решением Байзакского районного маслихата Жамбылской области от 15.08.2024 </w:t>
      </w:r>
      <w:r>
        <w:rPr>
          <w:rFonts w:ascii="Times New Roman"/>
          <w:b w:val="false"/>
          <w:i w:val="false"/>
          <w:color w:val="000000"/>
          <w:sz w:val="28"/>
        </w:rPr>
        <w:t>№ 29-3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val="false"/>
          <w:color w:val="ff0000"/>
          <w:sz w:val="28"/>
        </w:rPr>
        <w:t xml:space="preserve"> с изменениями, внесенными решением Байзакского районного маслихата Жамбылской области от 08.07.2025 </w:t>
      </w:r>
      <w:r>
        <w:rPr>
          <w:rFonts w:ascii="Times New Roman"/>
          <w:b w:val="false"/>
          <w:i w:val="false"/>
          <w:color w:val="000000"/>
          <w:sz w:val="28"/>
        </w:rPr>
        <w:t>№ 46-3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Финансирование расходов на предоставление социальной помощи осуществляется в пределах средств, предусмотренных бюджетом Байзакского района Жамбылской области, на текущий финансовый год.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решением Байзакского районного маслихата Жамбылской области от 08.07.2025 </w:t>
      </w:r>
      <w:r>
        <w:rPr>
          <w:rFonts w:ascii="Times New Roman"/>
          <w:b w:val="false"/>
          <w:i w:val="false"/>
          <w:color w:val="000000"/>
          <w:sz w:val="28"/>
        </w:rPr>
        <w:t>№ 46-3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Уполномоченный орган по оказанию социальной помощи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решением Байзакского районного маслихата Жамбылской области от 08.07.2025 </w:t>
      </w:r>
      <w:r>
        <w:rPr>
          <w:rFonts w:ascii="Times New Roman"/>
          <w:b w:val="false"/>
          <w:i w:val="false"/>
          <w:color w:val="000000"/>
          <w:sz w:val="28"/>
        </w:rPr>
        <w:t>№ 46-3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95"/>
    <w:p>
      <w:pPr>
        <w:spacing w:after="0"/>
        <w:ind w:left="0"/>
        <w:jc w:val="both"/>
      </w:pPr>
      <w:r>
        <w:rPr>
          <w:rFonts w:ascii="Times New Roman"/>
          <w:b w:val="false"/>
          <w:i w:val="false"/>
          <w:color w:val="000000"/>
          <w:sz w:val="28"/>
        </w:rPr>
        <w:t>
      13.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95"/>
    <w:bookmarkStart w:name="z98" w:id="96"/>
    <w:p>
      <w:pPr>
        <w:spacing w:after="0"/>
        <w:ind w:left="0"/>
        <w:jc w:val="both"/>
      </w:pPr>
      <w:r>
        <w:rPr>
          <w:rFonts w:ascii="Times New Roman"/>
          <w:b w:val="false"/>
          <w:i w:val="false"/>
          <w:color w:val="000000"/>
          <w:sz w:val="28"/>
        </w:rPr>
        <w:t>
      14.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96"/>
    <w:p>
      <w:pPr>
        <w:spacing w:after="0"/>
        <w:ind w:left="0"/>
        <w:jc w:val="both"/>
      </w:pPr>
      <w:r>
        <w:rPr>
          <w:rFonts w:ascii="Times New Roman"/>
          <w:b w:val="false"/>
          <w:i w:val="false"/>
          <w:color w:val="000000"/>
          <w:sz w:val="28"/>
        </w:rPr>
        <w:t>
      15.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p>
      <w:pPr>
        <w:spacing w:after="0"/>
        <w:ind w:left="0"/>
        <w:jc w:val="both"/>
      </w:pPr>
      <w:r>
        <w:rPr>
          <w:rFonts w:ascii="Times New Roman"/>
          <w:b w:val="false"/>
          <w:i w:val="false"/>
          <w:color w:val="000000"/>
          <w:sz w:val="28"/>
        </w:rPr>
        <w:t>
      Сведения по получателям пенсий и пособий на оказание социальной помощи формируются по форме согласно приложению 7 к Типовым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15, в соответствии с решением Байзакского районного маслихата Жамбылской области от 08.07.2025 </w:t>
      </w:r>
      <w:r>
        <w:rPr>
          <w:rFonts w:ascii="Times New Roman"/>
          <w:b w:val="false"/>
          <w:i w:val="false"/>
          <w:color w:val="000000"/>
          <w:sz w:val="28"/>
        </w:rPr>
        <w:t>№ 46-3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97"/>
    <w:p>
      <w:pPr>
        <w:spacing w:after="0"/>
        <w:ind w:left="0"/>
        <w:jc w:val="both"/>
      </w:pPr>
      <w:r>
        <w:rPr>
          <w:rFonts w:ascii="Times New Roman"/>
          <w:b w:val="false"/>
          <w:i w:val="false"/>
          <w:color w:val="000000"/>
          <w:sz w:val="28"/>
        </w:rPr>
        <w:t>
      16.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 в соответствии с решением Байзакского районного маслихата Жамбылской области от 08.07.2025 </w:t>
      </w:r>
      <w:r>
        <w:rPr>
          <w:rFonts w:ascii="Times New Roman"/>
          <w:b w:val="false"/>
          <w:i w:val="false"/>
          <w:color w:val="000000"/>
          <w:sz w:val="28"/>
        </w:rPr>
        <w:t>№ 46-3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98"/>
    <w:p>
      <w:pPr>
        <w:spacing w:after="0"/>
        <w:ind w:left="0"/>
        <w:jc w:val="both"/>
      </w:pPr>
      <w:r>
        <w:rPr>
          <w:rFonts w:ascii="Times New Roman"/>
          <w:b w:val="false"/>
          <w:i w:val="false"/>
          <w:color w:val="000000"/>
          <w:sz w:val="28"/>
        </w:rPr>
        <w:t>
      17.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98"/>
    <w:p>
      <w:pPr>
        <w:spacing w:after="0"/>
        <w:ind w:left="0"/>
        <w:jc w:val="both"/>
      </w:pPr>
      <w:r>
        <w:rPr>
          <w:rFonts w:ascii="Times New Roman"/>
          <w:b w:val="false"/>
          <w:i w:val="false"/>
          <w:color w:val="000000"/>
          <w:sz w:val="28"/>
        </w:rPr>
        <w:t>
      по единовременным выплатам – ежедневно;</w:t>
      </w:r>
    </w:p>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 в соответствии с решением Байзакского районного маслихата Жамбылской области от 08.07.2025 </w:t>
      </w:r>
      <w:r>
        <w:rPr>
          <w:rFonts w:ascii="Times New Roman"/>
          <w:b w:val="false"/>
          <w:i w:val="false"/>
          <w:color w:val="000000"/>
          <w:sz w:val="28"/>
        </w:rPr>
        <w:t>№ 46-3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bookmarkStart w:name="z119" w:id="99"/>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 в соответствии с решением Байзакского районного маслихата Жамбылской области от 08.07.2025 </w:t>
      </w:r>
      <w:r>
        <w:rPr>
          <w:rFonts w:ascii="Times New Roman"/>
          <w:b w:val="false"/>
          <w:i w:val="false"/>
          <w:color w:val="000000"/>
          <w:sz w:val="28"/>
        </w:rPr>
        <w:t>№ 46-3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19, в соответствии с решением Байзакского районного маслихата Жамбылской области от 08.07.2025 </w:t>
      </w:r>
      <w:r>
        <w:rPr>
          <w:rFonts w:ascii="Times New Roman"/>
          <w:b w:val="false"/>
          <w:i w:val="false"/>
          <w:color w:val="000000"/>
          <w:sz w:val="28"/>
        </w:rPr>
        <w:t>№ 46-3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 в соответствии с решением Байзакского районного маслихата Жамбылской области от 08.07.2025 </w:t>
      </w:r>
      <w:r>
        <w:rPr>
          <w:rFonts w:ascii="Times New Roman"/>
          <w:b w:val="false"/>
          <w:i w:val="false"/>
          <w:color w:val="000000"/>
          <w:sz w:val="28"/>
        </w:rPr>
        <w:t>№ 46-3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 в соответствии с решением Байзакского районного маслихата Жамбылской области от 08.07.2025 </w:t>
      </w:r>
      <w:r>
        <w:rPr>
          <w:rFonts w:ascii="Times New Roman"/>
          <w:b w:val="false"/>
          <w:i w:val="false"/>
          <w:color w:val="000000"/>
          <w:sz w:val="28"/>
        </w:rPr>
        <w:t>№ 46-3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 в соответствии с решением Байзакского районного маслихата Жамбылской области от 08.07.2025 </w:t>
      </w:r>
      <w:r>
        <w:rPr>
          <w:rFonts w:ascii="Times New Roman"/>
          <w:b w:val="false"/>
          <w:i w:val="false"/>
          <w:color w:val="000000"/>
          <w:sz w:val="28"/>
        </w:rPr>
        <w:t>№ 46-3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rPr>
                <w:rFonts w:ascii="Times New Roman"/>
                <w:b w:val="false"/>
                <w:i w:val="false"/>
                <w:color w:val="000000"/>
                <w:sz w:val="20"/>
              </w:rPr>
              <w:t xml:space="preserve"> Байзакского районного маслихата</w:t>
            </w:r>
            <w:r>
              <w:rPr>
                <w:rFonts w:ascii="Times New Roman"/>
                <w:b w:val="false"/>
                <w:i w:val="false"/>
                <w:color w:val="000000"/>
                <w:sz w:val="20"/>
              </w:rPr>
              <w:t xml:space="preserve"> от 15 декабря 2023 года № 14-3</w:t>
            </w:r>
          </w:p>
        </w:tc>
      </w:tr>
    </w:tbl>
    <w:bookmarkStart w:name="z102" w:id="100"/>
    <w:p>
      <w:pPr>
        <w:spacing w:after="0"/>
        <w:ind w:left="0"/>
        <w:jc w:val="left"/>
      </w:pPr>
      <w:r>
        <w:rPr>
          <w:rFonts w:ascii="Times New Roman"/>
          <w:b/>
          <w:i w:val="false"/>
          <w:color w:val="000000"/>
        </w:rPr>
        <w:t xml:space="preserve"> Перечень утративших силу некоторых решений Байзакского районного маслихата</w:t>
      </w:r>
    </w:p>
    <w:bookmarkEnd w:id="100"/>
    <w:bookmarkStart w:name="z103" w:id="101"/>
    <w:p>
      <w:pPr>
        <w:spacing w:after="0"/>
        <w:ind w:left="0"/>
        <w:jc w:val="both"/>
      </w:pPr>
      <w:r>
        <w:rPr>
          <w:rFonts w:ascii="Times New Roman"/>
          <w:b w:val="false"/>
          <w:i w:val="false"/>
          <w:color w:val="000000"/>
          <w:sz w:val="28"/>
        </w:rPr>
        <w:t xml:space="preserve">
      1. Решение Байзакского районного маслихата от 23 декабря 2020 года № 77-11 "Об утверждении Правил оказания социальной помощи, установления размеров и определения перечня отдельных категорий нуждающихся граждан по Байзакскому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 4888</w:t>
      </w:r>
      <w:r>
        <w:rPr>
          <w:rFonts w:ascii="Times New Roman"/>
          <w:b w:val="false"/>
          <w:i w:val="false"/>
          <w:color w:val="000000"/>
          <w:sz w:val="28"/>
        </w:rPr>
        <w:t>);</w:t>
      </w:r>
    </w:p>
    <w:bookmarkEnd w:id="101"/>
    <w:bookmarkStart w:name="z104" w:id="102"/>
    <w:p>
      <w:pPr>
        <w:spacing w:after="0"/>
        <w:ind w:left="0"/>
        <w:jc w:val="both"/>
      </w:pPr>
      <w:r>
        <w:rPr>
          <w:rFonts w:ascii="Times New Roman"/>
          <w:b w:val="false"/>
          <w:i w:val="false"/>
          <w:color w:val="000000"/>
          <w:sz w:val="28"/>
        </w:rPr>
        <w:t xml:space="preserve">
      2. Решение Байзакского районного маслихата от 29 июня 2022 года № 27-12 "О внесении изменения в решение Байзакского районного маслихата от 23 декабря 2020 года № 77-11 "Об утверждении Правил оказания социальной помощи, установления размеров и определения перечня отдельных категорий нуждающихся граждан по Байзакскому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 28762</w:t>
      </w:r>
      <w:r>
        <w:rPr>
          <w:rFonts w:ascii="Times New Roman"/>
          <w:b w:val="false"/>
          <w:i w:val="false"/>
          <w:color w:val="000000"/>
          <w:sz w:val="28"/>
        </w:rPr>
        <w:t>);</w:t>
      </w:r>
    </w:p>
    <w:bookmarkEnd w:id="102"/>
    <w:bookmarkStart w:name="z105" w:id="103"/>
    <w:p>
      <w:pPr>
        <w:spacing w:after="0"/>
        <w:ind w:left="0"/>
        <w:jc w:val="both"/>
      </w:pPr>
      <w:r>
        <w:rPr>
          <w:rFonts w:ascii="Times New Roman"/>
          <w:b w:val="false"/>
          <w:i w:val="false"/>
          <w:color w:val="000000"/>
          <w:sz w:val="28"/>
        </w:rPr>
        <w:t xml:space="preserve">
      3. Решение Байзакского районного маслихата от 21 ноября 2022 года № 34-2 "О внесении изменений в решение Байзакского районного маслихата от 23 декабря 2020 года №77-11 "Об утверждении Правил оказания социальной помощи, установления размеров и определения перечня отдельных категорий нуждающихся граждан по Байзакскому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 30697</w:t>
      </w:r>
      <w:r>
        <w:rPr>
          <w:rFonts w:ascii="Times New Roman"/>
          <w:b w:val="false"/>
          <w:i w:val="false"/>
          <w:color w:val="000000"/>
          <w:sz w:val="28"/>
        </w:rPr>
        <w:t>).</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