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56be" w14:textId="f2b5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Кокпектинского районного маслихата от 12 июля 2023 года № 4-5/5 "Об определении размера и перечня категорий получателей жилищных сертификатов по Кокпектинскому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6 декабря 2023 года № 8-4/2. Зарегистрировано Департаментом юстиции области Абай 14 декабря 2023 года № 189-18. Утратило силу решением Кокпектинского районного маслихата области Абай от 15 октября 2025 года № 32-5/4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Кокпектинского районного маслихата области Абай от 15.10.2025 </w:t>
      </w:r>
      <w:r>
        <w:rPr>
          <w:rFonts w:ascii="Times New Roman"/>
          <w:b w:val="false"/>
          <w:i w:val="false"/>
          <w:color w:val="ff0000"/>
          <w:sz w:val="28"/>
        </w:rPr>
        <w:t>№ 32-5/4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"Об определении размера и перечня категорий получателей жилищных сертификатов по Кокпектинскому району" от 12 июля 2023 года № 4-5/5 (зарегистрировано в Реестре государственной регистрации нормативных правовых актов под № 103-18)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преамбулу внесено изменение на государственном языке, текст на русском языке не меняется.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Кокпектинского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