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17a6" w14:textId="634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5/88-VIII. Зарегистрировано Департаментом юстиции области Абай 28 августа 2023 года № 110-18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Правил проведения раздельных сходов местного сообщества на территории Аягозского района" от 06 августа 2014 года №28/196-V (зарегистрировано в Реестре государственной регистрации нормативных правовых актов под №3478).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