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fc42" w14:textId="19ff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января 2023 года № 21/429-VII. Зарегистрировано Департаментом юстиции области Абай 26 января 2023 года № 10. Утратило силу решением Аягозского районного маслихата области Абай от 20 сентября 2024 года № 15/288-VIII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20.09.2024 </w:t>
      </w:r>
      <w:r>
        <w:rPr>
          <w:rFonts w:ascii="Times New Roman"/>
          <w:b w:val="false"/>
          <w:i w:val="false"/>
          <w:color w:val="ff0000"/>
          <w:sz w:val="28"/>
        </w:rPr>
        <w:t>№ 15/288-VIII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№377 "Об утверждении Методики расчета тарифа для населения на сбор, транспортировку, сортировку и захоронение твердых бытовых отходов" (зарегестрирован в Реестре нормативно-правовых актов под №24382),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Аягозскому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21/429-VII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Аягозскому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21/429-VII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тарифов на сбор, вывоз и захоронение твердых бытовых отходов в городе Аягоз и поселке Актогай Аягозского района" от 9 февраля 2018 года №19/138-VI (зарегистрировано в Реестре государственной регистрации нормативных правовых актов под № 5490);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9 февраля 2018 года №19/138-VI "Об утверждении тарифов на сбор, вывоз и захоронение твердых бытовых отходов в Аягозском районе" от 27 июня 2019 года №39/262-VI (зарегистрировано в Реестре государственной регистрации нормативных правовых актов под №6072);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приостановлении действия решения Аягозского районного маслихата от 9 февраля 2018 года №19/138-VI "Об утверждении тарифов на сбор, вывоз и захоронение твердых бытовых отходов в городе Аягоз и поселке Актогай Аягозского района" от 14 апреля 2020 года №46/367-VI (зарегистрировано в Реестре государственной регистрации нормативных правовых актов под №6951).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