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4f16" w14:textId="c454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16 ноября 2023 года № 200. Зарегистрировано Департаментом юстиции области Абай 20 ноября 2023 года № 154-18. Утратило силу постановлением акимата области Абай от 6 октября 2025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06.10.2025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установлении водоохранных зон и полос водных объектов области Абай и режима их хозяйственного использования" от 17 февраля 2023 года № 39 (зарегистрировано в Реестре государственной регистрации нормативных правовых актов за № 28-18)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области Абай Комитета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контроля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Ногайбаев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Балхаш-Алакольской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Р. Иманбет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Ертисской бассейновой инспекции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Мадиев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Абай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 ной полосы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 село Гранитное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05-252-169 Акбулакского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05-252-145 Кокентауского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 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Пашенное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Иртыша 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05-252-146 Иртышского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река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05-252-147-143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Гравийный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 05-252-037-914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северо-восточнее от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№2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Мамырсу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 села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23-240-034-050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 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 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 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 северо-западнее села Койтас (Саратовка)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 северо-западнее села Койтас (Саратовка)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 44-93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М-44-93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(10Г-5Г-6,7,12)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 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 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  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 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 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 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 северо-западнее от села Ади (Мариновка)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 северо-востоку от села Каратобе (Терентьевка)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 северо-востоку от села Каратобе (Терентьевка)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 северо-востоку от села Каратобе (Терентьевка)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 северо-востоку от села  Каратобе (Терентьевка)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 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 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 северо-востоку от села Каратобе (Терентьевка)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 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 северо-востоку от села Каратобе (Терентьевка)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 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 северо-востоку от села Каратобе (Терентьевка)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 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  северо-востоку от села Каратобе (Терентьевка)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 села Койтас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и водоотводная канава правый берег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Боконское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  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 правый берег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 (уасток №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 правый берег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  (участок №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 правый берег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  (участок №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 правый берег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  (участок №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Агыныкатты".  (участок № 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Жанама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Бубекей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Золоторудное месторождения Бакырчик, в створе реконструируемого хвостохронилища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от месторождения Бакырчик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Акбастаубулак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 пределах Кокпектинского района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Жузагаш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05-244-018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1,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1,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2,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1, левый берег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2,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3,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5,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4, правый берег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5,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6,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4,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3,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23-244-008-937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3,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 правый берег 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 №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Тасоткел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расположенного восточнее села 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8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7"/>
    <w:bookmarkStart w:name="z38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3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