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3e5" w14:textId="e2ab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по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22 мая 2023 года № 97. Зарегистрировано Департаментом юстиции области Абай 25 мая 2023 года № 79-18. Утратило силу постановлением акимата области Абай от 4 июня 2024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04.06.2024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реализации механизмов стабилизации цен на социально значимые продовольственные товары по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области Абай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области Абай</w:t>
      </w:r>
    </w:p>
    <w:bookmarkEnd w:id="4"/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области Абай (далее – Правила) разработаны в соответствии с подпунктом 17-10)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Типовыми правилами реализации механизмов стабилизации цен на социально значимые продовольственные товары,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за № 19123) и определяют порядок реализации механизмов стабилизации цен на социально значимые продовольственные товары.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постановлением Правительства Республики Казахстан от 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№1279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городов республиканского значения,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курирующий заместитель акима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государственное учреждение "Управление предпринимательства и индустриально-инновационного развития области Абай" (далее –Управление предпринимательства и индустриально-инновационного развития).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Управление предпринимательства и индустриально-инновационного развития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предпринимательства и индустриально-инновационного развития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предпринимательства и индустриально-инновационного развития представляет в Министерство сельского хозяйства и торговли и интеграции Республики Казахстан: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механизмов по стабилизации цен на социально значимые продовольственные товары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значимых продовольственных товаров акиматом области Абай реализуется следующие механизмы стабилизации цен на социально значимые продовольственные товары: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области Абай, в том числе, выделенные ранее на формирование региональных стабилизационных фондов продовольственных товаров.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Управление предпринимательства и индустриально-инновационного развития о средней стоимости хранения в регионе в аналогичных типах хранения.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Управлением предпринимательства и индустриально-инновационного развития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Специализированные организации совместно с государственным учреждением "Управление сельского хозяйства и земельных отношений области Абай" осуществляет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Особенности (детали) реализации механизмов стабилизации цен на социально-значимые продовольственные товары, не регламентированные настоящими Правилами, определяются правилами реализации механизмов стабилизации цен на социально значимые продовольственные товары.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деятельности стабилизационных фондов продовольственных товаров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соответствующей области,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вносит акиму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Акимат области Абай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области Абай, и оговаривается в договоре о реализации, заключенном специализированной организацией с перерабатывающим предприятием.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предпринимательства и индустриально-инновационного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предоставления займа субъектам предпринимательства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предпринимательства и индустриально-инновационного развития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правилах реализации механизмов стабилизации цен на социально значимые продовольственные товары.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Требования (критерий) к субъектам предпринимательства: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предпринимательства имеющие в собственности либо на правах аренды торгово-логистическую инфраструктуру, состоящую из складских сооружений и других помещений со специальным оборудованием, предназначенным для надлежащего хранения продовольственных товаров и выполнения закупочных и иных операций с продовольственными товарами, и позволяющую обеспечить комплекс мер, направленных на сдерживание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субъектов предпринимательства на момент рассмотрения заявки отсутствуют просроченные задолженности по кредитам, лизингам, выданных банками второго уровня, задолженность по обслуживанию расчетных счетов, отсутствие обременений (арестов);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предпринимательства, в момент рассмотрения заявки не должен находиться в реестре недобросовестных организаций поставщиков;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всех наименований товаров, предусмотренных перечнем социально значимых продовольственных товаров,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марта 2010 года № 145 "Об утверждении перечня социально значимых продовольственных товаров";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обязательств по целевому использованию выделенных средств, соблюдению обязательств по сдерживанию фиксированных сниженных розничных цен на социально значимые продовольственные товары, формированию необходимых сезонных и регулярных запасов реализуемых социально значимых продовольственных товаров соответствующих требованиям к безопасности пищевой продукции при ее хранении, транспортировке и реализации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21 июля 2007 года "О безопасности пищевой продукции";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предпринимательства, претендующий на получение займа не должен быть лицом, аффилированным со специализированными организациями или с местным исполнительным органом.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рассмотрения Комиссией вопроса о предоставлении займа субъект предпринимательства вносит следующую информацию: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с указанием суммы займа, а также с указанием необходимых расчетов по затратам, предлагаемый перечень продовольственных товаров, сроков возврата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Финансовую отчетность за предыдущий и/или текущий финансовый год с расшифровкой кредиторской и дебиторской задолженности, перечня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Устава субъекта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государственной регистрации (перерегистрации);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засвидетельствованную копию документа о назначении (избрании) первого руководителя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Доверенность лицу (лицам), представляющему интересы, на право подписания заявки, за исключением первого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имеющихся кредитах и кредитной истории;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об отсутствии налоговой задолженности и обязательным платежам в бюджет, задолженности по заработной плате и социальным отчислениям.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Субъект предпринимательства предоставляет обеспечение исполнения обязательств по возврату займа специализированной организации.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Займ не предоставляется на рефинансирование просроченной задолженности.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Займ предоставляется только в национальной валюте.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