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3b69" w14:textId="a7a3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4 октября 2023 года № 11-38. Зарегистрировано Департаментом юстиции Алматинской области 10 октября 2023 года № 6038-05.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Илийского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Илийского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социальной защиты населения, труда, занятости, образования, здравоохранения, культуры, спорта и языка".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Илийский районный маслихат от 4 октября 2023 года № 11-38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Илийского районного маслихата Алматинской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27-94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Илийского района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Илийского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предельный размер – утвержденный максимальный размер социальной помощи.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20"/>
    <w:bookmarkStart w:name="z1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 Алматинской области.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450 (четыресто пятьдесят) месячных расчетных показателей и ежемесячно – 3 (три) месячных расчетных показателей;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– 15 (пятнадцать) месячных расчетных показателей;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вследствии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вследствии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– 15 (пятнадцать) месячных расчетных показателей;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– 30 (тридцать) месячных расчетных показателей;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50 (пятьдесят) месячных расчетных показателей;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– 15 февраля: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50 (пятьдесят) месячных расчетных показателей;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атомной электростанции – 26 апреля, а также день закрытия Семипалатинского испытательного полигона – 29 августа: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50 (пятьдесят) месячных расчетных показателей;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– 50 (пятьдесят) месячных расчетных показателей;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– 50 (пятьдесят) месячных расчетных показателей;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на санаторно-курортное лечение (далее –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без учета среднедушевого дохода, бесплатно следующим категориям нуждающихся граждан: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ветеранам, приравненным по льготам к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единовременно и (или) периодически (ежемесячно) отдельным категориям нуждающихся граждан, а именно: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имуществу вследствие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причинение ущерба гражданину (семье) либо его имуществу вследствие пожара;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 единовременно без учета среднедушевого дохода в размере – 15 (пятнадцать) месячных расчетных показателей: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единовременно без учета среднедушевого дохода в размере – 15 (пятнадцать) месячных расчетных показателей;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имеющие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амбулаторном лечении с заболеванием туберкулез ежемесячно без учета среднедушевого дохода в размере – 7 (семь) месячных расчетных показателей;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на воспитание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– 5 (пять) месячных расчетных показателей.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Среднедушевой доход лица (семьи) на оказание социальной помощи исчисляется в соответствии с приказом Министра труда и социальной защиты населения Республики Казахстан от 26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случаях, указанных в пунктах 14 и 15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письменно уведомляет заявителя о принятом решении (в случае отказа – с указанием основания) в течение 3 (три) рабочих дней со дня принятия решения.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указанных в пунктах 15 и 16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Start w:name="z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61"/>
    <w:bookmarkStart w:name="z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решения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оказанию социальной помощи переводит в Государственную корпорацию суммы социальной помощи.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Илийского района;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 всех изменениях местожительства (в том числе выезд за пределы Республики Казахстан), анкетных данных, банковских реквизитов заявитель обязуется сообщить в уполномоченный орган по оказанию социальной помощи в течении 10 (десять) рабочих дней.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24 в соответствии с решением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25 в соответствии с решением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26 в соответствии с решением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27 в соответствии с решением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28 в соответствии с решением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29 в соответствии с решением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30 в соответствии с решением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31 в соответствии с решением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32 в соответствии с решением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33 в соответствии с решением Илийского районного маслихата Алматинской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36-118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Илийского района от "__" ____2023 года №_____</w:t>
            </w:r>
          </w:p>
        </w:tc>
      </w:tr>
    </w:tbl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Илийского районного маслихата: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26 февраля 2018 года № 22-110 "Об утверждении Правил оказания социальной помощи, установления размеров и определения перечня отдельных категорий нуждающихся граждан Илийского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4579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6 декабря 2018 года № 35-165 "О внесении изменений в решение Илийского районного маслихата от 26 февраля 2018 года № 22-110 "Об утверждении Правил оказания социальной помощи, установления размеров и определения перечня отдельных категорий нуждающихся граждан Илийского района""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4947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13 марта 2020 года № 53-233 "О внесении изменений и дополнения в решение Илийского районного маслихата от 26 февраля 2018 года № 22-110 "Об утверждении Правил оказания социальной помощи, установления размеров и определения перечня отдельных категорий нуждающихся граждан Илийского района""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5438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от 17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Илисйкого районного маслихата от 26 февраля 2018 года № 22-110 "Об утверждении Правил оказания социальной помощи, установления размеров и определения перечня отдельных категорий нуждающихся граждан Илийского района"" (зарегистрировано в Реестре государственной регистрации нормативных правовых актов за № 25625).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от 20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7-24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Илийского районного маслихата от 26 февраля 2018 года № 22-110 "Об утверждении Правил оказания социальной помощи, установления размеров и определения перечня отдельных категорий нуждающихся граждан Илийского района"" (зарегистрировано в Реестре государственной регистрации нормативных правовых актов за № 6023-05).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