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f131f" w14:textId="eff13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города Шалкар Шалкарского района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24 апреля 2023 года № 75 и решение Шалкарского районного маслихата Актюбинской области от 24 апреля 2023 года № 12. Зарегистрировано Департаментом юстиции Актюбинской области 27 апреля 2023 года № 8336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учетом мнения населения соответствующей территории и на основании заключения областной ономастической комиссии при акимате Актюбинской области от 20 июля 2020 года №2, акимат Шалкарского района Актюбинской области ПОСТАНОВЛЯЕТ и Шалкарский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города Шалкар Шалкарского района Актюбинской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Питомник на переулок Атақоныс;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Кіші на переулок Жетіген;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Москва на улицу Жерұйық;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Аяққұм на улицу Бауыржан Момышұлы.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акимата и решения маслихата возложить на курирующего заместителя акима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и решение маслихата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Шалкарского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