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7a3" w14:textId="0cfd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23 октября 2023 года № 180. Зарегистрировано Департаментом юстиции Актюбинской области 30 октября 2023 года № 8417.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