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8afb" w14:textId="7ca8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29 декабря 2023 года № 1344. Зарегистрирован в Министерстве юстиции Республики Казахстан 29 декабря 2023 года № 33874.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"188. Заявка на регистрацию гражданско-правовой сделки предоставляется в территориальное подразделение казначейства на бумажном носителе в 2-х экземплярах с приложением оригинала и копии договора (дополнительного соглашения), при этом копия зарегистрированного договора (дополнительного соглашения) на бумажном носителе остается в территориальном подразделении казначейства.</w:t>
      </w:r>
    </w:p>
    <w:bookmarkEnd w:id="3"/>
    <w:bookmarkStart w:name="z9" w:id="4"/>
    <w:p>
      <w:pPr>
        <w:spacing w:after="0"/>
        <w:ind w:left="0"/>
        <w:jc w:val="both"/>
      </w:pPr>
      <w:r>
        <w:rPr>
          <w:rFonts w:ascii="Times New Roman"/>
          <w:b w:val="false"/>
          <w:i w:val="false"/>
          <w:color w:val="000000"/>
          <w:sz w:val="28"/>
        </w:rPr>
        <w:t>
      Для регистрации договора в рамках договора о займе (гранте) заявка на регистрацию гражданско-правовой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 ратифицированных Республикой Казахстан, или по связанным грантам.</w:t>
      </w:r>
    </w:p>
    <w:bookmarkEnd w:id="4"/>
    <w:bookmarkStart w:name="z10" w:id="5"/>
    <w:p>
      <w:pPr>
        <w:spacing w:after="0"/>
        <w:ind w:left="0"/>
        <w:jc w:val="both"/>
      </w:pPr>
      <w:r>
        <w:rPr>
          <w:rFonts w:ascii="Times New Roman"/>
          <w:b w:val="false"/>
          <w:i w:val="false"/>
          <w:color w:val="000000"/>
          <w:sz w:val="28"/>
        </w:rPr>
        <w:t>
      Заявка на регистрацию гражданско-правовой сделки на приобретение товаров (работ, услуг), заключение которой в соответствии с требованиями законодательства о государственных закупках предусмотрено посредством веб-портала государственных закупок,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w:t>
      </w:r>
    </w:p>
    <w:bookmarkEnd w:id="5"/>
    <w:bookmarkStart w:name="z11" w:id="6"/>
    <w:p>
      <w:pPr>
        <w:spacing w:after="0"/>
        <w:ind w:left="0"/>
        <w:jc w:val="both"/>
      </w:pPr>
      <w:r>
        <w:rPr>
          <w:rFonts w:ascii="Times New Roman"/>
          <w:b w:val="false"/>
          <w:i w:val="false"/>
          <w:color w:val="000000"/>
          <w:sz w:val="28"/>
        </w:rPr>
        <w:t>
      Для регистрации гражданско-правовой сделки по расходам, предусматривающим лечение больных за рубежом, государственное учреждение предоставляет в территориальное подразделение казначейства на бумажном носителе заявку на регистрацию гражданско-правовой сделки с приложением копии договора, заверенную оттиском оригинала печати государственного учреждения полистно.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w:t>
      </w:r>
    </w:p>
    <w:bookmarkEnd w:id="6"/>
    <w:bookmarkStart w:name="z12" w:id="7"/>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копия приказа государственного органа об утверждении ПСД установленного законодательством Республики Казахстан об архитектурной, градостроительной и строительной деятельности,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при наличии положительного заключения Республиканской бюджетной комиссии.</w:t>
      </w:r>
    </w:p>
    <w:bookmarkEnd w:id="7"/>
    <w:bookmarkStart w:name="z13" w:id="8"/>
    <w:p>
      <w:pPr>
        <w:spacing w:after="0"/>
        <w:ind w:left="0"/>
        <w:jc w:val="both"/>
      </w:pPr>
      <w:r>
        <w:rPr>
          <w:rFonts w:ascii="Times New Roman"/>
          <w:b w:val="false"/>
          <w:i w:val="false"/>
          <w:color w:val="000000"/>
          <w:sz w:val="28"/>
        </w:rPr>
        <w:t>
      Для регистрации договоров (дополнительного соглашения), заключенных в рамках реализации инвестиционных проектов, направленных на строительство теплоэлектроцентралей в столице, к заявке на регистрацию гражданско-правовой сделки прикрепляется дополнительно пояснительная записка с указанием сведений о стоимости приобретаемого сложного энергетического оборудования, по которому предусматривается авансовая (предварительная) оплата.</w:t>
      </w:r>
    </w:p>
    <w:bookmarkEnd w:id="8"/>
    <w:bookmarkStart w:name="z14" w:id="9"/>
    <w:p>
      <w:pPr>
        <w:spacing w:after="0"/>
        <w:ind w:left="0"/>
        <w:jc w:val="both"/>
      </w:pPr>
      <w:r>
        <w:rPr>
          <w:rFonts w:ascii="Times New Roman"/>
          <w:b w:val="false"/>
          <w:i w:val="false"/>
          <w:color w:val="000000"/>
          <w:sz w:val="28"/>
        </w:rPr>
        <w:t>
      При обслуживании по ИС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ЭЦП руководителя и главного бухгалтера государственного учреждения.</w:t>
      </w:r>
    </w:p>
    <w:bookmarkEnd w:id="9"/>
    <w:bookmarkStart w:name="z15" w:id="10"/>
    <w:p>
      <w:pPr>
        <w:spacing w:after="0"/>
        <w:ind w:left="0"/>
        <w:jc w:val="both"/>
      </w:pP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об архитектурной, градостроительной и строительной деятельности, копия приказа государственного органа об утверждении ПСД, за исключением договора, когда услуга по разработке проектной (проектно-сметной) документации, проектно-изыскательных работ и их комплексная вневедомственная экспертиза включена в стоимость договора.</w:t>
      </w:r>
    </w:p>
    <w:bookmarkEnd w:id="10"/>
    <w:bookmarkStart w:name="z16" w:id="11"/>
    <w:p>
      <w:pPr>
        <w:spacing w:after="0"/>
        <w:ind w:left="0"/>
        <w:jc w:val="both"/>
      </w:pPr>
      <w:r>
        <w:rPr>
          <w:rFonts w:ascii="Times New Roman"/>
          <w:b w:val="false"/>
          <w:i w:val="false"/>
          <w:color w:val="000000"/>
          <w:sz w:val="28"/>
        </w:rPr>
        <w:t>
      При этом, регистрация заключенных в АИИС "Электронные государственные закупки" договоров по строительству объектов в городе Туркестане,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проектно-сметной документации,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проектно-сметной документации объектов строительства.</w:t>
      </w:r>
    </w:p>
    <w:bookmarkEnd w:id="11"/>
    <w:bookmarkStart w:name="z17" w:id="12"/>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ПСД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при ее изменении.</w:t>
      </w:r>
    </w:p>
    <w:bookmarkEnd w:id="12"/>
    <w:bookmarkStart w:name="z18" w:id="13"/>
    <w:p>
      <w:pPr>
        <w:spacing w:after="0"/>
        <w:ind w:left="0"/>
        <w:jc w:val="both"/>
      </w:pPr>
      <w:r>
        <w:rPr>
          <w:rFonts w:ascii="Times New Roman"/>
          <w:b w:val="false"/>
          <w:i w:val="false"/>
          <w:color w:val="000000"/>
          <w:sz w:val="28"/>
        </w:rPr>
        <w:t>
      Для принятия обязательств по договорам (дополнительным соглашениям) государственно-частного партнерства (концессии), на которые требования по заключению договора о государственных закупках посредством веб-портала государственных закупок не распространяются, государственным учреждением к заявке на регистрацию гражданско-правовой сделки дополнительно предоставляется копия (сканированный образ) свидетельства о регистрации договора/дополнительного соглашения государственно-частного партнерства/концессии.";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199 изложить в следующей редакции:</w:t>
      </w:r>
    </w:p>
    <w:bookmarkStart w:name="z20" w:id="14"/>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проставляются светостойкими чернилами. Оттиск печати государственного учреждения и получателя денег проставляется ясно и читаемо.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печати проставляется четко и ясно. При предоставлении электронного образа по ИС "Казначейство-клиент", проверяется читаемость оттиска печати государственного учреждения и получателя денег;";</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"201. Территориальное подразделение казначейства осуществляет проверку заявки на:</w:t>
      </w:r>
    </w:p>
    <w:bookmarkEnd w:id="15"/>
    <w:bookmarkStart w:name="z23" w:id="16"/>
    <w:p>
      <w:pPr>
        <w:spacing w:after="0"/>
        <w:ind w:left="0"/>
        <w:jc w:val="both"/>
      </w:pPr>
      <w:r>
        <w:rPr>
          <w:rFonts w:ascii="Times New Roman"/>
          <w:b w:val="false"/>
          <w:i w:val="false"/>
          <w:color w:val="000000"/>
          <w:sz w:val="28"/>
        </w:rPr>
        <w:t>
      соответствие установленной форме;</w:t>
      </w:r>
    </w:p>
    <w:bookmarkEnd w:id="16"/>
    <w:bookmarkStart w:name="z24" w:id="17"/>
    <w:p>
      <w:pPr>
        <w:spacing w:after="0"/>
        <w:ind w:left="0"/>
        <w:jc w:val="both"/>
      </w:pPr>
      <w:r>
        <w:rPr>
          <w:rFonts w:ascii="Times New Roman"/>
          <w:b w:val="false"/>
          <w:i w:val="false"/>
          <w:color w:val="000000"/>
          <w:sz w:val="28"/>
        </w:rPr>
        <w:t>
      соответствие реквизитов заявки реквизитам договора;</w:t>
      </w:r>
    </w:p>
    <w:bookmarkEnd w:id="17"/>
    <w:bookmarkStart w:name="z25" w:id="18"/>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18"/>
    <w:bookmarkStart w:name="z26" w:id="19"/>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19"/>
    <w:bookmarkStart w:name="z27" w:id="20"/>
    <w:p>
      <w:pPr>
        <w:spacing w:after="0"/>
        <w:ind w:left="0"/>
        <w:jc w:val="both"/>
      </w:pPr>
      <w:r>
        <w:rPr>
          <w:rFonts w:ascii="Times New Roman"/>
          <w:b w:val="false"/>
          <w:i w:val="false"/>
          <w:color w:val="000000"/>
          <w:sz w:val="28"/>
        </w:rPr>
        <w:t xml:space="preserve">
      соответствие подписей и оттиска печати на заявке документу с образцами подписей и оттиска печатей на бумажном носителе. </w:t>
      </w:r>
    </w:p>
    <w:bookmarkEnd w:id="20"/>
    <w:bookmarkStart w:name="z28" w:id="21"/>
    <w:p>
      <w:pPr>
        <w:spacing w:after="0"/>
        <w:ind w:left="0"/>
        <w:jc w:val="both"/>
      </w:pPr>
      <w:r>
        <w:rPr>
          <w:rFonts w:ascii="Times New Roman"/>
          <w:b w:val="false"/>
          <w:i w:val="false"/>
          <w:color w:val="000000"/>
          <w:sz w:val="28"/>
        </w:rPr>
        <w:t>
      При предоставлении электронного образа по ИС "Казначейство-клиент" проверяется на:</w:t>
      </w:r>
    </w:p>
    <w:bookmarkEnd w:id="21"/>
    <w:bookmarkStart w:name="z29" w:id="22"/>
    <w:p>
      <w:pPr>
        <w:spacing w:after="0"/>
        <w:ind w:left="0"/>
        <w:jc w:val="both"/>
      </w:pPr>
      <w:r>
        <w:rPr>
          <w:rFonts w:ascii="Times New Roman"/>
          <w:b w:val="false"/>
          <w:i w:val="false"/>
          <w:color w:val="000000"/>
          <w:sz w:val="28"/>
        </w:rPr>
        <w:t>
      наличие документов, предусмотренных пунктами 187, 187-1, 187-2, 188, 190, 191 и 198 настоящих Правил;</w:t>
      </w:r>
    </w:p>
    <w:bookmarkEnd w:id="22"/>
    <w:bookmarkStart w:name="z30" w:id="23"/>
    <w:p>
      <w:pPr>
        <w:spacing w:after="0"/>
        <w:ind w:left="0"/>
        <w:jc w:val="both"/>
      </w:pPr>
      <w:r>
        <w:rPr>
          <w:rFonts w:ascii="Times New Roman"/>
          <w:b w:val="false"/>
          <w:i w:val="false"/>
          <w:color w:val="000000"/>
          <w:sz w:val="28"/>
        </w:rPr>
        <w:t>
      соответствие суммы прописью сумме цифрами;</w:t>
      </w:r>
    </w:p>
    <w:bookmarkEnd w:id="23"/>
    <w:bookmarkStart w:name="z31" w:id="24"/>
    <w:p>
      <w:pPr>
        <w:spacing w:after="0"/>
        <w:ind w:left="0"/>
        <w:jc w:val="both"/>
      </w:pPr>
      <w:r>
        <w:rPr>
          <w:rFonts w:ascii="Times New Roman"/>
          <w:b w:val="false"/>
          <w:i w:val="false"/>
          <w:color w:val="000000"/>
          <w:sz w:val="28"/>
        </w:rPr>
        <w:t>
      одновременное предоставление всех заявок при заключении договора в рамках одной бюджетной программы по нескольким бюджетным подпрограммам или по каждому КБК расходов бюджета;</w:t>
      </w:r>
    </w:p>
    <w:bookmarkEnd w:id="24"/>
    <w:bookmarkStart w:name="z32" w:id="25"/>
    <w:p>
      <w:pPr>
        <w:spacing w:after="0"/>
        <w:ind w:left="0"/>
        <w:jc w:val="both"/>
      </w:pPr>
      <w:r>
        <w:rPr>
          <w:rFonts w:ascii="Times New Roman"/>
          <w:b w:val="false"/>
          <w:i w:val="false"/>
          <w:color w:val="000000"/>
          <w:sz w:val="28"/>
        </w:rPr>
        <w:t>
      наличие в форме просмотра заявки в ИС "Казначейство-клиент" заполнения поля "Вид Заявки" с указанием последнего уведомления о регистрации договора согласно пояснительной записке.</w:t>
      </w:r>
    </w:p>
    <w:bookmarkEnd w:id="25"/>
    <w:bookmarkStart w:name="z33" w:id="26"/>
    <w:p>
      <w:pPr>
        <w:spacing w:after="0"/>
        <w:ind w:left="0"/>
        <w:jc w:val="both"/>
      </w:pPr>
      <w:r>
        <w:rPr>
          <w:rFonts w:ascii="Times New Roman"/>
          <w:b w:val="false"/>
          <w:i w:val="false"/>
          <w:color w:val="000000"/>
          <w:sz w:val="28"/>
        </w:rPr>
        <w:t>
      Наличие в форме просмотра заявок в ИС "Казначейство-клиент" признака "расторжение" согласно пояснительной записке (при расторжении договора заключенного посредством веб-портала государственных закупок).";</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222</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"222. Счет к оплате на бумажном носителе, поступивший до 16.00 часов местного времени, исполняется либо возвращается без исполнения в течение 2-х рабочих дней со дня, следующего за днем его приема территориальным подразделением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p>
    <w:bookmarkEnd w:id="27"/>
    <w:bookmarkStart w:name="z36" w:id="28"/>
    <w:p>
      <w:pPr>
        <w:spacing w:after="0"/>
        <w:ind w:left="0"/>
        <w:jc w:val="both"/>
      </w:pPr>
      <w:r>
        <w:rPr>
          <w:rFonts w:ascii="Times New Roman"/>
          <w:b w:val="false"/>
          <w:i w:val="false"/>
          <w:color w:val="000000"/>
          <w:sz w:val="28"/>
        </w:rPr>
        <w:t>
      Счета к оплате, поступившие в территориальное подразделение казначейства от государственных учреждений на бумажном носителе после 16.00 часов, считаются принятыми на следующий рабочий день.</w:t>
      </w:r>
    </w:p>
    <w:bookmarkEnd w:id="28"/>
    <w:bookmarkStart w:name="z37" w:id="29"/>
    <w:p>
      <w:pPr>
        <w:spacing w:after="0"/>
        <w:ind w:left="0"/>
        <w:jc w:val="both"/>
      </w:pPr>
      <w:r>
        <w:rPr>
          <w:rFonts w:ascii="Times New Roman"/>
          <w:b w:val="false"/>
          <w:i w:val="false"/>
          <w:color w:val="000000"/>
          <w:sz w:val="28"/>
        </w:rPr>
        <w:t>
      Счет к оплате, поступивший электронным образом по ИС "Казначейство-клиент", исполняется либо возвращается без исполнения не позднее следующего рабочего дня.</w:t>
      </w:r>
    </w:p>
    <w:bookmarkEnd w:id="29"/>
    <w:bookmarkStart w:name="z38" w:id="30"/>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ИС "Казначейство-клиент", возвращаются государственному учреждению без исполнения (отклоняется) в случаях:</w:t>
      </w:r>
    </w:p>
    <w:bookmarkEnd w:id="30"/>
    <w:bookmarkStart w:name="z39" w:id="31"/>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bookmarkEnd w:id="31"/>
    <w:bookmarkStart w:name="z40" w:id="32"/>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32"/>
    <w:bookmarkStart w:name="z41" w:id="33"/>
    <w:p>
      <w:pPr>
        <w:spacing w:after="0"/>
        <w:ind w:left="0"/>
        <w:jc w:val="both"/>
      </w:pPr>
      <w:r>
        <w:rPr>
          <w:rFonts w:ascii="Times New Roman"/>
          <w:b w:val="false"/>
          <w:i w:val="false"/>
          <w:color w:val="000000"/>
          <w:sz w:val="28"/>
        </w:rPr>
        <w:t>
      3)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p>
    <w:bookmarkEnd w:id="33"/>
    <w:bookmarkStart w:name="z42" w:id="34"/>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платежей МТ-002, МТ-003, МТ-004, МТ-005, МТ-007 следующим данным счета к оплате:</w:t>
      </w:r>
    </w:p>
    <w:bookmarkEnd w:id="34"/>
    <w:bookmarkStart w:name="z43" w:id="35"/>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35"/>
    <w:bookmarkStart w:name="z44" w:id="36"/>
    <w:p>
      <w:pPr>
        <w:spacing w:after="0"/>
        <w:ind w:left="0"/>
        <w:jc w:val="both"/>
      </w:pPr>
      <w:r>
        <w:rPr>
          <w:rFonts w:ascii="Times New Roman"/>
          <w:b w:val="false"/>
          <w:i w:val="false"/>
          <w:color w:val="000000"/>
          <w:sz w:val="28"/>
        </w:rPr>
        <w:t>
      сумма счета к оплате и общая сумма электронных сообщений в формате платежей МТ-002, МТ-003, МТ-004, МТ-005, МТ-007;</w:t>
      </w:r>
    </w:p>
    <w:bookmarkEnd w:id="36"/>
    <w:bookmarkStart w:name="z45" w:id="37"/>
    <w:p>
      <w:pPr>
        <w:spacing w:after="0"/>
        <w:ind w:left="0"/>
        <w:jc w:val="both"/>
      </w:pPr>
      <w:r>
        <w:rPr>
          <w:rFonts w:ascii="Times New Roman"/>
          <w:b w:val="false"/>
          <w:i w:val="false"/>
          <w:color w:val="000000"/>
          <w:sz w:val="28"/>
        </w:rPr>
        <w:t>
      направление расходов, указанное в назначении платежа;</w:t>
      </w:r>
    </w:p>
    <w:bookmarkEnd w:id="37"/>
    <w:bookmarkStart w:name="z46" w:id="38"/>
    <w:p>
      <w:pPr>
        <w:spacing w:after="0"/>
        <w:ind w:left="0"/>
        <w:jc w:val="both"/>
      </w:pPr>
      <w:r>
        <w:rPr>
          <w:rFonts w:ascii="Times New Roman"/>
          <w:b w:val="false"/>
          <w:i w:val="false"/>
          <w:color w:val="000000"/>
          <w:sz w:val="28"/>
        </w:rPr>
        <w:t>
      5) предоставления с исправлениями, в том числе от руки;</w:t>
      </w:r>
    </w:p>
    <w:bookmarkEnd w:id="38"/>
    <w:bookmarkStart w:name="z47" w:id="39"/>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ЭЦП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p>
    <w:bookmarkEnd w:id="39"/>
    <w:bookmarkStart w:name="z48" w:id="40"/>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40"/>
    <w:bookmarkStart w:name="z49" w:id="41"/>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w:t>
      </w:r>
    </w:p>
    <w:bookmarkEnd w:id="41"/>
    <w:bookmarkStart w:name="z50" w:id="42"/>
    <w:p>
      <w:pPr>
        <w:spacing w:after="0"/>
        <w:ind w:left="0"/>
        <w:jc w:val="both"/>
      </w:pPr>
      <w:r>
        <w:rPr>
          <w:rFonts w:ascii="Times New Roman"/>
          <w:b w:val="false"/>
          <w:i w:val="false"/>
          <w:color w:val="000000"/>
          <w:sz w:val="28"/>
        </w:rPr>
        <w:t>
      9) нечеткого (неясного) проставления оттиска печати на требуемых полях на всех экземплярах документа;</w:t>
      </w:r>
    </w:p>
    <w:bookmarkEnd w:id="42"/>
    <w:bookmarkStart w:name="z51" w:id="43"/>
    <w:p>
      <w:pPr>
        <w:spacing w:after="0"/>
        <w:ind w:left="0"/>
        <w:jc w:val="both"/>
      </w:pPr>
      <w:r>
        <w:rPr>
          <w:rFonts w:ascii="Times New Roman"/>
          <w:b w:val="false"/>
          <w:i w:val="false"/>
          <w:color w:val="000000"/>
          <w:sz w:val="28"/>
        </w:rPr>
        <w:t>
      10) несоответствия суммы цифрами сумме прописью;</w:t>
      </w:r>
    </w:p>
    <w:bookmarkEnd w:id="43"/>
    <w:bookmarkStart w:name="z52" w:id="44"/>
    <w:p>
      <w:pPr>
        <w:spacing w:after="0"/>
        <w:ind w:left="0"/>
        <w:jc w:val="both"/>
      </w:pPr>
      <w:r>
        <w:rPr>
          <w:rFonts w:ascii="Times New Roman"/>
          <w:b w:val="false"/>
          <w:i w:val="false"/>
          <w:color w:val="000000"/>
          <w:sz w:val="28"/>
        </w:rPr>
        <w:t>
      11) несоответствия указанных в счете к оплате реквизитов, подлежащих программной проверке, реквизитам, введенным в ИИСК;</w:t>
      </w:r>
    </w:p>
    <w:bookmarkEnd w:id="44"/>
    <w:bookmarkStart w:name="z53" w:id="45"/>
    <w:p>
      <w:pPr>
        <w:spacing w:after="0"/>
        <w:ind w:left="0"/>
        <w:jc w:val="both"/>
      </w:pPr>
      <w:r>
        <w:rPr>
          <w:rFonts w:ascii="Times New Roman"/>
          <w:b w:val="false"/>
          <w:i w:val="false"/>
          <w:color w:val="000000"/>
          <w:sz w:val="28"/>
        </w:rPr>
        <w:t>
      12) несоответствия назначения платежа направлению расходов в соответствии со Структурой специфики экономической классификации расходов, классификацией поступлений бюджета;</w:t>
      </w:r>
    </w:p>
    <w:bookmarkEnd w:id="45"/>
    <w:bookmarkStart w:name="z54" w:id="46"/>
    <w:p>
      <w:pPr>
        <w:spacing w:after="0"/>
        <w:ind w:left="0"/>
        <w:jc w:val="both"/>
      </w:pPr>
      <w:r>
        <w:rPr>
          <w:rFonts w:ascii="Times New Roman"/>
          <w:b w:val="false"/>
          <w:i w:val="false"/>
          <w:color w:val="000000"/>
          <w:sz w:val="28"/>
        </w:rPr>
        <w:t>
      13)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bookmarkEnd w:id="46"/>
    <w:bookmarkStart w:name="z55" w:id="47"/>
    <w:p>
      <w:pPr>
        <w:spacing w:after="0"/>
        <w:ind w:left="0"/>
        <w:jc w:val="both"/>
      </w:pPr>
      <w:r>
        <w:rPr>
          <w:rFonts w:ascii="Times New Roman"/>
          <w:b w:val="false"/>
          <w:i w:val="false"/>
          <w:color w:val="000000"/>
          <w:sz w:val="28"/>
        </w:rPr>
        <w:t>
      14)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47"/>
    <w:bookmarkStart w:name="z56" w:id="48"/>
    <w:p>
      <w:pPr>
        <w:spacing w:after="0"/>
        <w:ind w:left="0"/>
        <w:jc w:val="both"/>
      </w:pPr>
      <w:r>
        <w:rPr>
          <w:rFonts w:ascii="Times New Roman"/>
          <w:b w:val="false"/>
          <w:i w:val="false"/>
          <w:color w:val="000000"/>
          <w:sz w:val="28"/>
        </w:rPr>
        <w:t>
      15) превышения процента авансовой оплаты над размером, предусмотренным пунктами 168-181 настоящих Правил, за исключением финансирования государственных предприятий, находящихся в республиканской или коммунальной собственности;</w:t>
      </w:r>
    </w:p>
    <w:bookmarkEnd w:id="48"/>
    <w:bookmarkStart w:name="z57" w:id="49"/>
    <w:p>
      <w:pPr>
        <w:spacing w:after="0"/>
        <w:ind w:left="0"/>
        <w:jc w:val="both"/>
      </w:pPr>
      <w:r>
        <w:rPr>
          <w:rFonts w:ascii="Times New Roman"/>
          <w:b w:val="false"/>
          <w:i w:val="false"/>
          <w:color w:val="000000"/>
          <w:sz w:val="28"/>
        </w:rPr>
        <w:t>
      16) несоответствия реквизитов первого экземпляра счета к оплате реквизитам второго экземпляра счета к оплате;</w:t>
      </w:r>
    </w:p>
    <w:bookmarkEnd w:id="49"/>
    <w:bookmarkStart w:name="z58" w:id="50"/>
    <w:p>
      <w:pPr>
        <w:spacing w:after="0"/>
        <w:ind w:left="0"/>
        <w:jc w:val="both"/>
      </w:pPr>
      <w:r>
        <w:rPr>
          <w:rFonts w:ascii="Times New Roman"/>
          <w:b w:val="false"/>
          <w:i w:val="false"/>
          <w:color w:val="000000"/>
          <w:sz w:val="28"/>
        </w:rPr>
        <w:t>
      17) предоставления в срок, превышающий срок действия счета к оплате;</w:t>
      </w:r>
    </w:p>
    <w:bookmarkEnd w:id="50"/>
    <w:bookmarkStart w:name="z59" w:id="51"/>
    <w:p>
      <w:pPr>
        <w:spacing w:after="0"/>
        <w:ind w:left="0"/>
        <w:jc w:val="both"/>
      </w:pPr>
      <w:r>
        <w:rPr>
          <w:rFonts w:ascii="Times New Roman"/>
          <w:b w:val="false"/>
          <w:i w:val="false"/>
          <w:color w:val="000000"/>
          <w:sz w:val="28"/>
        </w:rPr>
        <w:t>
      18) несоответствия количества предоставленных счетов к оплате количеству, указанному в реестре счетов к оплате;</w:t>
      </w:r>
    </w:p>
    <w:bookmarkEnd w:id="51"/>
    <w:bookmarkStart w:name="z60" w:id="52"/>
    <w:p>
      <w:pPr>
        <w:spacing w:after="0"/>
        <w:ind w:left="0"/>
        <w:jc w:val="both"/>
      </w:pPr>
      <w:r>
        <w:rPr>
          <w:rFonts w:ascii="Times New Roman"/>
          <w:b w:val="false"/>
          <w:i w:val="false"/>
          <w:color w:val="000000"/>
          <w:sz w:val="28"/>
        </w:rPr>
        <w:t>
      19) выявленных ошибок на магнитном (электронном) носителе в формате платежей согласно приложениям 142, 143, 144, 145 и 146 к настоящим Правилам;</w:t>
      </w:r>
    </w:p>
    <w:bookmarkEnd w:id="52"/>
    <w:bookmarkStart w:name="z61" w:id="53"/>
    <w:p>
      <w:pPr>
        <w:spacing w:after="0"/>
        <w:ind w:left="0"/>
        <w:jc w:val="both"/>
      </w:pPr>
      <w:r>
        <w:rPr>
          <w:rFonts w:ascii="Times New Roman"/>
          <w:b w:val="false"/>
          <w:i w:val="false"/>
          <w:color w:val="000000"/>
          <w:sz w:val="28"/>
        </w:rPr>
        <w:t>
      20) несоответствия судебных актов, предоставляемых со счетами к оплате, при проведении платежей государственными учреждениями по исполнению судебных актов со счета временного размещения денег данным счета к оплате;</w:t>
      </w:r>
    </w:p>
    <w:bookmarkEnd w:id="53"/>
    <w:bookmarkStart w:name="z62" w:id="54"/>
    <w:p>
      <w:pPr>
        <w:spacing w:after="0"/>
        <w:ind w:left="0"/>
        <w:jc w:val="both"/>
      </w:pPr>
      <w:r>
        <w:rPr>
          <w:rFonts w:ascii="Times New Roman"/>
          <w:b w:val="false"/>
          <w:i w:val="false"/>
          <w:color w:val="000000"/>
          <w:sz w:val="28"/>
        </w:rPr>
        <w:t>
      21) непредставление подписанного акта приемки объекта в эксплуатацию при окончательном расчете за выполненные работы, связанных со строительством либо реконструкцией зданий, сооружений, дорог, капитальным ремонтом помещений, зданий, сооружений, дорог, других объектов;</w:t>
      </w:r>
    </w:p>
    <w:bookmarkEnd w:id="54"/>
    <w:bookmarkStart w:name="z63" w:id="55"/>
    <w:p>
      <w:pPr>
        <w:spacing w:after="0"/>
        <w:ind w:left="0"/>
        <w:jc w:val="both"/>
      </w:pPr>
      <w:r>
        <w:rPr>
          <w:rFonts w:ascii="Times New Roman"/>
          <w:b w:val="false"/>
          <w:i w:val="false"/>
          <w:color w:val="000000"/>
          <w:sz w:val="28"/>
        </w:rPr>
        <w:t>
      22)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55"/>
    <w:bookmarkStart w:name="z64" w:id="56"/>
    <w:p>
      <w:pPr>
        <w:spacing w:after="0"/>
        <w:ind w:left="0"/>
        <w:jc w:val="both"/>
      </w:pPr>
      <w:r>
        <w:rPr>
          <w:rFonts w:ascii="Times New Roman"/>
          <w:b w:val="false"/>
          <w:i w:val="false"/>
          <w:color w:val="000000"/>
          <w:sz w:val="28"/>
        </w:rPr>
        <w:t>
      При обнаружении несоответствия данных в счете к оплате, поступившего электронным образом по ИС "Казначейство-клиент", вышеперечисленным требованиям в период приема и дальнейшей обработки, счет к оплате возвращается государственному учреждению электронным образом с указанием причины отклонения со ссылкой на соответствующие пункты настоящих Правил.</w:t>
      </w:r>
    </w:p>
    <w:bookmarkEnd w:id="56"/>
    <w:bookmarkStart w:name="z65" w:id="57"/>
    <w:p>
      <w:pPr>
        <w:spacing w:after="0"/>
        <w:ind w:left="0"/>
        <w:jc w:val="both"/>
      </w:pP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p>
    <w:bookmarkStart w:name="z67" w:id="58"/>
    <w:p>
      <w:pPr>
        <w:spacing w:after="0"/>
        <w:ind w:left="0"/>
        <w:jc w:val="both"/>
      </w:pPr>
      <w:r>
        <w:rPr>
          <w:rFonts w:ascii="Times New Roman"/>
          <w:b w:val="false"/>
          <w:i w:val="false"/>
          <w:color w:val="000000"/>
          <w:sz w:val="28"/>
        </w:rPr>
        <w:t>
      "225. При создании электронных счетов к оплате в соответствующих электронных полях необходимо указывать тип платежа:</w:t>
      </w:r>
    </w:p>
    <w:bookmarkEnd w:id="58"/>
    <w:bookmarkStart w:name="z68" w:id="59"/>
    <w:p>
      <w:pPr>
        <w:spacing w:after="0"/>
        <w:ind w:left="0"/>
        <w:jc w:val="both"/>
      </w:pPr>
      <w:r>
        <w:rPr>
          <w:rFonts w:ascii="Times New Roman"/>
          <w:b w:val="false"/>
          <w:i w:val="false"/>
          <w:color w:val="000000"/>
          <w:sz w:val="28"/>
        </w:rPr>
        <w:t>
      1 - обычный платеж;</w:t>
      </w:r>
    </w:p>
    <w:bookmarkEnd w:id="59"/>
    <w:bookmarkStart w:name="z69" w:id="60"/>
    <w:p>
      <w:pPr>
        <w:spacing w:after="0"/>
        <w:ind w:left="0"/>
        <w:jc w:val="both"/>
      </w:pPr>
      <w:r>
        <w:rPr>
          <w:rFonts w:ascii="Times New Roman"/>
          <w:b w:val="false"/>
          <w:i w:val="false"/>
          <w:color w:val="000000"/>
          <w:sz w:val="28"/>
        </w:rPr>
        <w:t>
      2 - пенсионные (обязательные и профессиональные) взносы с приложением;</w:t>
      </w:r>
    </w:p>
    <w:bookmarkEnd w:id="60"/>
    <w:bookmarkStart w:name="z70" w:id="61"/>
    <w:p>
      <w:pPr>
        <w:spacing w:after="0"/>
        <w:ind w:left="0"/>
        <w:jc w:val="both"/>
      </w:pPr>
      <w:r>
        <w:rPr>
          <w:rFonts w:ascii="Times New Roman"/>
          <w:b w:val="false"/>
          <w:i w:val="false"/>
          <w:color w:val="000000"/>
          <w:sz w:val="28"/>
        </w:rPr>
        <w:t>
      3 - перечисление заработной платы и дивидендов;</w:t>
      </w:r>
    </w:p>
    <w:bookmarkEnd w:id="61"/>
    <w:bookmarkStart w:name="z71" w:id="62"/>
    <w:p>
      <w:pPr>
        <w:spacing w:after="0"/>
        <w:ind w:left="0"/>
        <w:jc w:val="both"/>
      </w:pPr>
      <w:r>
        <w:rPr>
          <w:rFonts w:ascii="Times New Roman"/>
          <w:b w:val="false"/>
          <w:i w:val="false"/>
          <w:color w:val="000000"/>
          <w:sz w:val="28"/>
        </w:rPr>
        <w:t>
      4 - социальные отчисления с приложением.</w:t>
      </w:r>
    </w:p>
    <w:bookmarkEnd w:id="62"/>
    <w:bookmarkStart w:name="z72" w:id="63"/>
    <w:p>
      <w:pPr>
        <w:spacing w:after="0"/>
        <w:ind w:left="0"/>
        <w:jc w:val="both"/>
      </w:pPr>
      <w:r>
        <w:rPr>
          <w:rFonts w:ascii="Times New Roman"/>
          <w:b w:val="false"/>
          <w:i w:val="false"/>
          <w:color w:val="000000"/>
          <w:sz w:val="28"/>
        </w:rPr>
        <w:t>
      5 - отчисления на обязательные социальные медицинские страхования с приложением;</w:t>
      </w:r>
    </w:p>
    <w:bookmarkEnd w:id="63"/>
    <w:bookmarkStart w:name="z73" w:id="64"/>
    <w:p>
      <w:pPr>
        <w:spacing w:after="0"/>
        <w:ind w:left="0"/>
        <w:jc w:val="both"/>
      </w:pPr>
      <w:r>
        <w:rPr>
          <w:rFonts w:ascii="Times New Roman"/>
          <w:b w:val="false"/>
          <w:i w:val="false"/>
          <w:color w:val="000000"/>
          <w:sz w:val="28"/>
        </w:rPr>
        <w:t>
      6 - оплата юридическим лицам с приложением;</w:t>
      </w:r>
    </w:p>
    <w:bookmarkEnd w:id="64"/>
    <w:bookmarkStart w:name="z74" w:id="65"/>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65"/>
    <w:bookmarkStart w:name="z75" w:id="66"/>
    <w:p>
      <w:pPr>
        <w:spacing w:after="0"/>
        <w:ind w:left="0"/>
        <w:jc w:val="both"/>
      </w:pPr>
      <w:r>
        <w:rPr>
          <w:rFonts w:ascii="Times New Roman"/>
          <w:b w:val="false"/>
          <w:i w:val="false"/>
          <w:color w:val="000000"/>
          <w:sz w:val="28"/>
        </w:rPr>
        <w:t>
      С целью не допущения искажения сведений, содержащихся в выходных формах отчетности, счета к оплате, созданные государственным учреждением, но не подписанные руководителем государственного учреждения, по состоянию на 16.00 часов последнего числа месяца, а в декабре текущего финансового года эта дата может быть раньше, удаляются государственным учреждением из Системы.";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234</w:t>
      </w:r>
      <w:r>
        <w:rPr>
          <w:rFonts w:ascii="Times New Roman"/>
          <w:b w:val="false"/>
          <w:i w:val="false"/>
          <w:color w:val="000000"/>
          <w:sz w:val="28"/>
        </w:rPr>
        <w:t xml:space="preserve"> изложить в следующей редакции:</w:t>
      </w:r>
    </w:p>
    <w:bookmarkStart w:name="z77" w:id="67"/>
    <w:p>
      <w:pPr>
        <w:spacing w:after="0"/>
        <w:ind w:left="0"/>
        <w:jc w:val="both"/>
      </w:pPr>
      <w:r>
        <w:rPr>
          <w:rFonts w:ascii="Times New Roman"/>
          <w:b w:val="false"/>
          <w:i w:val="false"/>
          <w:color w:val="000000"/>
          <w:sz w:val="28"/>
        </w:rPr>
        <w:t xml:space="preserve">
      "234.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платежей по договорам накопительного вида страхования вместе со счетами к оплате на бумажном носителе государственное учреждение представляет в территориальное подразделение казначейства списки получателей денег в формате платежей в соответствии с приложениями 142, 143, 144, 145 и 146 к настоящим Правилам. </w:t>
      </w:r>
    </w:p>
    <w:bookmarkEnd w:id="67"/>
    <w:bookmarkStart w:name="z78" w:id="68"/>
    <w:p>
      <w:pPr>
        <w:spacing w:after="0"/>
        <w:ind w:left="0"/>
        <w:jc w:val="both"/>
      </w:pPr>
      <w:r>
        <w:rPr>
          <w:rFonts w:ascii="Times New Roman"/>
          <w:b w:val="false"/>
          <w:i w:val="false"/>
          <w:color w:val="000000"/>
          <w:sz w:val="28"/>
        </w:rPr>
        <w:t>
      При передаче по ИС "Казначейство-клиент" к электронному образу счета к оплате прикрепляются списки получателей денег в электронном формате платежей в соответствии с приложениями 142, 143, 144, 145 и 146 к настоящим Правилам и подписываются ЭЦП бухгалтера и/или руководителя государственного учреждения.</w:t>
      </w:r>
    </w:p>
    <w:bookmarkEnd w:id="68"/>
    <w:bookmarkStart w:name="z79" w:id="69"/>
    <w:p>
      <w:pPr>
        <w:spacing w:after="0"/>
        <w:ind w:left="0"/>
        <w:jc w:val="both"/>
      </w:pPr>
      <w:r>
        <w:rPr>
          <w:rFonts w:ascii="Times New Roman"/>
          <w:b w:val="false"/>
          <w:i w:val="false"/>
          <w:color w:val="000000"/>
          <w:sz w:val="28"/>
        </w:rPr>
        <w:t>
      Государственное учреждение/субъект квазигосударственного сектора обеспечивает формирование достоверного списка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приложению 95 к настоящим Правилам.";</w:t>
      </w:r>
    </w:p>
    <w:bookmarkEnd w:id="69"/>
    <w:bookmarkStart w:name="z80" w:id="7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319</w:t>
      </w:r>
      <w:r>
        <w:rPr>
          <w:rFonts w:ascii="Times New Roman"/>
          <w:b w:val="false"/>
          <w:i w:val="false"/>
          <w:color w:val="000000"/>
          <w:sz w:val="28"/>
        </w:rPr>
        <w:t xml:space="preserve"> изложить в следующей редакции:</w:t>
      </w:r>
    </w:p>
    <w:bookmarkEnd w:id="70"/>
    <w:bookmarkStart w:name="z81" w:id="71"/>
    <w:p>
      <w:pPr>
        <w:spacing w:after="0"/>
        <w:ind w:left="0"/>
        <w:jc w:val="both"/>
      </w:pPr>
      <w:r>
        <w:rPr>
          <w:rFonts w:ascii="Times New Roman"/>
          <w:b w:val="false"/>
          <w:i w:val="false"/>
          <w:color w:val="000000"/>
          <w:sz w:val="28"/>
        </w:rPr>
        <w:t>
      "При наличии ошибок в электронном образе счета к оплате/платежном поручении и (или) заявке на конвертацию иностранной валюты, отсутствии каких-либо необходимых реквизитов в них,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оплате/платежное поручение и заявка на конвертацию иностранной валюты отклоняются в ИС "Казначейство-клиент" без исполнения с указанием причины отклонения.";</w:t>
      </w:r>
    </w:p>
    <w:bookmarkEnd w:id="71"/>
    <w:bookmarkStart w:name="z82" w:id="7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328</w:t>
      </w:r>
      <w:r>
        <w:rPr>
          <w:rFonts w:ascii="Times New Roman"/>
          <w:b w:val="false"/>
          <w:i w:val="false"/>
          <w:color w:val="000000"/>
          <w:sz w:val="28"/>
        </w:rPr>
        <w:t xml:space="preserve"> изложить в следующей редакции:</w:t>
      </w:r>
    </w:p>
    <w:bookmarkEnd w:id="72"/>
    <w:bookmarkStart w:name="z83" w:id="73"/>
    <w:p>
      <w:pPr>
        <w:spacing w:after="0"/>
        <w:ind w:left="0"/>
        <w:jc w:val="both"/>
      </w:pP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ИС "Казначейство-клиент" с указанием причины отклонения.";</w:t>
      </w:r>
    </w:p>
    <w:bookmarkEnd w:id="73"/>
    <w:bookmarkStart w:name="z84" w:id="7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348</w:t>
      </w:r>
      <w:r>
        <w:rPr>
          <w:rFonts w:ascii="Times New Roman"/>
          <w:b w:val="false"/>
          <w:i w:val="false"/>
          <w:color w:val="000000"/>
          <w:sz w:val="28"/>
        </w:rPr>
        <w:t xml:space="preserve"> изложить в следующей редакции:</w:t>
      </w:r>
    </w:p>
    <w:bookmarkEnd w:id="74"/>
    <w:bookmarkStart w:name="z85" w:id="75"/>
    <w:p>
      <w:pPr>
        <w:spacing w:after="0"/>
        <w:ind w:left="0"/>
        <w:jc w:val="both"/>
      </w:pPr>
      <w:r>
        <w:rPr>
          <w:rFonts w:ascii="Times New Roman"/>
          <w:b w:val="false"/>
          <w:i w:val="false"/>
          <w:color w:val="000000"/>
          <w:sz w:val="28"/>
        </w:rPr>
        <w:t>
      "При наличии ошибок в электронном образе заявки на реконвертацию иностранной валюты, отсутствии каких-либо требуемых реквизитов, недостаточности либо отсутствии необходимой суммы на счете в иностранной валюте (по видам валют), электронный образ заявки на реконвертацию иностранной валюты отклоняется в ИС "Казначейство-клиент" без исполнения с указанием причины отклонения.";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367</w:t>
      </w:r>
      <w:r>
        <w:rPr>
          <w:rFonts w:ascii="Times New Roman"/>
          <w:b w:val="false"/>
          <w:i w:val="false"/>
          <w:color w:val="000000"/>
          <w:sz w:val="28"/>
        </w:rPr>
        <w:t xml:space="preserve"> изложить в следующей редакции:</w:t>
      </w:r>
    </w:p>
    <w:bookmarkStart w:name="z87" w:id="76"/>
    <w:p>
      <w:pPr>
        <w:spacing w:after="0"/>
        <w:ind w:left="0"/>
        <w:jc w:val="both"/>
      </w:pPr>
      <w:r>
        <w:rPr>
          <w:rFonts w:ascii="Times New Roman"/>
          <w:b w:val="false"/>
          <w:i w:val="false"/>
          <w:color w:val="000000"/>
          <w:sz w:val="28"/>
        </w:rPr>
        <w:t>
      "367. Платежи и переводы денег субъектов квазигосударственного сектора проводятся в пределах остатков денег на открытых счетах субъектов квазигосударственного сектора путем формирования субъектами квазигосударственного сектора платежного поручения по форме, установленной банковским законодательством Республики Казахстан.</w:t>
      </w:r>
    </w:p>
    <w:bookmarkEnd w:id="76"/>
    <w:bookmarkStart w:name="z88" w:id="77"/>
    <w:p>
      <w:pPr>
        <w:spacing w:after="0"/>
        <w:ind w:left="0"/>
        <w:jc w:val="both"/>
      </w:pPr>
      <w:r>
        <w:rPr>
          <w:rFonts w:ascii="Times New Roman"/>
          <w:b w:val="false"/>
          <w:i w:val="false"/>
          <w:color w:val="000000"/>
          <w:sz w:val="28"/>
        </w:rPr>
        <w:t>
      При заполнении платежного поручения в поле "Платежное поручение №" указывается номер, состоящий из семизначного кода субъекта квазигосударственного сектора, через дробь последние две цифры текущего финансового года, в котором осуществляются платеж и перевод денег, через дефис - порядковый номер, соответствующий порядковому номеру записи в журнале регистрации платежных поручений.</w:t>
      </w:r>
    </w:p>
    <w:bookmarkEnd w:id="77"/>
    <w:bookmarkStart w:name="z89" w:id="78"/>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При этом платежное поручение формируется датой не ранее даты подтверждающего документа.</w:t>
      </w:r>
    </w:p>
    <w:bookmarkEnd w:id="78"/>
    <w:bookmarkStart w:name="z90" w:id="79"/>
    <w:p>
      <w:pPr>
        <w:spacing w:after="0"/>
        <w:ind w:left="0"/>
        <w:jc w:val="both"/>
      </w:pPr>
      <w:r>
        <w:rPr>
          <w:rFonts w:ascii="Times New Roman"/>
          <w:b w:val="false"/>
          <w:i w:val="false"/>
          <w:color w:val="000000"/>
          <w:sz w:val="28"/>
        </w:rPr>
        <w:t xml:space="preserve">
      Для проведения платежей по перечислению заработной платы и других денежных выплат работникам субъектов квазигосударственного сектора, а также стипендий и других выплат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отчислениях и (или) взносах на обязательное социальное медицинское страхование вместе с платежными поручениями на бумажном носителе субъект квазигосударственного сектора представляет в территориальное подразделение казначейства списки получателей денег в формате платежей в соответствии с приложениями 142, 143, 144, 145 и 146 к настоящим Правилам. </w:t>
      </w:r>
    </w:p>
    <w:bookmarkEnd w:id="79"/>
    <w:bookmarkStart w:name="z91" w:id="80"/>
    <w:p>
      <w:pPr>
        <w:spacing w:after="0"/>
        <w:ind w:left="0"/>
        <w:jc w:val="both"/>
      </w:pPr>
      <w:r>
        <w:rPr>
          <w:rFonts w:ascii="Times New Roman"/>
          <w:b w:val="false"/>
          <w:i w:val="false"/>
          <w:color w:val="000000"/>
          <w:sz w:val="28"/>
        </w:rPr>
        <w:t>
      При передаче по ИС "Казначейство-клиент" к электронному образу платежного поручения прикрепляются списки получателей денег в электронном формате платежей в соответствии с приложениями 142, 143, 144, 145 и 146 к настоящим Правилам и подписываются ЭЦП бухгалтера и/или руководителя субъекта квазигосударственного сектора.</w:t>
      </w:r>
    </w:p>
    <w:bookmarkEnd w:id="80"/>
    <w:bookmarkStart w:name="z92" w:id="81"/>
    <w:p>
      <w:pPr>
        <w:spacing w:after="0"/>
        <w:ind w:left="0"/>
        <w:jc w:val="both"/>
      </w:pPr>
      <w:r>
        <w:rPr>
          <w:rFonts w:ascii="Times New Roman"/>
          <w:b w:val="false"/>
          <w:i w:val="false"/>
          <w:color w:val="000000"/>
          <w:sz w:val="28"/>
        </w:rPr>
        <w:t>
      При создании электронных платежных поручений посредством ИС "Казначейство-клиент" в соответствующих электронных полях необходимо указывать тип платежа:</w:t>
      </w:r>
    </w:p>
    <w:bookmarkEnd w:id="81"/>
    <w:bookmarkStart w:name="z93" w:id="82"/>
    <w:p>
      <w:pPr>
        <w:spacing w:after="0"/>
        <w:ind w:left="0"/>
        <w:jc w:val="both"/>
      </w:pPr>
      <w:r>
        <w:rPr>
          <w:rFonts w:ascii="Times New Roman"/>
          <w:b w:val="false"/>
          <w:i w:val="false"/>
          <w:color w:val="000000"/>
          <w:sz w:val="28"/>
        </w:rPr>
        <w:t>
      1 - обычный платеж;</w:t>
      </w:r>
    </w:p>
    <w:bookmarkEnd w:id="82"/>
    <w:bookmarkStart w:name="z94" w:id="83"/>
    <w:p>
      <w:pPr>
        <w:spacing w:after="0"/>
        <w:ind w:left="0"/>
        <w:jc w:val="both"/>
      </w:pPr>
      <w:r>
        <w:rPr>
          <w:rFonts w:ascii="Times New Roman"/>
          <w:b w:val="false"/>
          <w:i w:val="false"/>
          <w:color w:val="000000"/>
          <w:sz w:val="28"/>
        </w:rPr>
        <w:t>
      2 - пенсионные (обязательные и профессиональные) взносы с приложением;</w:t>
      </w:r>
    </w:p>
    <w:bookmarkEnd w:id="83"/>
    <w:bookmarkStart w:name="z95" w:id="84"/>
    <w:p>
      <w:pPr>
        <w:spacing w:after="0"/>
        <w:ind w:left="0"/>
        <w:jc w:val="both"/>
      </w:pPr>
      <w:r>
        <w:rPr>
          <w:rFonts w:ascii="Times New Roman"/>
          <w:b w:val="false"/>
          <w:i w:val="false"/>
          <w:color w:val="000000"/>
          <w:sz w:val="28"/>
        </w:rPr>
        <w:t>
      3 - перечисление заработной платы и дивидендов;</w:t>
      </w:r>
    </w:p>
    <w:bookmarkEnd w:id="84"/>
    <w:bookmarkStart w:name="z96" w:id="85"/>
    <w:p>
      <w:pPr>
        <w:spacing w:after="0"/>
        <w:ind w:left="0"/>
        <w:jc w:val="both"/>
      </w:pPr>
      <w:r>
        <w:rPr>
          <w:rFonts w:ascii="Times New Roman"/>
          <w:b w:val="false"/>
          <w:i w:val="false"/>
          <w:color w:val="000000"/>
          <w:sz w:val="28"/>
        </w:rPr>
        <w:t>
      4 - социальные отчисления с приложением;</w:t>
      </w:r>
    </w:p>
    <w:bookmarkEnd w:id="85"/>
    <w:bookmarkStart w:name="z97" w:id="86"/>
    <w:p>
      <w:pPr>
        <w:spacing w:after="0"/>
        <w:ind w:left="0"/>
        <w:jc w:val="both"/>
      </w:pPr>
      <w:r>
        <w:rPr>
          <w:rFonts w:ascii="Times New Roman"/>
          <w:b w:val="false"/>
          <w:i w:val="false"/>
          <w:color w:val="000000"/>
          <w:sz w:val="28"/>
        </w:rPr>
        <w:t>
      5 - отчисления на обязательные социальные медицинские страхования с приложением;</w:t>
      </w:r>
    </w:p>
    <w:bookmarkEnd w:id="86"/>
    <w:bookmarkStart w:name="z98" w:id="87"/>
    <w:p>
      <w:pPr>
        <w:spacing w:after="0"/>
        <w:ind w:left="0"/>
        <w:jc w:val="both"/>
      </w:pPr>
      <w:r>
        <w:rPr>
          <w:rFonts w:ascii="Times New Roman"/>
          <w:b w:val="false"/>
          <w:i w:val="false"/>
          <w:color w:val="000000"/>
          <w:sz w:val="28"/>
        </w:rPr>
        <w:t>
      6 - оплата юридическим лицам с приложением;</w:t>
      </w:r>
    </w:p>
    <w:bookmarkEnd w:id="87"/>
    <w:bookmarkStart w:name="z99" w:id="88"/>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374</w:t>
      </w:r>
      <w:r>
        <w:rPr>
          <w:rFonts w:ascii="Times New Roman"/>
          <w:b w:val="false"/>
          <w:i w:val="false"/>
          <w:color w:val="000000"/>
          <w:sz w:val="28"/>
        </w:rPr>
        <w:t xml:space="preserve"> изложить в следующей редакции:</w:t>
      </w:r>
    </w:p>
    <w:bookmarkStart w:name="z101" w:id="89"/>
    <w:p>
      <w:pPr>
        <w:spacing w:after="0"/>
        <w:ind w:left="0"/>
        <w:jc w:val="both"/>
      </w:pPr>
      <w:r>
        <w:rPr>
          <w:rFonts w:ascii="Times New Roman"/>
          <w:b w:val="false"/>
          <w:i w:val="false"/>
          <w:color w:val="000000"/>
          <w:sz w:val="28"/>
        </w:rPr>
        <w:t>
      "374.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p>
    <w:bookmarkEnd w:id="89"/>
    <w:bookmarkStart w:name="z102" w:id="90"/>
    <w:p>
      <w:pPr>
        <w:spacing w:after="0"/>
        <w:ind w:left="0"/>
        <w:jc w:val="both"/>
      </w:pP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p>
    <w:bookmarkEnd w:id="90"/>
    <w:bookmarkStart w:name="z103" w:id="91"/>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p>
    <w:bookmarkEnd w:id="91"/>
    <w:bookmarkStart w:name="z104" w:id="92"/>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bookmarkEnd w:id="92"/>
    <w:bookmarkStart w:name="z105" w:id="93"/>
    <w:p>
      <w:pPr>
        <w:spacing w:after="0"/>
        <w:ind w:left="0"/>
        <w:jc w:val="both"/>
      </w:pPr>
      <w:r>
        <w:rPr>
          <w:rFonts w:ascii="Times New Roman"/>
          <w:b w:val="false"/>
          <w:i w:val="false"/>
          <w:color w:val="000000"/>
          <w:sz w:val="28"/>
        </w:rPr>
        <w:t>
      представления с исправлениями, в том числе от руки;</w:t>
      </w:r>
    </w:p>
    <w:bookmarkEnd w:id="93"/>
    <w:bookmarkStart w:name="z106" w:id="94"/>
    <w:p>
      <w:pPr>
        <w:spacing w:after="0"/>
        <w:ind w:left="0"/>
        <w:jc w:val="both"/>
      </w:pPr>
      <w:r>
        <w:rPr>
          <w:rFonts w:ascii="Times New Roman"/>
          <w:b w:val="false"/>
          <w:i w:val="false"/>
          <w:color w:val="000000"/>
          <w:sz w:val="28"/>
        </w:rPr>
        <w:t>
      представления без приложения или с приложением не заверенных подписью руководителя субъекта квазигосударственного сектора или лица, им уполномоченного и оттиском печати субъекта квазигосударственного сектора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p>
    <w:bookmarkEnd w:id="94"/>
    <w:bookmarkStart w:name="z107" w:id="95"/>
    <w:p>
      <w:pPr>
        <w:spacing w:after="0"/>
        <w:ind w:left="0"/>
        <w:jc w:val="both"/>
      </w:pPr>
      <w:r>
        <w:rPr>
          <w:rFonts w:ascii="Times New Roman"/>
          <w:b w:val="false"/>
          <w:i w:val="false"/>
          <w:color w:val="000000"/>
          <w:sz w:val="28"/>
        </w:rPr>
        <w:t>
      отсутствия подписей и/или оттиска печати на требуемых полях;</w:t>
      </w:r>
    </w:p>
    <w:bookmarkEnd w:id="95"/>
    <w:bookmarkStart w:name="z108" w:id="96"/>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p>
    <w:bookmarkEnd w:id="96"/>
    <w:bookmarkStart w:name="z109" w:id="97"/>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p>
    <w:bookmarkEnd w:id="97"/>
    <w:bookmarkStart w:name="z110" w:id="98"/>
    <w:p>
      <w:pPr>
        <w:spacing w:after="0"/>
        <w:ind w:left="0"/>
        <w:jc w:val="both"/>
      </w:pPr>
      <w:r>
        <w:rPr>
          <w:rFonts w:ascii="Times New Roman"/>
          <w:b w:val="false"/>
          <w:i w:val="false"/>
          <w:color w:val="000000"/>
          <w:sz w:val="28"/>
        </w:rPr>
        <w:t>
      несоответствия суммы цифрами сумме прописью;</w:t>
      </w:r>
    </w:p>
    <w:bookmarkEnd w:id="98"/>
    <w:bookmarkStart w:name="z111" w:id="99"/>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p>
    <w:bookmarkEnd w:id="99"/>
    <w:bookmarkStart w:name="z112" w:id="100"/>
    <w:p>
      <w:pPr>
        <w:spacing w:after="0"/>
        <w:ind w:left="0"/>
        <w:jc w:val="both"/>
      </w:pP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bookmarkEnd w:id="100"/>
    <w:bookmarkStart w:name="z113" w:id="101"/>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p>
    <w:bookmarkEnd w:id="101"/>
    <w:bookmarkStart w:name="z114" w:id="102"/>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bookmarkEnd w:id="102"/>
    <w:bookmarkStart w:name="z115" w:id="103"/>
    <w:p>
      <w:pPr>
        <w:spacing w:after="0"/>
        <w:ind w:left="0"/>
        <w:jc w:val="both"/>
      </w:pPr>
      <w:r>
        <w:rPr>
          <w:rFonts w:ascii="Times New Roman"/>
          <w:b w:val="false"/>
          <w:i w:val="false"/>
          <w:color w:val="000000"/>
          <w:sz w:val="28"/>
        </w:rPr>
        <w:t>
      выявленных ошибок на магнитном (электронном) носителе в формате платежей в соответствии с приложениями 142, 143, 144, 145 и 146 к настоящим Правилам;</w:t>
      </w:r>
    </w:p>
    <w:bookmarkEnd w:id="103"/>
    <w:bookmarkStart w:name="z116" w:id="104"/>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bookmarkEnd w:id="104"/>
    <w:bookmarkStart w:name="z117" w:id="105"/>
    <w:p>
      <w:pPr>
        <w:spacing w:after="0"/>
        <w:ind w:left="0"/>
        <w:jc w:val="both"/>
      </w:pPr>
      <w:r>
        <w:rPr>
          <w:rFonts w:ascii="Times New Roman"/>
          <w:b w:val="false"/>
          <w:i w:val="false"/>
          <w:color w:val="000000"/>
          <w:sz w:val="28"/>
        </w:rPr>
        <w:t>
      отсутствия ссылки на подтверждающий документ;</w:t>
      </w:r>
    </w:p>
    <w:bookmarkEnd w:id="105"/>
    <w:bookmarkStart w:name="z118" w:id="106"/>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bookmarkEnd w:id="106"/>
    <w:bookmarkStart w:name="z119" w:id="107"/>
    <w:p>
      <w:pPr>
        <w:spacing w:after="0"/>
        <w:ind w:left="0"/>
        <w:jc w:val="both"/>
      </w:pPr>
      <w:r>
        <w:rPr>
          <w:rFonts w:ascii="Times New Roman"/>
          <w:b w:val="false"/>
          <w:i w:val="false"/>
          <w:color w:val="000000"/>
          <w:sz w:val="28"/>
        </w:rPr>
        <w:t>
      дублирование номера платежного поручения;</w:t>
      </w:r>
    </w:p>
    <w:bookmarkEnd w:id="107"/>
    <w:bookmarkStart w:name="z120" w:id="108"/>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bookmarkEnd w:id="108"/>
    <w:bookmarkStart w:name="z121" w:id="109"/>
    <w:p>
      <w:pPr>
        <w:spacing w:after="0"/>
        <w:ind w:left="0"/>
        <w:jc w:val="both"/>
      </w:pP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p>
    <w:bookmarkEnd w:id="109"/>
    <w:bookmarkStart w:name="z122" w:id="110"/>
    <w:p>
      <w:pPr>
        <w:spacing w:after="0"/>
        <w:ind w:left="0"/>
        <w:jc w:val="both"/>
      </w:pPr>
      <w:r>
        <w:rPr>
          <w:rFonts w:ascii="Times New Roman"/>
          <w:b w:val="false"/>
          <w:i w:val="false"/>
          <w:color w:val="000000"/>
          <w:sz w:val="28"/>
        </w:rPr>
        <w:t>
      При обнаружении несоответствия данных в платежном поручении, поступившего электронным образом по ИС "Казначейство-клиент", вышеперечисленным требованиям в период приема и дальнейшей обработки, платежное поручение возвращается субъекту квазигосударственного сектора электронным образом с указанием причины отклонения со ссылкой на соответствующие пункты настоящих Правил.</w:t>
      </w:r>
    </w:p>
    <w:bookmarkEnd w:id="110"/>
    <w:bookmarkStart w:name="z123" w:id="111"/>
    <w:p>
      <w:pPr>
        <w:spacing w:after="0"/>
        <w:ind w:left="0"/>
        <w:jc w:val="both"/>
      </w:pPr>
      <w:r>
        <w:rPr>
          <w:rFonts w:ascii="Times New Roman"/>
          <w:b w:val="false"/>
          <w:i w:val="false"/>
          <w:color w:val="000000"/>
          <w:sz w:val="28"/>
        </w:rPr>
        <w:t>
      При обнаружении несоответствия данных в платежном поручении на бумажном носителе вышеперечисленным случаям в период приема, платежное поручение возвращается без оформления письма. При обнаружении несоответствия после приема, в ходе проверки, платежное поручение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651</w:t>
      </w:r>
      <w:r>
        <w:rPr>
          <w:rFonts w:ascii="Times New Roman"/>
          <w:b w:val="false"/>
          <w:i w:val="false"/>
          <w:color w:val="000000"/>
          <w:sz w:val="28"/>
        </w:rPr>
        <w:t xml:space="preserve"> изложить в следующей редакции:</w:t>
      </w:r>
    </w:p>
    <w:bookmarkStart w:name="z125" w:id="112"/>
    <w:p>
      <w:pPr>
        <w:spacing w:after="0"/>
        <w:ind w:left="0"/>
        <w:jc w:val="both"/>
      </w:pPr>
      <w:r>
        <w:rPr>
          <w:rFonts w:ascii="Times New Roman"/>
          <w:b w:val="false"/>
          <w:i w:val="false"/>
          <w:color w:val="000000"/>
          <w:sz w:val="28"/>
        </w:rPr>
        <w:t>
      "651. Критерии включения в перечень финансовых агентств, получающих бюджетные кредиты из республиканского бюджета без обеспечения исполнения обязательств, для банков и организаций со стопроцентным участием государства, осуществляющих отдельные виды банковских операций, устанавливаются согласно приложению 128 к настоящим Правилам, для прочих финансовых агентств, согласно приложению 129 к настоящим Правилам.</w:t>
      </w:r>
    </w:p>
    <w:bookmarkEnd w:id="112"/>
    <w:bookmarkStart w:name="z126" w:id="113"/>
    <w:p>
      <w:pPr>
        <w:spacing w:after="0"/>
        <w:ind w:left="0"/>
        <w:jc w:val="both"/>
      </w:pP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коэффициента финансовой независимости и коэффициента текущей ликвидности над рекомендуемыми значениями.</w:t>
      </w:r>
    </w:p>
    <w:bookmarkEnd w:id="113"/>
    <w:bookmarkStart w:name="z127" w:id="114"/>
    <w:p>
      <w:pPr>
        <w:spacing w:after="0"/>
        <w:ind w:left="0"/>
        <w:jc w:val="both"/>
      </w:pPr>
      <w:r>
        <w:rPr>
          <w:rFonts w:ascii="Times New Roman"/>
          <w:b w:val="false"/>
          <w:i w:val="false"/>
          <w:color w:val="000000"/>
          <w:sz w:val="28"/>
        </w:rPr>
        <w:t>
      Нормы, предусмотренные частью первой настоящего пункта не распространяются на организации со стопроцентным участием государства, осуществляющих деятельность в сфере оборонно-промышленного комплекса.";</w:t>
      </w:r>
    </w:p>
    <w:bookmarkEnd w:id="114"/>
    <w:bookmarkStart w:name="z128" w:id="115"/>
    <w:p>
      <w:pPr>
        <w:spacing w:after="0"/>
        <w:ind w:left="0"/>
        <w:jc w:val="both"/>
      </w:pPr>
      <w:r>
        <w:rPr>
          <w:rFonts w:ascii="Times New Roman"/>
          <w:b w:val="false"/>
          <w:i w:val="false"/>
          <w:color w:val="000000"/>
          <w:sz w:val="28"/>
        </w:rPr>
        <w:t xml:space="preserve">
      дополнить приложениями 142, 143, 144, 145 и 146 к указанным Правилам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115"/>
    <w:bookmarkStart w:name="z129" w:id="11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6"/>
    <w:bookmarkStart w:name="z130" w:id="1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7"/>
    <w:bookmarkStart w:name="z131" w:id="11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8"/>
    <w:bookmarkStart w:name="z132" w:id="1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9"/>
    <w:bookmarkStart w:name="z133" w:id="120"/>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35" w:id="121"/>
      <w:r>
        <w:rPr>
          <w:rFonts w:ascii="Times New Roman"/>
          <w:b w:val="false"/>
          <w:i w:val="false"/>
          <w:color w:val="000000"/>
          <w:sz w:val="28"/>
        </w:rPr>
        <w:t>
      "СОГЛАСОВАН"</w:t>
      </w:r>
    </w:p>
    <w:bookmarkEnd w:id="12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1344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38" w:id="122"/>
    <w:p>
      <w:pPr>
        <w:spacing w:after="0"/>
        <w:ind w:left="0"/>
        <w:jc w:val="left"/>
      </w:pPr>
      <w:r>
        <w:rPr>
          <w:rFonts w:ascii="Times New Roman"/>
          <w:b/>
          <w:i w:val="false"/>
          <w:color w:val="000000"/>
        </w:rPr>
        <w:t xml:space="preserve"> Формат платежа МТ-002 для перечисления платежей по обязательным пенсионным взносам, профессиональным и добровольным пенсионным взносам</w:t>
      </w:r>
    </w:p>
    <w:bookmarkEnd w:id="122"/>
    <w:bookmarkStart w:name="z139" w:id="123"/>
    <w:p>
      <w:pPr>
        <w:spacing w:after="0"/>
        <w:ind w:left="0"/>
        <w:jc w:val="both"/>
      </w:pPr>
      <w:r>
        <w:rPr>
          <w:rFonts w:ascii="Times New Roman"/>
          <w:b w:val="false"/>
          <w:i w:val="false"/>
          <w:color w:val="000000"/>
          <w:sz w:val="28"/>
        </w:rPr>
        <w:t>
      {1: F010000000000000000000002}</w:t>
      </w:r>
    </w:p>
    <w:bookmarkEnd w:id="123"/>
    <w:bookmarkStart w:name="z140" w:id="124"/>
    <w:p>
      <w:pPr>
        <w:spacing w:after="0"/>
        <w:ind w:left="0"/>
        <w:jc w:val="both"/>
      </w:pPr>
      <w:r>
        <w:rPr>
          <w:rFonts w:ascii="Times New Roman"/>
          <w:b w:val="false"/>
          <w:i w:val="false"/>
          <w:color w:val="000000"/>
          <w:sz w:val="28"/>
        </w:rPr>
        <w:t>
      {2:I102SGROSS000000U3003}</w:t>
      </w:r>
    </w:p>
    <w:bookmarkEnd w:id="124"/>
    <w:bookmarkStart w:name="z141" w:id="125"/>
    <w:p>
      <w:pPr>
        <w:spacing w:after="0"/>
        <w:ind w:left="0"/>
        <w:jc w:val="both"/>
      </w:pPr>
      <w:r>
        <w:rPr>
          <w:rFonts w:ascii="Times New Roman"/>
          <w:b w:val="false"/>
          <w:i w:val="false"/>
          <w:color w:val="000000"/>
          <w:sz w:val="28"/>
        </w:rPr>
        <w:t>
      {4:</w:t>
      </w:r>
    </w:p>
    <w:bookmarkEnd w:id="125"/>
    <w:bookmarkStart w:name="z142" w:id="126"/>
    <w:p>
      <w:pPr>
        <w:spacing w:after="0"/>
        <w:ind w:left="0"/>
        <w:jc w:val="both"/>
      </w:pPr>
      <w:r>
        <w:rPr>
          <w:rFonts w:ascii="Times New Roman"/>
          <w:b w:val="false"/>
          <w:i w:val="false"/>
          <w:color w:val="000000"/>
          <w:sz w:val="28"/>
        </w:rPr>
        <w:t>
      :20:REFERENCE</w:t>
      </w:r>
    </w:p>
    <w:bookmarkEnd w:id="126"/>
    <w:bookmarkStart w:name="z143" w:id="127"/>
    <w:p>
      <w:pPr>
        <w:spacing w:after="0"/>
        <w:ind w:left="0"/>
        <w:jc w:val="both"/>
      </w:pPr>
      <w:r>
        <w:rPr>
          <w:rFonts w:ascii="Times New Roman"/>
          <w:b w:val="false"/>
          <w:i w:val="false"/>
          <w:color w:val="000000"/>
          <w:sz w:val="28"/>
        </w:rPr>
        <w:t>
      :50:/D/ИИК отправителя денег в Казначействе</w:t>
      </w:r>
    </w:p>
    <w:bookmarkEnd w:id="127"/>
    <w:bookmarkStart w:name="z144" w:id="128"/>
    <w:p>
      <w:pPr>
        <w:spacing w:after="0"/>
        <w:ind w:left="0"/>
        <w:jc w:val="both"/>
      </w:pPr>
      <w:r>
        <w:rPr>
          <w:rFonts w:ascii="Times New Roman"/>
          <w:b w:val="false"/>
          <w:i w:val="false"/>
          <w:color w:val="000000"/>
          <w:sz w:val="28"/>
        </w:rPr>
        <w:t>
      /NAME/ Наименование отправителя денег</w:t>
      </w:r>
    </w:p>
    <w:bookmarkEnd w:id="128"/>
    <w:bookmarkStart w:name="z145" w:id="129"/>
    <w:p>
      <w:pPr>
        <w:spacing w:after="0"/>
        <w:ind w:left="0"/>
        <w:jc w:val="both"/>
      </w:pPr>
      <w:r>
        <w:rPr>
          <w:rFonts w:ascii="Times New Roman"/>
          <w:b w:val="false"/>
          <w:i w:val="false"/>
          <w:color w:val="000000"/>
          <w:sz w:val="28"/>
        </w:rPr>
        <w:t>
      /IDN/ БИН отправителя денег</w:t>
      </w:r>
    </w:p>
    <w:bookmarkEnd w:id="129"/>
    <w:bookmarkStart w:name="z146" w:id="130"/>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bookmarkEnd w:id="130"/>
    <w:bookmarkStart w:name="z147" w:id="131"/>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bookmarkEnd w:id="131"/>
    <w:bookmarkStart w:name="z148" w:id="132"/>
    <w:p>
      <w:pPr>
        <w:spacing w:after="0"/>
        <w:ind w:left="0"/>
        <w:jc w:val="both"/>
      </w:pPr>
      <w:r>
        <w:rPr>
          <w:rFonts w:ascii="Times New Roman"/>
          <w:b w:val="false"/>
          <w:i w:val="false"/>
          <w:color w:val="000000"/>
          <w:sz w:val="28"/>
        </w:rPr>
        <w:t>
      /IRS/ Признак резидентства отправителя денег</w:t>
      </w:r>
    </w:p>
    <w:bookmarkEnd w:id="132"/>
    <w:bookmarkStart w:name="z149" w:id="133"/>
    <w:p>
      <w:pPr>
        <w:spacing w:after="0"/>
        <w:ind w:left="0"/>
        <w:jc w:val="both"/>
      </w:pPr>
      <w:r>
        <w:rPr>
          <w:rFonts w:ascii="Times New Roman"/>
          <w:b w:val="false"/>
          <w:i w:val="false"/>
          <w:color w:val="000000"/>
          <w:sz w:val="28"/>
        </w:rPr>
        <w:t>
      /SECO/ Сектор экономики отправителя денег</w:t>
      </w:r>
    </w:p>
    <w:bookmarkEnd w:id="133"/>
    <w:bookmarkStart w:name="z150" w:id="134"/>
    <w:p>
      <w:pPr>
        <w:spacing w:after="0"/>
        <w:ind w:left="0"/>
        <w:jc w:val="both"/>
      </w:pPr>
      <w:r>
        <w:rPr>
          <w:rFonts w:ascii="Times New Roman"/>
          <w:b w:val="false"/>
          <w:i w:val="false"/>
          <w:color w:val="000000"/>
          <w:sz w:val="28"/>
        </w:rPr>
        <w:t>
      :52B: БИК отправителя денег в Казначействе</w:t>
      </w:r>
    </w:p>
    <w:bookmarkEnd w:id="134"/>
    <w:bookmarkStart w:name="z151" w:id="135"/>
    <w:p>
      <w:pPr>
        <w:spacing w:after="0"/>
        <w:ind w:left="0"/>
        <w:jc w:val="both"/>
      </w:pPr>
      <w:r>
        <w:rPr>
          <w:rFonts w:ascii="Times New Roman"/>
          <w:b w:val="false"/>
          <w:i w:val="false"/>
          <w:color w:val="000000"/>
          <w:sz w:val="28"/>
        </w:rPr>
        <w:t>
      :57B: БИК получателя денег</w:t>
      </w:r>
    </w:p>
    <w:bookmarkEnd w:id="135"/>
    <w:bookmarkStart w:name="z152" w:id="136"/>
    <w:p>
      <w:pPr>
        <w:spacing w:after="0"/>
        <w:ind w:left="0"/>
        <w:jc w:val="both"/>
      </w:pPr>
      <w:r>
        <w:rPr>
          <w:rFonts w:ascii="Times New Roman"/>
          <w:b w:val="false"/>
          <w:i w:val="false"/>
          <w:color w:val="000000"/>
          <w:sz w:val="28"/>
        </w:rPr>
        <w:t>
      :59:ИИК получателя денег</w:t>
      </w:r>
    </w:p>
    <w:bookmarkEnd w:id="136"/>
    <w:bookmarkStart w:name="z153" w:id="137"/>
    <w:p>
      <w:pPr>
        <w:spacing w:after="0"/>
        <w:ind w:left="0"/>
        <w:jc w:val="both"/>
      </w:pPr>
      <w:r>
        <w:rPr>
          <w:rFonts w:ascii="Times New Roman"/>
          <w:b w:val="false"/>
          <w:i w:val="false"/>
          <w:color w:val="000000"/>
          <w:sz w:val="28"/>
        </w:rPr>
        <w:t>
      /IDN/ БИН получателя денег</w:t>
      </w:r>
    </w:p>
    <w:bookmarkEnd w:id="137"/>
    <w:bookmarkStart w:name="z154" w:id="138"/>
    <w:p>
      <w:pPr>
        <w:spacing w:after="0"/>
        <w:ind w:left="0"/>
        <w:jc w:val="both"/>
      </w:pPr>
      <w:r>
        <w:rPr>
          <w:rFonts w:ascii="Times New Roman"/>
          <w:b w:val="false"/>
          <w:i w:val="false"/>
          <w:color w:val="000000"/>
          <w:sz w:val="28"/>
        </w:rPr>
        <w:t>
      /NAME/Наименование получателя денег</w:t>
      </w:r>
    </w:p>
    <w:bookmarkEnd w:id="138"/>
    <w:bookmarkStart w:name="z155" w:id="139"/>
    <w:p>
      <w:pPr>
        <w:spacing w:after="0"/>
        <w:ind w:left="0"/>
        <w:jc w:val="both"/>
      </w:pPr>
      <w:r>
        <w:rPr>
          <w:rFonts w:ascii="Times New Roman"/>
          <w:b w:val="false"/>
          <w:i w:val="false"/>
          <w:color w:val="000000"/>
          <w:sz w:val="28"/>
        </w:rPr>
        <w:t>
      /IRS/Признак резидентства получателя денег</w:t>
      </w:r>
    </w:p>
    <w:bookmarkEnd w:id="139"/>
    <w:bookmarkStart w:name="z156" w:id="140"/>
    <w:p>
      <w:pPr>
        <w:spacing w:after="0"/>
        <w:ind w:left="0"/>
        <w:jc w:val="both"/>
      </w:pPr>
      <w:r>
        <w:rPr>
          <w:rFonts w:ascii="Times New Roman"/>
          <w:b w:val="false"/>
          <w:i w:val="false"/>
          <w:color w:val="000000"/>
          <w:sz w:val="28"/>
        </w:rPr>
        <w:t>
      /SECO/Сектор экономики</w:t>
      </w:r>
    </w:p>
    <w:bookmarkEnd w:id="140"/>
    <w:bookmarkStart w:name="z157" w:id="141"/>
    <w:p>
      <w:pPr>
        <w:spacing w:after="0"/>
        <w:ind w:left="0"/>
        <w:jc w:val="both"/>
      </w:pPr>
      <w:r>
        <w:rPr>
          <w:rFonts w:ascii="Times New Roman"/>
          <w:b w:val="false"/>
          <w:i w:val="false"/>
          <w:color w:val="000000"/>
          <w:sz w:val="28"/>
        </w:rPr>
        <w:t>
      :70:</w:t>
      </w:r>
    </w:p>
    <w:bookmarkEnd w:id="141"/>
    <w:bookmarkStart w:name="z158" w:id="142"/>
    <w:p>
      <w:pPr>
        <w:spacing w:after="0"/>
        <w:ind w:left="0"/>
        <w:jc w:val="both"/>
      </w:pPr>
      <w:r>
        <w:rPr>
          <w:rFonts w:ascii="Times New Roman"/>
          <w:b w:val="false"/>
          <w:i w:val="false"/>
          <w:color w:val="000000"/>
          <w:sz w:val="28"/>
        </w:rPr>
        <w:t>
      /NUM/Номер счета к оплате/платежного поручения</w:t>
      </w:r>
    </w:p>
    <w:bookmarkEnd w:id="142"/>
    <w:bookmarkStart w:name="z159" w:id="143"/>
    <w:p>
      <w:pPr>
        <w:spacing w:after="0"/>
        <w:ind w:left="0"/>
        <w:jc w:val="both"/>
      </w:pPr>
      <w:r>
        <w:rPr>
          <w:rFonts w:ascii="Times New Roman"/>
          <w:b w:val="false"/>
          <w:i w:val="false"/>
          <w:color w:val="000000"/>
          <w:sz w:val="28"/>
        </w:rPr>
        <w:t>
      /VO/01</w:t>
      </w:r>
    </w:p>
    <w:bookmarkEnd w:id="143"/>
    <w:bookmarkStart w:name="z160" w:id="144"/>
    <w:p>
      <w:pPr>
        <w:spacing w:after="0"/>
        <w:ind w:left="0"/>
        <w:jc w:val="both"/>
      </w:pPr>
      <w:r>
        <w:rPr>
          <w:rFonts w:ascii="Times New Roman"/>
          <w:b w:val="false"/>
          <w:i w:val="false"/>
          <w:color w:val="000000"/>
          <w:sz w:val="28"/>
        </w:rPr>
        <w:t>
      /DATE/Год месяц день счета к оплате/платежного поручения</w:t>
      </w:r>
    </w:p>
    <w:bookmarkEnd w:id="144"/>
    <w:bookmarkStart w:name="z161" w:id="145"/>
    <w:p>
      <w:pPr>
        <w:spacing w:after="0"/>
        <w:ind w:left="0"/>
        <w:jc w:val="both"/>
      </w:pPr>
      <w:r>
        <w:rPr>
          <w:rFonts w:ascii="Times New Roman"/>
          <w:b w:val="false"/>
          <w:i w:val="false"/>
          <w:color w:val="000000"/>
          <w:sz w:val="28"/>
        </w:rPr>
        <w:t>
      /SEND/07</w:t>
      </w:r>
    </w:p>
    <w:bookmarkEnd w:id="145"/>
    <w:bookmarkStart w:name="z162" w:id="146"/>
    <w:p>
      <w:pPr>
        <w:spacing w:after="0"/>
        <w:ind w:left="0"/>
        <w:jc w:val="both"/>
      </w:pPr>
      <w:r>
        <w:rPr>
          <w:rFonts w:ascii="Times New Roman"/>
          <w:b w:val="false"/>
          <w:i w:val="false"/>
          <w:color w:val="000000"/>
          <w:sz w:val="28"/>
        </w:rPr>
        <w:t>
      /KNP/Код назначения платежа</w:t>
      </w:r>
    </w:p>
    <w:bookmarkEnd w:id="146"/>
    <w:bookmarkStart w:name="z163" w:id="147"/>
    <w:p>
      <w:pPr>
        <w:spacing w:after="0"/>
        <w:ind w:left="0"/>
        <w:jc w:val="both"/>
      </w:pPr>
      <w:r>
        <w:rPr>
          <w:rFonts w:ascii="Times New Roman"/>
          <w:b w:val="false"/>
          <w:i w:val="false"/>
          <w:color w:val="000000"/>
          <w:sz w:val="28"/>
        </w:rPr>
        <w:t>
      /PSO/01</w:t>
      </w:r>
    </w:p>
    <w:bookmarkEnd w:id="147"/>
    <w:bookmarkStart w:name="z164" w:id="148"/>
    <w:p>
      <w:pPr>
        <w:spacing w:after="0"/>
        <w:ind w:left="0"/>
        <w:jc w:val="both"/>
      </w:pPr>
      <w:r>
        <w:rPr>
          <w:rFonts w:ascii="Times New Roman"/>
          <w:b w:val="false"/>
          <w:i w:val="false"/>
          <w:color w:val="000000"/>
          <w:sz w:val="28"/>
        </w:rPr>
        <w:t>
      /PRT/05</w:t>
      </w:r>
    </w:p>
    <w:bookmarkEnd w:id="148"/>
    <w:bookmarkStart w:name="z165" w:id="149"/>
    <w:p>
      <w:pPr>
        <w:spacing w:after="0"/>
        <w:ind w:left="0"/>
        <w:jc w:val="both"/>
      </w:pPr>
      <w:r>
        <w:rPr>
          <w:rFonts w:ascii="Times New Roman"/>
          <w:b w:val="false"/>
          <w:i w:val="false"/>
          <w:color w:val="000000"/>
          <w:sz w:val="28"/>
        </w:rPr>
        <w:t>
      /ASSIGN/Назначение платежа</w:t>
      </w:r>
    </w:p>
    <w:bookmarkEnd w:id="149"/>
    <w:bookmarkStart w:name="z166" w:id="150"/>
    <w:p>
      <w:pPr>
        <w:spacing w:after="0"/>
        <w:ind w:left="0"/>
        <w:jc w:val="both"/>
      </w:pPr>
      <w:r>
        <w:rPr>
          <w:rFonts w:ascii="Times New Roman"/>
          <w:b w:val="false"/>
          <w:i w:val="false"/>
          <w:color w:val="000000"/>
          <w:sz w:val="28"/>
        </w:rPr>
        <w:t>
      :21:Порядковый номер</w:t>
      </w:r>
    </w:p>
    <w:bookmarkEnd w:id="150"/>
    <w:bookmarkStart w:name="z167" w:id="151"/>
    <w:p>
      <w:pPr>
        <w:spacing w:after="0"/>
        <w:ind w:left="0"/>
        <w:jc w:val="both"/>
      </w:pPr>
      <w:r>
        <w:rPr>
          <w:rFonts w:ascii="Times New Roman"/>
          <w:b w:val="false"/>
          <w:i w:val="false"/>
          <w:color w:val="000000"/>
          <w:sz w:val="28"/>
        </w:rPr>
        <w:t>
      :32B:KZTСумма</w:t>
      </w:r>
    </w:p>
    <w:bookmarkEnd w:id="151"/>
    <w:bookmarkStart w:name="z168" w:id="152"/>
    <w:p>
      <w:pPr>
        <w:spacing w:after="0"/>
        <w:ind w:left="0"/>
        <w:jc w:val="both"/>
      </w:pPr>
      <w:r>
        <w:rPr>
          <w:rFonts w:ascii="Times New Roman"/>
          <w:b w:val="false"/>
          <w:i w:val="false"/>
          <w:color w:val="000000"/>
          <w:sz w:val="28"/>
        </w:rPr>
        <w:t>
      :70:</w:t>
      </w:r>
    </w:p>
    <w:bookmarkEnd w:id="152"/>
    <w:bookmarkStart w:name="z169" w:id="153"/>
    <w:p>
      <w:pPr>
        <w:spacing w:after="0"/>
        <w:ind w:left="0"/>
        <w:jc w:val="both"/>
      </w:pPr>
      <w:r>
        <w:rPr>
          <w:rFonts w:ascii="Times New Roman"/>
          <w:b w:val="false"/>
          <w:i w:val="false"/>
          <w:color w:val="000000"/>
          <w:sz w:val="28"/>
        </w:rPr>
        <w:t>
      /OPV/C</w:t>
      </w:r>
    </w:p>
    <w:bookmarkEnd w:id="153"/>
    <w:bookmarkStart w:name="z170" w:id="154"/>
    <w:p>
      <w:pPr>
        <w:spacing w:after="0"/>
        <w:ind w:left="0"/>
        <w:jc w:val="both"/>
      </w:pPr>
      <w:r>
        <w:rPr>
          <w:rFonts w:ascii="Times New Roman"/>
          <w:b w:val="false"/>
          <w:i w:val="false"/>
          <w:color w:val="000000"/>
          <w:sz w:val="28"/>
        </w:rPr>
        <w:t>
      /FM/Фамилия</w:t>
      </w:r>
    </w:p>
    <w:bookmarkEnd w:id="154"/>
    <w:bookmarkStart w:name="z171" w:id="155"/>
    <w:p>
      <w:pPr>
        <w:spacing w:after="0"/>
        <w:ind w:left="0"/>
        <w:jc w:val="both"/>
      </w:pPr>
      <w:r>
        <w:rPr>
          <w:rFonts w:ascii="Times New Roman"/>
          <w:b w:val="false"/>
          <w:i w:val="false"/>
          <w:color w:val="000000"/>
          <w:sz w:val="28"/>
        </w:rPr>
        <w:t>
      /NM/Имя</w:t>
      </w:r>
    </w:p>
    <w:bookmarkEnd w:id="155"/>
    <w:bookmarkStart w:name="z172" w:id="156"/>
    <w:p>
      <w:pPr>
        <w:spacing w:after="0"/>
        <w:ind w:left="0"/>
        <w:jc w:val="both"/>
      </w:pPr>
      <w:r>
        <w:rPr>
          <w:rFonts w:ascii="Times New Roman"/>
          <w:b w:val="false"/>
          <w:i w:val="false"/>
          <w:color w:val="000000"/>
          <w:sz w:val="28"/>
        </w:rPr>
        <w:t>
      /FT/Отчество (при его наличии)</w:t>
      </w:r>
    </w:p>
    <w:bookmarkEnd w:id="156"/>
    <w:bookmarkStart w:name="z173" w:id="157"/>
    <w:p>
      <w:pPr>
        <w:spacing w:after="0"/>
        <w:ind w:left="0"/>
        <w:jc w:val="both"/>
      </w:pPr>
      <w:r>
        <w:rPr>
          <w:rFonts w:ascii="Times New Roman"/>
          <w:b w:val="false"/>
          <w:i w:val="false"/>
          <w:color w:val="000000"/>
          <w:sz w:val="28"/>
        </w:rPr>
        <w:t>
      /DT/Год месяц день рождения</w:t>
      </w:r>
    </w:p>
    <w:bookmarkEnd w:id="157"/>
    <w:bookmarkStart w:name="z174" w:id="158"/>
    <w:p>
      <w:pPr>
        <w:spacing w:after="0"/>
        <w:ind w:left="0"/>
        <w:jc w:val="both"/>
      </w:pPr>
      <w:r>
        <w:rPr>
          <w:rFonts w:ascii="Times New Roman"/>
          <w:b w:val="false"/>
          <w:i w:val="false"/>
          <w:color w:val="000000"/>
          <w:sz w:val="28"/>
        </w:rPr>
        <w:t>
      /IDN/ИИН</w:t>
      </w:r>
    </w:p>
    <w:bookmarkEnd w:id="158"/>
    <w:bookmarkStart w:name="z175" w:id="159"/>
    <w:p>
      <w:pPr>
        <w:spacing w:after="0"/>
        <w:ind w:left="0"/>
        <w:jc w:val="both"/>
      </w:pPr>
      <w:r>
        <w:rPr>
          <w:rFonts w:ascii="Times New Roman"/>
          <w:b w:val="false"/>
          <w:i w:val="false"/>
          <w:color w:val="000000"/>
          <w:sz w:val="28"/>
        </w:rPr>
        <w:t>
      /PERIOD/ Месяц год платежа</w:t>
      </w:r>
    </w:p>
    <w:bookmarkEnd w:id="159"/>
    <w:bookmarkStart w:name="z176" w:id="160"/>
    <w:p>
      <w:pPr>
        <w:spacing w:after="0"/>
        <w:ind w:left="0"/>
        <w:jc w:val="both"/>
      </w:pPr>
      <w:r>
        <w:rPr>
          <w:rFonts w:ascii="Times New Roman"/>
          <w:b w:val="false"/>
          <w:i w:val="false"/>
          <w:color w:val="000000"/>
          <w:sz w:val="28"/>
        </w:rPr>
        <w:t>
      :21:Порядковый номер</w:t>
      </w:r>
    </w:p>
    <w:bookmarkEnd w:id="160"/>
    <w:bookmarkStart w:name="z177" w:id="161"/>
    <w:p>
      <w:pPr>
        <w:spacing w:after="0"/>
        <w:ind w:left="0"/>
        <w:jc w:val="both"/>
      </w:pPr>
      <w:r>
        <w:rPr>
          <w:rFonts w:ascii="Times New Roman"/>
          <w:b w:val="false"/>
          <w:i w:val="false"/>
          <w:color w:val="000000"/>
          <w:sz w:val="28"/>
        </w:rPr>
        <w:t>
      :32B:KZTСумма</w:t>
      </w:r>
    </w:p>
    <w:bookmarkEnd w:id="161"/>
    <w:bookmarkStart w:name="z178" w:id="162"/>
    <w:p>
      <w:pPr>
        <w:spacing w:after="0"/>
        <w:ind w:left="0"/>
        <w:jc w:val="both"/>
      </w:pPr>
      <w:r>
        <w:rPr>
          <w:rFonts w:ascii="Times New Roman"/>
          <w:b w:val="false"/>
          <w:i w:val="false"/>
          <w:color w:val="000000"/>
          <w:sz w:val="28"/>
        </w:rPr>
        <w:t>
      :70:</w:t>
      </w:r>
    </w:p>
    <w:bookmarkEnd w:id="162"/>
    <w:bookmarkStart w:name="z179" w:id="163"/>
    <w:p>
      <w:pPr>
        <w:spacing w:after="0"/>
        <w:ind w:left="0"/>
        <w:jc w:val="both"/>
      </w:pPr>
      <w:r>
        <w:rPr>
          <w:rFonts w:ascii="Times New Roman"/>
          <w:b w:val="false"/>
          <w:i w:val="false"/>
          <w:color w:val="000000"/>
          <w:sz w:val="28"/>
        </w:rPr>
        <w:t>
      /OPV/C</w:t>
      </w:r>
    </w:p>
    <w:bookmarkEnd w:id="163"/>
    <w:bookmarkStart w:name="z180" w:id="164"/>
    <w:p>
      <w:pPr>
        <w:spacing w:after="0"/>
        <w:ind w:left="0"/>
        <w:jc w:val="both"/>
      </w:pPr>
      <w:r>
        <w:rPr>
          <w:rFonts w:ascii="Times New Roman"/>
          <w:b w:val="false"/>
          <w:i w:val="false"/>
          <w:color w:val="000000"/>
          <w:sz w:val="28"/>
        </w:rPr>
        <w:t>
      /FM/Фамилия</w:t>
      </w:r>
    </w:p>
    <w:bookmarkEnd w:id="164"/>
    <w:bookmarkStart w:name="z181" w:id="165"/>
    <w:p>
      <w:pPr>
        <w:spacing w:after="0"/>
        <w:ind w:left="0"/>
        <w:jc w:val="both"/>
      </w:pPr>
      <w:r>
        <w:rPr>
          <w:rFonts w:ascii="Times New Roman"/>
          <w:b w:val="false"/>
          <w:i w:val="false"/>
          <w:color w:val="000000"/>
          <w:sz w:val="28"/>
        </w:rPr>
        <w:t>
      /NM/Имя</w:t>
      </w:r>
    </w:p>
    <w:bookmarkEnd w:id="165"/>
    <w:bookmarkStart w:name="z182" w:id="166"/>
    <w:p>
      <w:pPr>
        <w:spacing w:after="0"/>
        <w:ind w:left="0"/>
        <w:jc w:val="both"/>
      </w:pPr>
      <w:r>
        <w:rPr>
          <w:rFonts w:ascii="Times New Roman"/>
          <w:b w:val="false"/>
          <w:i w:val="false"/>
          <w:color w:val="000000"/>
          <w:sz w:val="28"/>
        </w:rPr>
        <w:t>
      /FT/Отчество (при его наличии)</w:t>
      </w:r>
    </w:p>
    <w:bookmarkEnd w:id="166"/>
    <w:bookmarkStart w:name="z183" w:id="167"/>
    <w:p>
      <w:pPr>
        <w:spacing w:after="0"/>
        <w:ind w:left="0"/>
        <w:jc w:val="both"/>
      </w:pPr>
      <w:r>
        <w:rPr>
          <w:rFonts w:ascii="Times New Roman"/>
          <w:b w:val="false"/>
          <w:i w:val="false"/>
          <w:color w:val="000000"/>
          <w:sz w:val="28"/>
        </w:rPr>
        <w:t>
      /DT/Год месяц день рождения</w:t>
      </w:r>
    </w:p>
    <w:bookmarkEnd w:id="167"/>
    <w:bookmarkStart w:name="z184" w:id="168"/>
    <w:p>
      <w:pPr>
        <w:spacing w:after="0"/>
        <w:ind w:left="0"/>
        <w:jc w:val="both"/>
      </w:pPr>
      <w:r>
        <w:rPr>
          <w:rFonts w:ascii="Times New Roman"/>
          <w:b w:val="false"/>
          <w:i w:val="false"/>
          <w:color w:val="000000"/>
          <w:sz w:val="28"/>
        </w:rPr>
        <w:t>
      /IDN/ИИН</w:t>
      </w:r>
    </w:p>
    <w:bookmarkEnd w:id="168"/>
    <w:bookmarkStart w:name="z185" w:id="169"/>
    <w:p>
      <w:pPr>
        <w:spacing w:after="0"/>
        <w:ind w:left="0"/>
        <w:jc w:val="both"/>
      </w:pPr>
      <w:r>
        <w:rPr>
          <w:rFonts w:ascii="Times New Roman"/>
          <w:b w:val="false"/>
          <w:i w:val="false"/>
          <w:color w:val="000000"/>
          <w:sz w:val="28"/>
        </w:rPr>
        <w:t>
      /PERIOD/ Месяц год платежа</w:t>
      </w:r>
    </w:p>
    <w:bookmarkEnd w:id="169"/>
    <w:bookmarkStart w:name="z186" w:id="170"/>
    <w:p>
      <w:pPr>
        <w:spacing w:after="0"/>
        <w:ind w:left="0"/>
        <w:jc w:val="both"/>
      </w:pPr>
      <w:r>
        <w:rPr>
          <w:rFonts w:ascii="Times New Roman"/>
          <w:b w:val="false"/>
          <w:i w:val="false"/>
          <w:color w:val="000000"/>
          <w:sz w:val="28"/>
        </w:rPr>
        <w:t>
      :32A:Год месяц день платежа KZT Итоговая сумма</w:t>
      </w:r>
    </w:p>
    <w:bookmarkEnd w:id="170"/>
    <w:bookmarkStart w:name="z187" w:id="171"/>
    <w:p>
      <w:pPr>
        <w:spacing w:after="0"/>
        <w:ind w:left="0"/>
        <w:jc w:val="both"/>
      </w:pPr>
      <w:r>
        <w:rPr>
          <w:rFonts w:ascii="Times New Roman"/>
          <w:b w:val="false"/>
          <w:i w:val="false"/>
          <w:color w:val="000000"/>
          <w:sz w:val="28"/>
        </w:rPr>
        <w:t>
      -}</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1344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90" w:id="172"/>
    <w:p>
      <w:pPr>
        <w:spacing w:after="0"/>
        <w:ind w:left="0"/>
        <w:jc w:val="left"/>
      </w:pPr>
      <w:r>
        <w:rPr>
          <w:rFonts w:ascii="Times New Roman"/>
          <w:b/>
          <w:i w:val="false"/>
          <w:color w:val="000000"/>
        </w:rPr>
        <w:t xml:space="preserve"> Формат платежа МТ-003 для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w:t>
      </w:r>
    </w:p>
    <w:bookmarkEnd w:id="172"/>
    <w:bookmarkStart w:name="z191" w:id="173"/>
    <w:p>
      <w:pPr>
        <w:spacing w:after="0"/>
        <w:ind w:left="0"/>
        <w:jc w:val="both"/>
      </w:pPr>
      <w:r>
        <w:rPr>
          <w:rFonts w:ascii="Times New Roman"/>
          <w:b w:val="false"/>
          <w:i w:val="false"/>
          <w:color w:val="000000"/>
          <w:sz w:val="28"/>
        </w:rPr>
        <w:t>
      {{1: F010000000000000000000003}</w:t>
      </w:r>
    </w:p>
    <w:bookmarkEnd w:id="173"/>
    <w:bookmarkStart w:name="z192" w:id="174"/>
    <w:p>
      <w:pPr>
        <w:spacing w:after="0"/>
        <w:ind w:left="0"/>
        <w:jc w:val="both"/>
      </w:pPr>
      <w:r>
        <w:rPr>
          <w:rFonts w:ascii="Times New Roman"/>
          <w:b w:val="false"/>
          <w:i w:val="false"/>
          <w:color w:val="000000"/>
          <w:sz w:val="28"/>
        </w:rPr>
        <w:t>
      {2:I102SGROSS000000U3003}</w:t>
      </w:r>
    </w:p>
    <w:bookmarkEnd w:id="174"/>
    <w:bookmarkStart w:name="z193" w:id="175"/>
    <w:p>
      <w:pPr>
        <w:spacing w:after="0"/>
        <w:ind w:left="0"/>
        <w:jc w:val="both"/>
      </w:pPr>
      <w:r>
        <w:rPr>
          <w:rFonts w:ascii="Times New Roman"/>
          <w:b w:val="false"/>
          <w:i w:val="false"/>
          <w:color w:val="000000"/>
          <w:sz w:val="28"/>
        </w:rPr>
        <w:t>
      {4:</w:t>
      </w:r>
    </w:p>
    <w:bookmarkEnd w:id="175"/>
    <w:bookmarkStart w:name="z194" w:id="176"/>
    <w:p>
      <w:pPr>
        <w:spacing w:after="0"/>
        <w:ind w:left="0"/>
        <w:jc w:val="both"/>
      </w:pPr>
      <w:r>
        <w:rPr>
          <w:rFonts w:ascii="Times New Roman"/>
          <w:b w:val="false"/>
          <w:i w:val="false"/>
          <w:color w:val="000000"/>
          <w:sz w:val="28"/>
        </w:rPr>
        <w:t>
      :20:1100129119121301</w:t>
      </w:r>
    </w:p>
    <w:bookmarkEnd w:id="176"/>
    <w:bookmarkStart w:name="z195" w:id="177"/>
    <w:p>
      <w:pPr>
        <w:spacing w:after="0"/>
        <w:ind w:left="0"/>
        <w:jc w:val="both"/>
      </w:pPr>
      <w:r>
        <w:rPr>
          <w:rFonts w:ascii="Times New Roman"/>
          <w:b w:val="false"/>
          <w:i w:val="false"/>
          <w:color w:val="000000"/>
          <w:sz w:val="28"/>
        </w:rPr>
        <w:t>
      :50:/D/ИИК отправителя денег в Казначействе</w:t>
      </w:r>
    </w:p>
    <w:bookmarkEnd w:id="177"/>
    <w:bookmarkStart w:name="z196" w:id="178"/>
    <w:p>
      <w:pPr>
        <w:spacing w:after="0"/>
        <w:ind w:left="0"/>
        <w:jc w:val="both"/>
      </w:pPr>
      <w:r>
        <w:rPr>
          <w:rFonts w:ascii="Times New Roman"/>
          <w:b w:val="false"/>
          <w:i w:val="false"/>
          <w:color w:val="000000"/>
          <w:sz w:val="28"/>
        </w:rPr>
        <w:t>
      /NAME/ Наименование отправителя денег</w:t>
      </w:r>
    </w:p>
    <w:bookmarkEnd w:id="178"/>
    <w:bookmarkStart w:name="z197" w:id="179"/>
    <w:p>
      <w:pPr>
        <w:spacing w:after="0"/>
        <w:ind w:left="0"/>
        <w:jc w:val="both"/>
      </w:pPr>
      <w:r>
        <w:rPr>
          <w:rFonts w:ascii="Times New Roman"/>
          <w:b w:val="false"/>
          <w:i w:val="false"/>
          <w:color w:val="000000"/>
          <w:sz w:val="28"/>
        </w:rPr>
        <w:t>
      /IDN/ БИН отправителя денег</w:t>
      </w:r>
    </w:p>
    <w:bookmarkEnd w:id="179"/>
    <w:bookmarkStart w:name="z198" w:id="180"/>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bookmarkEnd w:id="180"/>
    <w:bookmarkStart w:name="z199" w:id="181"/>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bookmarkEnd w:id="181"/>
    <w:bookmarkStart w:name="z200" w:id="182"/>
    <w:p>
      <w:pPr>
        <w:spacing w:after="0"/>
        <w:ind w:left="0"/>
        <w:jc w:val="both"/>
      </w:pPr>
      <w:r>
        <w:rPr>
          <w:rFonts w:ascii="Times New Roman"/>
          <w:b w:val="false"/>
          <w:i w:val="false"/>
          <w:color w:val="000000"/>
          <w:sz w:val="28"/>
        </w:rPr>
        <w:t>
      /IRS/Признак резидентства отправителя денег</w:t>
      </w:r>
    </w:p>
    <w:bookmarkEnd w:id="182"/>
    <w:bookmarkStart w:name="z201" w:id="183"/>
    <w:p>
      <w:pPr>
        <w:spacing w:after="0"/>
        <w:ind w:left="0"/>
        <w:jc w:val="both"/>
      </w:pPr>
      <w:r>
        <w:rPr>
          <w:rFonts w:ascii="Times New Roman"/>
          <w:b w:val="false"/>
          <w:i w:val="false"/>
          <w:color w:val="000000"/>
          <w:sz w:val="28"/>
        </w:rPr>
        <w:t>
      /SECO/ Сектор экономики отправителя денег</w:t>
      </w:r>
    </w:p>
    <w:bookmarkEnd w:id="183"/>
    <w:bookmarkStart w:name="z202" w:id="184"/>
    <w:p>
      <w:pPr>
        <w:spacing w:after="0"/>
        <w:ind w:left="0"/>
        <w:jc w:val="both"/>
      </w:pPr>
      <w:r>
        <w:rPr>
          <w:rFonts w:ascii="Times New Roman"/>
          <w:b w:val="false"/>
          <w:i w:val="false"/>
          <w:color w:val="000000"/>
          <w:sz w:val="28"/>
        </w:rPr>
        <w:t>
      :52B: БИК отправителя денег в Казначейства</w:t>
      </w:r>
    </w:p>
    <w:bookmarkEnd w:id="184"/>
    <w:bookmarkStart w:name="z203" w:id="185"/>
    <w:p>
      <w:pPr>
        <w:spacing w:after="0"/>
        <w:ind w:left="0"/>
        <w:jc w:val="both"/>
      </w:pPr>
      <w:r>
        <w:rPr>
          <w:rFonts w:ascii="Times New Roman"/>
          <w:b w:val="false"/>
          <w:i w:val="false"/>
          <w:color w:val="000000"/>
          <w:sz w:val="28"/>
        </w:rPr>
        <w:t>
      :57B:БИК получателя денег</w:t>
      </w:r>
    </w:p>
    <w:bookmarkEnd w:id="185"/>
    <w:bookmarkStart w:name="z204" w:id="186"/>
    <w:p>
      <w:pPr>
        <w:spacing w:after="0"/>
        <w:ind w:left="0"/>
        <w:jc w:val="both"/>
      </w:pPr>
      <w:r>
        <w:rPr>
          <w:rFonts w:ascii="Times New Roman"/>
          <w:b w:val="false"/>
          <w:i w:val="false"/>
          <w:color w:val="000000"/>
          <w:sz w:val="28"/>
        </w:rPr>
        <w:t>
      :59:ИИК получателя денег</w:t>
      </w:r>
    </w:p>
    <w:bookmarkEnd w:id="186"/>
    <w:bookmarkStart w:name="z205" w:id="187"/>
    <w:p>
      <w:pPr>
        <w:spacing w:after="0"/>
        <w:ind w:left="0"/>
        <w:jc w:val="both"/>
      </w:pPr>
      <w:r>
        <w:rPr>
          <w:rFonts w:ascii="Times New Roman"/>
          <w:b w:val="false"/>
          <w:i w:val="false"/>
          <w:color w:val="000000"/>
          <w:sz w:val="28"/>
        </w:rPr>
        <w:t>
      /NAME/Наименование получателя денег</w:t>
      </w:r>
    </w:p>
    <w:bookmarkEnd w:id="187"/>
    <w:bookmarkStart w:name="z206" w:id="188"/>
    <w:p>
      <w:pPr>
        <w:spacing w:after="0"/>
        <w:ind w:left="0"/>
        <w:jc w:val="both"/>
      </w:pPr>
      <w:r>
        <w:rPr>
          <w:rFonts w:ascii="Times New Roman"/>
          <w:b w:val="false"/>
          <w:i w:val="false"/>
          <w:color w:val="000000"/>
          <w:sz w:val="28"/>
        </w:rPr>
        <w:t>
      /IDN/БИН получателя денег</w:t>
      </w:r>
    </w:p>
    <w:bookmarkEnd w:id="188"/>
    <w:bookmarkStart w:name="z207" w:id="189"/>
    <w:p>
      <w:pPr>
        <w:spacing w:after="0"/>
        <w:ind w:left="0"/>
        <w:jc w:val="both"/>
      </w:pPr>
      <w:r>
        <w:rPr>
          <w:rFonts w:ascii="Times New Roman"/>
          <w:b w:val="false"/>
          <w:i w:val="false"/>
          <w:color w:val="000000"/>
          <w:sz w:val="28"/>
        </w:rPr>
        <w:t>
      /IRS/ Признак резидентства получателя денег</w:t>
      </w:r>
    </w:p>
    <w:bookmarkEnd w:id="189"/>
    <w:bookmarkStart w:name="z208" w:id="190"/>
    <w:p>
      <w:pPr>
        <w:spacing w:after="0"/>
        <w:ind w:left="0"/>
        <w:jc w:val="both"/>
      </w:pPr>
      <w:r>
        <w:rPr>
          <w:rFonts w:ascii="Times New Roman"/>
          <w:b w:val="false"/>
          <w:i w:val="false"/>
          <w:color w:val="000000"/>
          <w:sz w:val="28"/>
        </w:rPr>
        <w:t>
      /SECO/ Сектор экономики получателя денег</w:t>
      </w:r>
    </w:p>
    <w:bookmarkEnd w:id="190"/>
    <w:bookmarkStart w:name="z209" w:id="191"/>
    <w:p>
      <w:pPr>
        <w:spacing w:after="0"/>
        <w:ind w:left="0"/>
        <w:jc w:val="both"/>
      </w:pPr>
      <w:r>
        <w:rPr>
          <w:rFonts w:ascii="Times New Roman"/>
          <w:b w:val="false"/>
          <w:i w:val="false"/>
          <w:color w:val="000000"/>
          <w:sz w:val="28"/>
        </w:rPr>
        <w:t>
      :70:</w:t>
      </w:r>
    </w:p>
    <w:bookmarkEnd w:id="191"/>
    <w:bookmarkStart w:name="z210" w:id="192"/>
    <w:p>
      <w:pPr>
        <w:spacing w:after="0"/>
        <w:ind w:left="0"/>
        <w:jc w:val="both"/>
      </w:pPr>
      <w:r>
        <w:rPr>
          <w:rFonts w:ascii="Times New Roman"/>
          <w:b w:val="false"/>
          <w:i w:val="false"/>
          <w:color w:val="000000"/>
          <w:sz w:val="28"/>
        </w:rPr>
        <w:t>
      /NUM/Номер счета к оплате/платежного поручения</w:t>
      </w:r>
    </w:p>
    <w:bookmarkEnd w:id="192"/>
    <w:bookmarkStart w:name="z211" w:id="193"/>
    <w:p>
      <w:pPr>
        <w:spacing w:after="0"/>
        <w:ind w:left="0"/>
        <w:jc w:val="both"/>
      </w:pPr>
      <w:r>
        <w:rPr>
          <w:rFonts w:ascii="Times New Roman"/>
          <w:b w:val="false"/>
          <w:i w:val="false"/>
          <w:color w:val="000000"/>
          <w:sz w:val="28"/>
        </w:rPr>
        <w:t>
      /DATE/Год месяц день счета к оплате/платежного поручения</w:t>
      </w:r>
    </w:p>
    <w:bookmarkEnd w:id="193"/>
    <w:bookmarkStart w:name="z212" w:id="194"/>
    <w:p>
      <w:pPr>
        <w:spacing w:after="0"/>
        <w:ind w:left="0"/>
        <w:jc w:val="both"/>
      </w:pPr>
      <w:r>
        <w:rPr>
          <w:rFonts w:ascii="Times New Roman"/>
          <w:b w:val="false"/>
          <w:i w:val="false"/>
          <w:color w:val="000000"/>
          <w:sz w:val="28"/>
        </w:rPr>
        <w:t>
      /VO/01</w:t>
      </w:r>
    </w:p>
    <w:bookmarkEnd w:id="194"/>
    <w:bookmarkStart w:name="z213" w:id="195"/>
    <w:p>
      <w:pPr>
        <w:spacing w:after="0"/>
        <w:ind w:left="0"/>
        <w:jc w:val="both"/>
      </w:pPr>
      <w:r>
        <w:rPr>
          <w:rFonts w:ascii="Times New Roman"/>
          <w:b w:val="false"/>
          <w:i w:val="false"/>
          <w:color w:val="000000"/>
          <w:sz w:val="28"/>
        </w:rPr>
        <w:t>
      /SEND/07</w:t>
      </w:r>
    </w:p>
    <w:bookmarkEnd w:id="195"/>
    <w:bookmarkStart w:name="z214" w:id="196"/>
    <w:p>
      <w:pPr>
        <w:spacing w:after="0"/>
        <w:ind w:left="0"/>
        <w:jc w:val="both"/>
      </w:pPr>
      <w:r>
        <w:rPr>
          <w:rFonts w:ascii="Times New Roman"/>
          <w:b w:val="false"/>
          <w:i w:val="false"/>
          <w:color w:val="000000"/>
          <w:sz w:val="28"/>
        </w:rPr>
        <w:t>
      /KNP/Код назначения платежа</w:t>
      </w:r>
    </w:p>
    <w:bookmarkEnd w:id="196"/>
    <w:bookmarkStart w:name="z215" w:id="197"/>
    <w:p>
      <w:pPr>
        <w:spacing w:after="0"/>
        <w:ind w:left="0"/>
        <w:jc w:val="both"/>
      </w:pPr>
      <w:r>
        <w:rPr>
          <w:rFonts w:ascii="Times New Roman"/>
          <w:b w:val="false"/>
          <w:i w:val="false"/>
          <w:color w:val="000000"/>
          <w:sz w:val="28"/>
        </w:rPr>
        <w:t>
      /ASSIGN/Назначение платежа</w:t>
      </w:r>
    </w:p>
    <w:bookmarkEnd w:id="197"/>
    <w:bookmarkStart w:name="z216" w:id="198"/>
    <w:p>
      <w:pPr>
        <w:spacing w:after="0"/>
        <w:ind w:left="0"/>
        <w:jc w:val="both"/>
      </w:pPr>
      <w:r>
        <w:rPr>
          <w:rFonts w:ascii="Times New Roman"/>
          <w:b w:val="false"/>
          <w:i w:val="false"/>
          <w:color w:val="000000"/>
          <w:sz w:val="28"/>
        </w:rPr>
        <w:t>
      :21:Порядковый номер конечного получателя денег</w:t>
      </w:r>
    </w:p>
    <w:bookmarkEnd w:id="198"/>
    <w:bookmarkStart w:name="z217" w:id="199"/>
    <w:p>
      <w:pPr>
        <w:spacing w:after="0"/>
        <w:ind w:left="0"/>
        <w:jc w:val="both"/>
      </w:pPr>
      <w:r>
        <w:rPr>
          <w:rFonts w:ascii="Times New Roman"/>
          <w:b w:val="false"/>
          <w:i w:val="false"/>
          <w:color w:val="000000"/>
          <w:sz w:val="28"/>
        </w:rPr>
        <w:t>
      :32B:KZTСумма</w:t>
      </w:r>
    </w:p>
    <w:bookmarkEnd w:id="199"/>
    <w:bookmarkStart w:name="z218" w:id="200"/>
    <w:p>
      <w:pPr>
        <w:spacing w:after="0"/>
        <w:ind w:left="0"/>
        <w:jc w:val="both"/>
      </w:pPr>
      <w:r>
        <w:rPr>
          <w:rFonts w:ascii="Times New Roman"/>
          <w:b w:val="false"/>
          <w:i w:val="false"/>
          <w:color w:val="000000"/>
          <w:sz w:val="28"/>
        </w:rPr>
        <w:t>
      :70:</w:t>
      </w:r>
    </w:p>
    <w:bookmarkEnd w:id="200"/>
    <w:bookmarkStart w:name="z219" w:id="201"/>
    <w:p>
      <w:pPr>
        <w:spacing w:after="0"/>
        <w:ind w:left="0"/>
        <w:jc w:val="both"/>
      </w:pPr>
      <w:r>
        <w:rPr>
          <w:rFonts w:ascii="Times New Roman"/>
          <w:b w:val="false"/>
          <w:i w:val="false"/>
          <w:color w:val="000000"/>
          <w:sz w:val="28"/>
        </w:rPr>
        <w:t>
      /FM/Фамилия конечного получателя денег</w:t>
      </w:r>
    </w:p>
    <w:bookmarkEnd w:id="201"/>
    <w:bookmarkStart w:name="z220" w:id="202"/>
    <w:p>
      <w:pPr>
        <w:spacing w:after="0"/>
        <w:ind w:left="0"/>
        <w:jc w:val="both"/>
      </w:pPr>
      <w:r>
        <w:rPr>
          <w:rFonts w:ascii="Times New Roman"/>
          <w:b w:val="false"/>
          <w:i w:val="false"/>
          <w:color w:val="000000"/>
          <w:sz w:val="28"/>
        </w:rPr>
        <w:t>
      /NM/Имя конечного получателя денег</w:t>
      </w:r>
    </w:p>
    <w:bookmarkEnd w:id="202"/>
    <w:bookmarkStart w:name="z221" w:id="203"/>
    <w:p>
      <w:pPr>
        <w:spacing w:after="0"/>
        <w:ind w:left="0"/>
        <w:jc w:val="both"/>
      </w:pPr>
      <w:r>
        <w:rPr>
          <w:rFonts w:ascii="Times New Roman"/>
          <w:b w:val="false"/>
          <w:i w:val="false"/>
          <w:color w:val="000000"/>
          <w:sz w:val="28"/>
        </w:rPr>
        <w:t>
      /FT/Отчество (при его наличии) конечного получателя денег</w:t>
      </w:r>
    </w:p>
    <w:bookmarkEnd w:id="203"/>
    <w:bookmarkStart w:name="z222" w:id="204"/>
    <w:p>
      <w:pPr>
        <w:spacing w:after="0"/>
        <w:ind w:left="0"/>
        <w:jc w:val="both"/>
      </w:pPr>
      <w:r>
        <w:rPr>
          <w:rFonts w:ascii="Times New Roman"/>
          <w:b w:val="false"/>
          <w:i w:val="false"/>
          <w:color w:val="000000"/>
          <w:sz w:val="28"/>
        </w:rPr>
        <w:t>
      /IDN/ИИН конечного получателя денег</w:t>
      </w:r>
    </w:p>
    <w:bookmarkEnd w:id="204"/>
    <w:bookmarkStart w:name="z223" w:id="205"/>
    <w:p>
      <w:pPr>
        <w:spacing w:after="0"/>
        <w:ind w:left="0"/>
        <w:jc w:val="both"/>
      </w:pPr>
      <w:r>
        <w:rPr>
          <w:rFonts w:ascii="Times New Roman"/>
          <w:b w:val="false"/>
          <w:i w:val="false"/>
          <w:color w:val="000000"/>
          <w:sz w:val="28"/>
        </w:rPr>
        <w:t>
      /KBE/Код бенефициара конечного получателя денег нерезидента</w:t>
      </w:r>
    </w:p>
    <w:bookmarkEnd w:id="205"/>
    <w:bookmarkStart w:name="z224" w:id="206"/>
    <w:p>
      <w:pPr>
        <w:spacing w:after="0"/>
        <w:ind w:left="0"/>
        <w:jc w:val="both"/>
      </w:pPr>
      <w:r>
        <w:rPr>
          <w:rFonts w:ascii="Times New Roman"/>
          <w:b w:val="false"/>
          <w:i w:val="false"/>
          <w:color w:val="000000"/>
          <w:sz w:val="28"/>
        </w:rPr>
        <w:t>
      /CTRY/ Двухбуквенный код страны конечного получателя денег-нерезидента</w:t>
      </w:r>
    </w:p>
    <w:bookmarkEnd w:id="206"/>
    <w:bookmarkStart w:name="z225" w:id="207"/>
    <w:p>
      <w:pPr>
        <w:spacing w:after="0"/>
        <w:ind w:left="0"/>
        <w:jc w:val="both"/>
      </w:pPr>
      <w:r>
        <w:rPr>
          <w:rFonts w:ascii="Times New Roman"/>
          <w:b w:val="false"/>
          <w:i w:val="false"/>
          <w:color w:val="000000"/>
          <w:sz w:val="28"/>
        </w:rPr>
        <w:t>
      /LA/Счет конечного получателя денег</w:t>
      </w:r>
    </w:p>
    <w:bookmarkEnd w:id="207"/>
    <w:bookmarkStart w:name="z226" w:id="208"/>
    <w:p>
      <w:pPr>
        <w:spacing w:after="0"/>
        <w:ind w:left="0"/>
        <w:jc w:val="both"/>
      </w:pPr>
      <w:r>
        <w:rPr>
          <w:rFonts w:ascii="Times New Roman"/>
          <w:b w:val="false"/>
          <w:i w:val="false"/>
          <w:color w:val="000000"/>
          <w:sz w:val="28"/>
        </w:rPr>
        <w:t>
      :21: Порядковый номер конечного получателя денег</w:t>
      </w:r>
    </w:p>
    <w:bookmarkEnd w:id="208"/>
    <w:bookmarkStart w:name="z227" w:id="209"/>
    <w:p>
      <w:pPr>
        <w:spacing w:after="0"/>
        <w:ind w:left="0"/>
        <w:jc w:val="both"/>
      </w:pPr>
      <w:r>
        <w:rPr>
          <w:rFonts w:ascii="Times New Roman"/>
          <w:b w:val="false"/>
          <w:i w:val="false"/>
          <w:color w:val="000000"/>
          <w:sz w:val="28"/>
        </w:rPr>
        <w:t>
      :32B: KZT Сумма</w:t>
      </w:r>
    </w:p>
    <w:bookmarkEnd w:id="209"/>
    <w:bookmarkStart w:name="z228" w:id="210"/>
    <w:p>
      <w:pPr>
        <w:spacing w:after="0"/>
        <w:ind w:left="0"/>
        <w:jc w:val="both"/>
      </w:pPr>
      <w:r>
        <w:rPr>
          <w:rFonts w:ascii="Times New Roman"/>
          <w:b w:val="false"/>
          <w:i w:val="false"/>
          <w:color w:val="000000"/>
          <w:sz w:val="28"/>
        </w:rPr>
        <w:t>
      :70:</w:t>
      </w:r>
    </w:p>
    <w:bookmarkEnd w:id="210"/>
    <w:bookmarkStart w:name="z229" w:id="211"/>
    <w:p>
      <w:pPr>
        <w:spacing w:after="0"/>
        <w:ind w:left="0"/>
        <w:jc w:val="both"/>
      </w:pPr>
      <w:r>
        <w:rPr>
          <w:rFonts w:ascii="Times New Roman"/>
          <w:b w:val="false"/>
          <w:i w:val="false"/>
          <w:color w:val="000000"/>
          <w:sz w:val="28"/>
        </w:rPr>
        <w:t>
      /FM/ Фамилия конечного получателя денег</w:t>
      </w:r>
    </w:p>
    <w:bookmarkEnd w:id="211"/>
    <w:bookmarkStart w:name="z230" w:id="212"/>
    <w:p>
      <w:pPr>
        <w:spacing w:after="0"/>
        <w:ind w:left="0"/>
        <w:jc w:val="both"/>
      </w:pPr>
      <w:r>
        <w:rPr>
          <w:rFonts w:ascii="Times New Roman"/>
          <w:b w:val="false"/>
          <w:i w:val="false"/>
          <w:color w:val="000000"/>
          <w:sz w:val="28"/>
        </w:rPr>
        <w:t>
      /NM/ Имя конечного получателя денег</w:t>
      </w:r>
    </w:p>
    <w:bookmarkEnd w:id="212"/>
    <w:bookmarkStart w:name="z231" w:id="213"/>
    <w:p>
      <w:pPr>
        <w:spacing w:after="0"/>
        <w:ind w:left="0"/>
        <w:jc w:val="both"/>
      </w:pPr>
      <w:r>
        <w:rPr>
          <w:rFonts w:ascii="Times New Roman"/>
          <w:b w:val="false"/>
          <w:i w:val="false"/>
          <w:color w:val="000000"/>
          <w:sz w:val="28"/>
        </w:rPr>
        <w:t>
      /FT/ Отчество (при его наличии) конечного получателя денег</w:t>
      </w:r>
    </w:p>
    <w:bookmarkEnd w:id="213"/>
    <w:bookmarkStart w:name="z232" w:id="214"/>
    <w:p>
      <w:pPr>
        <w:spacing w:after="0"/>
        <w:ind w:left="0"/>
        <w:jc w:val="both"/>
      </w:pPr>
      <w:r>
        <w:rPr>
          <w:rFonts w:ascii="Times New Roman"/>
          <w:b w:val="false"/>
          <w:i w:val="false"/>
          <w:color w:val="000000"/>
          <w:sz w:val="28"/>
        </w:rPr>
        <w:t>
      /IDN/ИИН конечного получателя денег</w:t>
      </w:r>
    </w:p>
    <w:bookmarkEnd w:id="214"/>
    <w:bookmarkStart w:name="z233" w:id="215"/>
    <w:p>
      <w:pPr>
        <w:spacing w:after="0"/>
        <w:ind w:left="0"/>
        <w:jc w:val="both"/>
      </w:pPr>
      <w:r>
        <w:rPr>
          <w:rFonts w:ascii="Times New Roman"/>
          <w:b w:val="false"/>
          <w:i w:val="false"/>
          <w:color w:val="000000"/>
          <w:sz w:val="28"/>
        </w:rPr>
        <w:t>
      /KBE/ Код бенефициара конечного получателя денег резидента</w:t>
      </w:r>
    </w:p>
    <w:bookmarkEnd w:id="215"/>
    <w:bookmarkStart w:name="z234" w:id="216"/>
    <w:p>
      <w:pPr>
        <w:spacing w:after="0"/>
        <w:ind w:left="0"/>
        <w:jc w:val="both"/>
      </w:pPr>
      <w:r>
        <w:rPr>
          <w:rFonts w:ascii="Times New Roman"/>
          <w:b w:val="false"/>
          <w:i w:val="false"/>
          <w:color w:val="000000"/>
          <w:sz w:val="28"/>
        </w:rPr>
        <w:t>
      /LA/ Счет конечного получателя денег</w:t>
      </w:r>
    </w:p>
    <w:bookmarkEnd w:id="216"/>
    <w:bookmarkStart w:name="z235" w:id="217"/>
    <w:p>
      <w:pPr>
        <w:spacing w:after="0"/>
        <w:ind w:left="0"/>
        <w:jc w:val="both"/>
      </w:pPr>
      <w:r>
        <w:rPr>
          <w:rFonts w:ascii="Times New Roman"/>
          <w:b w:val="false"/>
          <w:i w:val="false"/>
          <w:color w:val="000000"/>
          <w:sz w:val="28"/>
        </w:rPr>
        <w:t>
      :32A: Год месяц день платежа KZT Итоговая сумма</w:t>
      </w:r>
    </w:p>
    <w:bookmarkEnd w:id="217"/>
    <w:bookmarkStart w:name="z236" w:id="218"/>
    <w:p>
      <w:pPr>
        <w:spacing w:after="0"/>
        <w:ind w:left="0"/>
        <w:jc w:val="both"/>
      </w:pPr>
      <w:r>
        <w:rPr>
          <w:rFonts w:ascii="Times New Roman"/>
          <w:b w:val="false"/>
          <w:i w:val="false"/>
          <w:color w:val="000000"/>
          <w:sz w:val="28"/>
        </w:rPr>
        <w:t>
      -}</w:t>
      </w:r>
    </w:p>
    <w:bookmarkEnd w:id="218"/>
    <w:bookmarkStart w:name="z237" w:id="219"/>
    <w:p>
      <w:pPr>
        <w:spacing w:after="0"/>
        <w:ind w:left="0"/>
        <w:jc w:val="both"/>
      </w:pPr>
      <w:r>
        <w:rPr>
          <w:rFonts w:ascii="Times New Roman"/>
          <w:b w:val="false"/>
          <w:i w:val="false"/>
          <w:color w:val="000000"/>
          <w:sz w:val="28"/>
        </w:rPr>
        <w:t>
      Примечание: Если отправитель денег или бенефициар являются нерезидентами Республики Казахстан, указывается страна резидентства - двухбуквенный код соответствующей страны в соответствии с Государственным классификатором Республики Казахстан ГК РК 06 ISO 3166-2001 "Коды для обозначения наименований стран и их административно-территориальных единиц".</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1344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40" w:id="220"/>
    <w:p>
      <w:pPr>
        <w:spacing w:after="0"/>
        <w:ind w:left="0"/>
        <w:jc w:val="left"/>
      </w:pPr>
      <w:r>
        <w:rPr>
          <w:rFonts w:ascii="Times New Roman"/>
          <w:b/>
          <w:i w:val="false"/>
          <w:color w:val="000000"/>
        </w:rPr>
        <w:t xml:space="preserve"> Формат платежа МТ-004 для перечисления платежей по социальным отчислениям</w:t>
      </w:r>
    </w:p>
    <w:bookmarkEnd w:id="220"/>
    <w:bookmarkStart w:name="z241" w:id="221"/>
    <w:p>
      <w:pPr>
        <w:spacing w:after="0"/>
        <w:ind w:left="0"/>
        <w:jc w:val="both"/>
      </w:pPr>
      <w:r>
        <w:rPr>
          <w:rFonts w:ascii="Times New Roman"/>
          <w:b w:val="false"/>
          <w:i w:val="false"/>
          <w:color w:val="000000"/>
          <w:sz w:val="28"/>
        </w:rPr>
        <w:t>
      {1: F010000000000000000000004}</w:t>
      </w:r>
    </w:p>
    <w:bookmarkEnd w:id="221"/>
    <w:bookmarkStart w:name="z242" w:id="222"/>
    <w:p>
      <w:pPr>
        <w:spacing w:after="0"/>
        <w:ind w:left="0"/>
        <w:jc w:val="both"/>
      </w:pPr>
      <w:r>
        <w:rPr>
          <w:rFonts w:ascii="Times New Roman"/>
          <w:b w:val="false"/>
          <w:i w:val="false"/>
          <w:color w:val="000000"/>
          <w:sz w:val="28"/>
        </w:rPr>
        <w:t>
      {2:I102SGROSS000000U3003}</w:t>
      </w:r>
    </w:p>
    <w:bookmarkEnd w:id="222"/>
    <w:bookmarkStart w:name="z243" w:id="223"/>
    <w:p>
      <w:pPr>
        <w:spacing w:after="0"/>
        <w:ind w:left="0"/>
        <w:jc w:val="both"/>
      </w:pPr>
      <w:r>
        <w:rPr>
          <w:rFonts w:ascii="Times New Roman"/>
          <w:b w:val="false"/>
          <w:i w:val="false"/>
          <w:color w:val="000000"/>
          <w:sz w:val="28"/>
        </w:rPr>
        <w:t>
      {4:</w:t>
      </w:r>
    </w:p>
    <w:bookmarkEnd w:id="223"/>
    <w:bookmarkStart w:name="z244" w:id="224"/>
    <w:p>
      <w:pPr>
        <w:spacing w:after="0"/>
        <w:ind w:left="0"/>
        <w:jc w:val="both"/>
      </w:pPr>
      <w:r>
        <w:rPr>
          <w:rFonts w:ascii="Times New Roman"/>
          <w:b w:val="false"/>
          <w:i w:val="false"/>
          <w:color w:val="000000"/>
          <w:sz w:val="28"/>
        </w:rPr>
        <w:t>
      :20:REFERENCE</w:t>
      </w:r>
    </w:p>
    <w:bookmarkEnd w:id="224"/>
    <w:bookmarkStart w:name="z245" w:id="225"/>
    <w:p>
      <w:pPr>
        <w:spacing w:after="0"/>
        <w:ind w:left="0"/>
        <w:jc w:val="both"/>
      </w:pPr>
      <w:r>
        <w:rPr>
          <w:rFonts w:ascii="Times New Roman"/>
          <w:b w:val="false"/>
          <w:i w:val="false"/>
          <w:color w:val="000000"/>
          <w:sz w:val="28"/>
        </w:rPr>
        <w:t>
      :50:/D/ ИИК отправителя денег в Казначействе</w:t>
      </w:r>
    </w:p>
    <w:bookmarkEnd w:id="225"/>
    <w:bookmarkStart w:name="z246" w:id="226"/>
    <w:p>
      <w:pPr>
        <w:spacing w:after="0"/>
        <w:ind w:left="0"/>
        <w:jc w:val="both"/>
      </w:pPr>
      <w:r>
        <w:rPr>
          <w:rFonts w:ascii="Times New Roman"/>
          <w:b w:val="false"/>
          <w:i w:val="false"/>
          <w:color w:val="000000"/>
          <w:sz w:val="28"/>
        </w:rPr>
        <w:t>
      /NAME/ Наименование отправителя денег</w:t>
      </w:r>
    </w:p>
    <w:bookmarkEnd w:id="226"/>
    <w:bookmarkStart w:name="z247" w:id="227"/>
    <w:p>
      <w:pPr>
        <w:spacing w:after="0"/>
        <w:ind w:left="0"/>
        <w:jc w:val="both"/>
      </w:pPr>
      <w:r>
        <w:rPr>
          <w:rFonts w:ascii="Times New Roman"/>
          <w:b w:val="false"/>
          <w:i w:val="false"/>
          <w:color w:val="000000"/>
          <w:sz w:val="28"/>
        </w:rPr>
        <w:t>
      /IDN/ БИН отправителя денег</w:t>
      </w:r>
    </w:p>
    <w:bookmarkEnd w:id="227"/>
    <w:bookmarkStart w:name="z248" w:id="228"/>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bookmarkEnd w:id="228"/>
    <w:bookmarkStart w:name="z249" w:id="229"/>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bookmarkEnd w:id="229"/>
    <w:bookmarkStart w:name="z250" w:id="230"/>
    <w:p>
      <w:pPr>
        <w:spacing w:after="0"/>
        <w:ind w:left="0"/>
        <w:jc w:val="both"/>
      </w:pPr>
      <w:r>
        <w:rPr>
          <w:rFonts w:ascii="Times New Roman"/>
          <w:b w:val="false"/>
          <w:i w:val="false"/>
          <w:color w:val="000000"/>
          <w:sz w:val="28"/>
        </w:rPr>
        <w:t>
      /IRS/ Признак резидентства отправителя денег</w:t>
      </w:r>
    </w:p>
    <w:bookmarkEnd w:id="230"/>
    <w:bookmarkStart w:name="z251" w:id="231"/>
    <w:p>
      <w:pPr>
        <w:spacing w:after="0"/>
        <w:ind w:left="0"/>
        <w:jc w:val="both"/>
      </w:pPr>
      <w:r>
        <w:rPr>
          <w:rFonts w:ascii="Times New Roman"/>
          <w:b w:val="false"/>
          <w:i w:val="false"/>
          <w:color w:val="000000"/>
          <w:sz w:val="28"/>
        </w:rPr>
        <w:t>
      /SECO/ Сектор экономики отправителя денег</w:t>
      </w:r>
    </w:p>
    <w:bookmarkEnd w:id="231"/>
    <w:bookmarkStart w:name="z252" w:id="232"/>
    <w:p>
      <w:pPr>
        <w:spacing w:after="0"/>
        <w:ind w:left="0"/>
        <w:jc w:val="both"/>
      </w:pPr>
      <w:r>
        <w:rPr>
          <w:rFonts w:ascii="Times New Roman"/>
          <w:b w:val="false"/>
          <w:i w:val="false"/>
          <w:color w:val="000000"/>
          <w:sz w:val="28"/>
        </w:rPr>
        <w:t>
      :52B:БИК отправителя денег в Казначействе</w:t>
      </w:r>
    </w:p>
    <w:bookmarkEnd w:id="232"/>
    <w:bookmarkStart w:name="z253" w:id="233"/>
    <w:p>
      <w:pPr>
        <w:spacing w:after="0"/>
        <w:ind w:left="0"/>
        <w:jc w:val="both"/>
      </w:pPr>
      <w:r>
        <w:rPr>
          <w:rFonts w:ascii="Times New Roman"/>
          <w:b w:val="false"/>
          <w:i w:val="false"/>
          <w:color w:val="000000"/>
          <w:sz w:val="28"/>
        </w:rPr>
        <w:t>
      :57B:БИК получателя денег</w:t>
      </w:r>
    </w:p>
    <w:bookmarkEnd w:id="233"/>
    <w:bookmarkStart w:name="z254" w:id="234"/>
    <w:p>
      <w:pPr>
        <w:spacing w:after="0"/>
        <w:ind w:left="0"/>
        <w:jc w:val="both"/>
      </w:pPr>
      <w:r>
        <w:rPr>
          <w:rFonts w:ascii="Times New Roman"/>
          <w:b w:val="false"/>
          <w:i w:val="false"/>
          <w:color w:val="000000"/>
          <w:sz w:val="28"/>
        </w:rPr>
        <w:t>
      :59:ИИК получателя денег</w:t>
      </w:r>
    </w:p>
    <w:bookmarkEnd w:id="234"/>
    <w:bookmarkStart w:name="z255" w:id="235"/>
    <w:p>
      <w:pPr>
        <w:spacing w:after="0"/>
        <w:ind w:left="0"/>
        <w:jc w:val="both"/>
      </w:pPr>
      <w:r>
        <w:rPr>
          <w:rFonts w:ascii="Times New Roman"/>
          <w:b w:val="false"/>
          <w:i w:val="false"/>
          <w:color w:val="000000"/>
          <w:sz w:val="28"/>
        </w:rPr>
        <w:t>
      /IDN/БИН получателя денег</w:t>
      </w:r>
    </w:p>
    <w:bookmarkEnd w:id="235"/>
    <w:bookmarkStart w:name="z256" w:id="236"/>
    <w:p>
      <w:pPr>
        <w:spacing w:after="0"/>
        <w:ind w:left="0"/>
        <w:jc w:val="both"/>
      </w:pPr>
      <w:r>
        <w:rPr>
          <w:rFonts w:ascii="Times New Roman"/>
          <w:b w:val="false"/>
          <w:i w:val="false"/>
          <w:color w:val="000000"/>
          <w:sz w:val="28"/>
        </w:rPr>
        <w:t>
      /NAME/Наименование получателя денег</w:t>
      </w:r>
    </w:p>
    <w:bookmarkEnd w:id="236"/>
    <w:bookmarkStart w:name="z257" w:id="237"/>
    <w:p>
      <w:pPr>
        <w:spacing w:after="0"/>
        <w:ind w:left="0"/>
        <w:jc w:val="both"/>
      </w:pPr>
      <w:r>
        <w:rPr>
          <w:rFonts w:ascii="Times New Roman"/>
          <w:b w:val="false"/>
          <w:i w:val="false"/>
          <w:color w:val="000000"/>
          <w:sz w:val="28"/>
        </w:rPr>
        <w:t>
      /IRS/Признак резиденства получателя денег</w:t>
      </w:r>
    </w:p>
    <w:bookmarkEnd w:id="237"/>
    <w:bookmarkStart w:name="z258" w:id="238"/>
    <w:p>
      <w:pPr>
        <w:spacing w:after="0"/>
        <w:ind w:left="0"/>
        <w:jc w:val="both"/>
      </w:pPr>
      <w:r>
        <w:rPr>
          <w:rFonts w:ascii="Times New Roman"/>
          <w:b w:val="false"/>
          <w:i w:val="false"/>
          <w:color w:val="000000"/>
          <w:sz w:val="28"/>
        </w:rPr>
        <w:t>
      /SECO/ Сектор экономики получателя денег</w:t>
      </w:r>
    </w:p>
    <w:bookmarkEnd w:id="238"/>
    <w:bookmarkStart w:name="z259" w:id="239"/>
    <w:p>
      <w:pPr>
        <w:spacing w:after="0"/>
        <w:ind w:left="0"/>
        <w:jc w:val="both"/>
      </w:pPr>
      <w:r>
        <w:rPr>
          <w:rFonts w:ascii="Times New Roman"/>
          <w:b w:val="false"/>
          <w:i w:val="false"/>
          <w:color w:val="000000"/>
          <w:sz w:val="28"/>
        </w:rPr>
        <w:t>
      :70:</w:t>
      </w:r>
    </w:p>
    <w:bookmarkEnd w:id="239"/>
    <w:bookmarkStart w:name="z260" w:id="240"/>
    <w:p>
      <w:pPr>
        <w:spacing w:after="0"/>
        <w:ind w:left="0"/>
        <w:jc w:val="both"/>
      </w:pPr>
      <w:r>
        <w:rPr>
          <w:rFonts w:ascii="Times New Roman"/>
          <w:b w:val="false"/>
          <w:i w:val="false"/>
          <w:color w:val="000000"/>
          <w:sz w:val="28"/>
        </w:rPr>
        <w:t>
      /NUM/Номер счета к оплате/платежного поручения</w:t>
      </w:r>
    </w:p>
    <w:bookmarkEnd w:id="240"/>
    <w:bookmarkStart w:name="z261" w:id="241"/>
    <w:p>
      <w:pPr>
        <w:spacing w:after="0"/>
        <w:ind w:left="0"/>
        <w:jc w:val="both"/>
      </w:pPr>
      <w:r>
        <w:rPr>
          <w:rFonts w:ascii="Times New Roman"/>
          <w:b w:val="false"/>
          <w:i w:val="false"/>
          <w:color w:val="000000"/>
          <w:sz w:val="28"/>
        </w:rPr>
        <w:t>
      /VO/01</w:t>
      </w:r>
    </w:p>
    <w:bookmarkEnd w:id="241"/>
    <w:bookmarkStart w:name="z262" w:id="242"/>
    <w:p>
      <w:pPr>
        <w:spacing w:after="0"/>
        <w:ind w:left="0"/>
        <w:jc w:val="both"/>
      </w:pPr>
      <w:r>
        <w:rPr>
          <w:rFonts w:ascii="Times New Roman"/>
          <w:b w:val="false"/>
          <w:i w:val="false"/>
          <w:color w:val="000000"/>
          <w:sz w:val="28"/>
        </w:rPr>
        <w:t>
      /DATE/ Год месяц день счета к оплате/платежного поручения</w:t>
      </w:r>
    </w:p>
    <w:bookmarkEnd w:id="242"/>
    <w:bookmarkStart w:name="z263" w:id="243"/>
    <w:p>
      <w:pPr>
        <w:spacing w:after="0"/>
        <w:ind w:left="0"/>
        <w:jc w:val="both"/>
      </w:pPr>
      <w:r>
        <w:rPr>
          <w:rFonts w:ascii="Times New Roman"/>
          <w:b w:val="false"/>
          <w:i w:val="false"/>
          <w:color w:val="000000"/>
          <w:sz w:val="28"/>
        </w:rPr>
        <w:t>
      /SEND/07</w:t>
      </w:r>
    </w:p>
    <w:bookmarkEnd w:id="243"/>
    <w:bookmarkStart w:name="z264" w:id="244"/>
    <w:p>
      <w:pPr>
        <w:spacing w:after="0"/>
        <w:ind w:left="0"/>
        <w:jc w:val="both"/>
      </w:pPr>
      <w:r>
        <w:rPr>
          <w:rFonts w:ascii="Times New Roman"/>
          <w:b w:val="false"/>
          <w:i w:val="false"/>
          <w:color w:val="000000"/>
          <w:sz w:val="28"/>
        </w:rPr>
        <w:t>
      /KNP/Код назначения платежа</w:t>
      </w:r>
    </w:p>
    <w:bookmarkEnd w:id="244"/>
    <w:bookmarkStart w:name="z265" w:id="245"/>
    <w:p>
      <w:pPr>
        <w:spacing w:after="0"/>
        <w:ind w:left="0"/>
        <w:jc w:val="both"/>
      </w:pPr>
      <w:r>
        <w:rPr>
          <w:rFonts w:ascii="Times New Roman"/>
          <w:b w:val="false"/>
          <w:i w:val="false"/>
          <w:color w:val="000000"/>
          <w:sz w:val="28"/>
        </w:rPr>
        <w:t>
      /PSO/01</w:t>
      </w:r>
    </w:p>
    <w:bookmarkEnd w:id="245"/>
    <w:bookmarkStart w:name="z266" w:id="246"/>
    <w:p>
      <w:pPr>
        <w:spacing w:after="0"/>
        <w:ind w:left="0"/>
        <w:jc w:val="both"/>
      </w:pPr>
      <w:r>
        <w:rPr>
          <w:rFonts w:ascii="Times New Roman"/>
          <w:b w:val="false"/>
          <w:i w:val="false"/>
          <w:color w:val="000000"/>
          <w:sz w:val="28"/>
        </w:rPr>
        <w:t>
      /PRT/05</w:t>
      </w:r>
    </w:p>
    <w:bookmarkEnd w:id="246"/>
    <w:bookmarkStart w:name="z267" w:id="247"/>
    <w:p>
      <w:pPr>
        <w:spacing w:after="0"/>
        <w:ind w:left="0"/>
        <w:jc w:val="both"/>
      </w:pPr>
      <w:r>
        <w:rPr>
          <w:rFonts w:ascii="Times New Roman"/>
          <w:b w:val="false"/>
          <w:i w:val="false"/>
          <w:color w:val="000000"/>
          <w:sz w:val="28"/>
        </w:rPr>
        <w:t>
      /PERIOD/Месяц год платежа</w:t>
      </w:r>
    </w:p>
    <w:bookmarkEnd w:id="247"/>
    <w:bookmarkStart w:name="z268" w:id="248"/>
    <w:p>
      <w:pPr>
        <w:spacing w:after="0"/>
        <w:ind w:left="0"/>
        <w:jc w:val="both"/>
      </w:pPr>
      <w:r>
        <w:rPr>
          <w:rFonts w:ascii="Times New Roman"/>
          <w:b w:val="false"/>
          <w:i w:val="false"/>
          <w:color w:val="000000"/>
          <w:sz w:val="28"/>
        </w:rPr>
        <w:t>
      /ASSIGN/Назначение платежа</w:t>
      </w:r>
    </w:p>
    <w:bookmarkEnd w:id="248"/>
    <w:bookmarkStart w:name="z269" w:id="249"/>
    <w:p>
      <w:pPr>
        <w:spacing w:after="0"/>
        <w:ind w:left="0"/>
        <w:jc w:val="both"/>
      </w:pPr>
      <w:r>
        <w:rPr>
          <w:rFonts w:ascii="Times New Roman"/>
          <w:b w:val="false"/>
          <w:i w:val="false"/>
          <w:color w:val="000000"/>
          <w:sz w:val="28"/>
        </w:rPr>
        <w:t>
      :21:Порядковый номер</w:t>
      </w:r>
    </w:p>
    <w:bookmarkEnd w:id="249"/>
    <w:bookmarkStart w:name="z270" w:id="250"/>
    <w:p>
      <w:pPr>
        <w:spacing w:after="0"/>
        <w:ind w:left="0"/>
        <w:jc w:val="both"/>
      </w:pPr>
      <w:r>
        <w:rPr>
          <w:rFonts w:ascii="Times New Roman"/>
          <w:b w:val="false"/>
          <w:i w:val="false"/>
          <w:color w:val="000000"/>
          <w:sz w:val="28"/>
        </w:rPr>
        <w:t>
      :32B:KZTСумма</w:t>
      </w:r>
    </w:p>
    <w:bookmarkEnd w:id="250"/>
    <w:bookmarkStart w:name="z271" w:id="251"/>
    <w:p>
      <w:pPr>
        <w:spacing w:after="0"/>
        <w:ind w:left="0"/>
        <w:jc w:val="both"/>
      </w:pPr>
      <w:r>
        <w:rPr>
          <w:rFonts w:ascii="Times New Roman"/>
          <w:b w:val="false"/>
          <w:i w:val="false"/>
          <w:color w:val="000000"/>
          <w:sz w:val="28"/>
        </w:rPr>
        <w:t>
      :70:</w:t>
      </w:r>
    </w:p>
    <w:bookmarkEnd w:id="251"/>
    <w:bookmarkStart w:name="z272" w:id="252"/>
    <w:p>
      <w:pPr>
        <w:spacing w:after="0"/>
        <w:ind w:left="0"/>
        <w:jc w:val="both"/>
      </w:pPr>
      <w:r>
        <w:rPr>
          <w:rFonts w:ascii="Times New Roman"/>
          <w:b w:val="false"/>
          <w:i w:val="false"/>
          <w:color w:val="000000"/>
          <w:sz w:val="28"/>
        </w:rPr>
        <w:t>
      /OPV/S</w:t>
      </w:r>
    </w:p>
    <w:bookmarkEnd w:id="252"/>
    <w:bookmarkStart w:name="z273" w:id="253"/>
    <w:p>
      <w:pPr>
        <w:spacing w:after="0"/>
        <w:ind w:left="0"/>
        <w:jc w:val="both"/>
      </w:pPr>
      <w:r>
        <w:rPr>
          <w:rFonts w:ascii="Times New Roman"/>
          <w:b w:val="false"/>
          <w:i w:val="false"/>
          <w:color w:val="000000"/>
          <w:sz w:val="28"/>
        </w:rPr>
        <w:t>
      /FM/Фамилия</w:t>
      </w:r>
    </w:p>
    <w:bookmarkEnd w:id="253"/>
    <w:bookmarkStart w:name="z274" w:id="254"/>
    <w:p>
      <w:pPr>
        <w:spacing w:after="0"/>
        <w:ind w:left="0"/>
        <w:jc w:val="both"/>
      </w:pPr>
      <w:r>
        <w:rPr>
          <w:rFonts w:ascii="Times New Roman"/>
          <w:b w:val="false"/>
          <w:i w:val="false"/>
          <w:color w:val="000000"/>
          <w:sz w:val="28"/>
        </w:rPr>
        <w:t>
      /NM/Имя</w:t>
      </w:r>
    </w:p>
    <w:bookmarkEnd w:id="254"/>
    <w:bookmarkStart w:name="z275" w:id="255"/>
    <w:p>
      <w:pPr>
        <w:spacing w:after="0"/>
        <w:ind w:left="0"/>
        <w:jc w:val="both"/>
      </w:pPr>
      <w:r>
        <w:rPr>
          <w:rFonts w:ascii="Times New Roman"/>
          <w:b w:val="false"/>
          <w:i w:val="false"/>
          <w:color w:val="000000"/>
          <w:sz w:val="28"/>
        </w:rPr>
        <w:t>
      /FT/Отчество (при его наличии)</w:t>
      </w:r>
    </w:p>
    <w:bookmarkEnd w:id="255"/>
    <w:bookmarkStart w:name="z276" w:id="256"/>
    <w:p>
      <w:pPr>
        <w:spacing w:after="0"/>
        <w:ind w:left="0"/>
        <w:jc w:val="both"/>
      </w:pPr>
      <w:r>
        <w:rPr>
          <w:rFonts w:ascii="Times New Roman"/>
          <w:b w:val="false"/>
          <w:i w:val="false"/>
          <w:color w:val="000000"/>
          <w:sz w:val="28"/>
        </w:rPr>
        <w:t>
      /DT/Год месяц день рождения</w:t>
      </w:r>
    </w:p>
    <w:bookmarkEnd w:id="256"/>
    <w:bookmarkStart w:name="z277" w:id="257"/>
    <w:p>
      <w:pPr>
        <w:spacing w:after="0"/>
        <w:ind w:left="0"/>
        <w:jc w:val="both"/>
      </w:pPr>
      <w:r>
        <w:rPr>
          <w:rFonts w:ascii="Times New Roman"/>
          <w:b w:val="false"/>
          <w:i w:val="false"/>
          <w:color w:val="000000"/>
          <w:sz w:val="28"/>
        </w:rPr>
        <w:t>
      /IDN/ИИН</w:t>
      </w:r>
    </w:p>
    <w:bookmarkEnd w:id="257"/>
    <w:bookmarkStart w:name="z278" w:id="258"/>
    <w:p>
      <w:pPr>
        <w:spacing w:after="0"/>
        <w:ind w:left="0"/>
        <w:jc w:val="both"/>
      </w:pPr>
      <w:r>
        <w:rPr>
          <w:rFonts w:ascii="Times New Roman"/>
          <w:b w:val="false"/>
          <w:i w:val="false"/>
          <w:color w:val="000000"/>
          <w:sz w:val="28"/>
        </w:rPr>
        <w:t>
      :21: Порядковый номер</w:t>
      </w:r>
    </w:p>
    <w:bookmarkEnd w:id="258"/>
    <w:bookmarkStart w:name="z279" w:id="259"/>
    <w:p>
      <w:pPr>
        <w:spacing w:after="0"/>
        <w:ind w:left="0"/>
        <w:jc w:val="both"/>
      </w:pPr>
      <w:r>
        <w:rPr>
          <w:rFonts w:ascii="Times New Roman"/>
          <w:b w:val="false"/>
          <w:i w:val="false"/>
          <w:color w:val="000000"/>
          <w:sz w:val="28"/>
        </w:rPr>
        <w:t>
      :32B:KZT Сумма</w:t>
      </w:r>
    </w:p>
    <w:bookmarkEnd w:id="259"/>
    <w:bookmarkStart w:name="z280" w:id="260"/>
    <w:p>
      <w:pPr>
        <w:spacing w:after="0"/>
        <w:ind w:left="0"/>
        <w:jc w:val="both"/>
      </w:pPr>
      <w:r>
        <w:rPr>
          <w:rFonts w:ascii="Times New Roman"/>
          <w:b w:val="false"/>
          <w:i w:val="false"/>
          <w:color w:val="000000"/>
          <w:sz w:val="28"/>
        </w:rPr>
        <w:t>
      :70:</w:t>
      </w:r>
    </w:p>
    <w:bookmarkEnd w:id="260"/>
    <w:bookmarkStart w:name="z281" w:id="261"/>
    <w:p>
      <w:pPr>
        <w:spacing w:after="0"/>
        <w:ind w:left="0"/>
        <w:jc w:val="both"/>
      </w:pPr>
      <w:r>
        <w:rPr>
          <w:rFonts w:ascii="Times New Roman"/>
          <w:b w:val="false"/>
          <w:i w:val="false"/>
          <w:color w:val="000000"/>
          <w:sz w:val="28"/>
        </w:rPr>
        <w:t>
      /OPV/S</w:t>
      </w:r>
    </w:p>
    <w:bookmarkEnd w:id="261"/>
    <w:bookmarkStart w:name="z282" w:id="262"/>
    <w:p>
      <w:pPr>
        <w:spacing w:after="0"/>
        <w:ind w:left="0"/>
        <w:jc w:val="both"/>
      </w:pPr>
      <w:r>
        <w:rPr>
          <w:rFonts w:ascii="Times New Roman"/>
          <w:b w:val="false"/>
          <w:i w:val="false"/>
          <w:color w:val="000000"/>
          <w:sz w:val="28"/>
        </w:rPr>
        <w:t>
      /FM/Фамилия</w:t>
      </w:r>
    </w:p>
    <w:bookmarkEnd w:id="262"/>
    <w:bookmarkStart w:name="z283" w:id="263"/>
    <w:p>
      <w:pPr>
        <w:spacing w:after="0"/>
        <w:ind w:left="0"/>
        <w:jc w:val="both"/>
      </w:pPr>
      <w:r>
        <w:rPr>
          <w:rFonts w:ascii="Times New Roman"/>
          <w:b w:val="false"/>
          <w:i w:val="false"/>
          <w:color w:val="000000"/>
          <w:sz w:val="28"/>
        </w:rPr>
        <w:t>
      /NM/Имя</w:t>
      </w:r>
    </w:p>
    <w:bookmarkEnd w:id="263"/>
    <w:bookmarkStart w:name="z284" w:id="264"/>
    <w:p>
      <w:pPr>
        <w:spacing w:after="0"/>
        <w:ind w:left="0"/>
        <w:jc w:val="both"/>
      </w:pPr>
      <w:r>
        <w:rPr>
          <w:rFonts w:ascii="Times New Roman"/>
          <w:b w:val="false"/>
          <w:i w:val="false"/>
          <w:color w:val="000000"/>
          <w:sz w:val="28"/>
        </w:rPr>
        <w:t>
      /FT/Отчество (при его наличии)</w:t>
      </w:r>
    </w:p>
    <w:bookmarkEnd w:id="264"/>
    <w:bookmarkStart w:name="z285" w:id="265"/>
    <w:p>
      <w:pPr>
        <w:spacing w:after="0"/>
        <w:ind w:left="0"/>
        <w:jc w:val="both"/>
      </w:pPr>
      <w:r>
        <w:rPr>
          <w:rFonts w:ascii="Times New Roman"/>
          <w:b w:val="false"/>
          <w:i w:val="false"/>
          <w:color w:val="000000"/>
          <w:sz w:val="28"/>
        </w:rPr>
        <w:t>
      /DT/Год месяц день рождения</w:t>
      </w:r>
    </w:p>
    <w:bookmarkEnd w:id="265"/>
    <w:bookmarkStart w:name="z286" w:id="266"/>
    <w:p>
      <w:pPr>
        <w:spacing w:after="0"/>
        <w:ind w:left="0"/>
        <w:jc w:val="both"/>
      </w:pPr>
      <w:r>
        <w:rPr>
          <w:rFonts w:ascii="Times New Roman"/>
          <w:b w:val="false"/>
          <w:i w:val="false"/>
          <w:color w:val="000000"/>
          <w:sz w:val="28"/>
        </w:rPr>
        <w:t>
      /IDN/ИИН</w:t>
      </w:r>
    </w:p>
    <w:bookmarkEnd w:id="266"/>
    <w:bookmarkStart w:name="z287" w:id="267"/>
    <w:p>
      <w:pPr>
        <w:spacing w:after="0"/>
        <w:ind w:left="0"/>
        <w:jc w:val="both"/>
      </w:pPr>
      <w:r>
        <w:rPr>
          <w:rFonts w:ascii="Times New Roman"/>
          <w:b w:val="false"/>
          <w:i w:val="false"/>
          <w:color w:val="000000"/>
          <w:sz w:val="28"/>
        </w:rPr>
        <w:t>
      :32A:Год месяц день платежа KZT Итоговая сумма</w:t>
      </w:r>
    </w:p>
    <w:bookmarkEnd w:id="267"/>
    <w:bookmarkStart w:name="z288" w:id="268"/>
    <w:p>
      <w:pPr>
        <w:spacing w:after="0"/>
        <w:ind w:left="0"/>
        <w:jc w:val="both"/>
      </w:pPr>
      <w:r>
        <w:rPr>
          <w:rFonts w:ascii="Times New Roman"/>
          <w:b w:val="false"/>
          <w:i w:val="false"/>
          <w:color w:val="000000"/>
          <w:sz w:val="28"/>
        </w:rPr>
        <w:t>
      -}</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1344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91" w:id="269"/>
    <w:p>
      <w:pPr>
        <w:spacing w:after="0"/>
        <w:ind w:left="0"/>
        <w:jc w:val="left"/>
      </w:pPr>
      <w:r>
        <w:rPr>
          <w:rFonts w:ascii="Times New Roman"/>
          <w:b/>
          <w:i w:val="false"/>
          <w:color w:val="000000"/>
        </w:rPr>
        <w:t xml:space="preserve"> Формат платежа МТ-005 для перечисления платежей по отчислениям и (или) взносов на обязательное социальное медицинское страхование</w:t>
      </w:r>
    </w:p>
    <w:bookmarkEnd w:id="269"/>
    <w:bookmarkStart w:name="z292" w:id="270"/>
    <w:p>
      <w:pPr>
        <w:spacing w:after="0"/>
        <w:ind w:left="0"/>
        <w:jc w:val="both"/>
      </w:pPr>
      <w:r>
        <w:rPr>
          <w:rFonts w:ascii="Times New Roman"/>
          <w:b w:val="false"/>
          <w:i w:val="false"/>
          <w:color w:val="000000"/>
          <w:sz w:val="28"/>
        </w:rPr>
        <w:t>
      {1: F010000000000000000000005}</w:t>
      </w:r>
    </w:p>
    <w:bookmarkEnd w:id="270"/>
    <w:bookmarkStart w:name="z293" w:id="271"/>
    <w:p>
      <w:pPr>
        <w:spacing w:after="0"/>
        <w:ind w:left="0"/>
        <w:jc w:val="both"/>
      </w:pPr>
      <w:r>
        <w:rPr>
          <w:rFonts w:ascii="Times New Roman"/>
          <w:b w:val="false"/>
          <w:i w:val="false"/>
          <w:color w:val="000000"/>
          <w:sz w:val="28"/>
        </w:rPr>
        <w:t>
      {2:I102SGROSS000000U3003}</w:t>
      </w:r>
    </w:p>
    <w:bookmarkEnd w:id="271"/>
    <w:bookmarkStart w:name="z294" w:id="272"/>
    <w:p>
      <w:pPr>
        <w:spacing w:after="0"/>
        <w:ind w:left="0"/>
        <w:jc w:val="both"/>
      </w:pPr>
      <w:r>
        <w:rPr>
          <w:rFonts w:ascii="Times New Roman"/>
          <w:b w:val="false"/>
          <w:i w:val="false"/>
          <w:color w:val="000000"/>
          <w:sz w:val="28"/>
        </w:rPr>
        <w:t>
      {4:</w:t>
      </w:r>
    </w:p>
    <w:bookmarkEnd w:id="272"/>
    <w:bookmarkStart w:name="z295" w:id="273"/>
    <w:p>
      <w:pPr>
        <w:spacing w:after="0"/>
        <w:ind w:left="0"/>
        <w:jc w:val="both"/>
      </w:pPr>
      <w:r>
        <w:rPr>
          <w:rFonts w:ascii="Times New Roman"/>
          <w:b w:val="false"/>
          <w:i w:val="false"/>
          <w:color w:val="000000"/>
          <w:sz w:val="28"/>
        </w:rPr>
        <w:t>
      :20:REFERENCE</w:t>
      </w:r>
    </w:p>
    <w:bookmarkEnd w:id="273"/>
    <w:bookmarkStart w:name="z296" w:id="274"/>
    <w:p>
      <w:pPr>
        <w:spacing w:after="0"/>
        <w:ind w:left="0"/>
        <w:jc w:val="both"/>
      </w:pPr>
      <w:r>
        <w:rPr>
          <w:rFonts w:ascii="Times New Roman"/>
          <w:b w:val="false"/>
          <w:i w:val="false"/>
          <w:color w:val="000000"/>
          <w:sz w:val="28"/>
        </w:rPr>
        <w:t>
      :50:/D/ИИК отправителя денег в Казначействе</w:t>
      </w:r>
    </w:p>
    <w:bookmarkEnd w:id="274"/>
    <w:bookmarkStart w:name="z297" w:id="275"/>
    <w:p>
      <w:pPr>
        <w:spacing w:after="0"/>
        <w:ind w:left="0"/>
        <w:jc w:val="both"/>
      </w:pPr>
      <w:r>
        <w:rPr>
          <w:rFonts w:ascii="Times New Roman"/>
          <w:b w:val="false"/>
          <w:i w:val="false"/>
          <w:color w:val="000000"/>
          <w:sz w:val="28"/>
        </w:rPr>
        <w:t>
      /NAME/ Наименование отправителя денег</w:t>
      </w:r>
    </w:p>
    <w:bookmarkEnd w:id="275"/>
    <w:bookmarkStart w:name="z298" w:id="276"/>
    <w:p>
      <w:pPr>
        <w:spacing w:after="0"/>
        <w:ind w:left="0"/>
        <w:jc w:val="both"/>
      </w:pPr>
      <w:r>
        <w:rPr>
          <w:rFonts w:ascii="Times New Roman"/>
          <w:b w:val="false"/>
          <w:i w:val="false"/>
          <w:color w:val="000000"/>
          <w:sz w:val="28"/>
        </w:rPr>
        <w:t>
      /IDN/БИН отправителя денег</w:t>
      </w:r>
    </w:p>
    <w:bookmarkEnd w:id="276"/>
    <w:bookmarkStart w:name="z299" w:id="277"/>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bookmarkEnd w:id="277"/>
    <w:bookmarkStart w:name="z300" w:id="278"/>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bookmarkEnd w:id="278"/>
    <w:bookmarkStart w:name="z301" w:id="279"/>
    <w:p>
      <w:pPr>
        <w:spacing w:after="0"/>
        <w:ind w:left="0"/>
        <w:jc w:val="both"/>
      </w:pPr>
      <w:r>
        <w:rPr>
          <w:rFonts w:ascii="Times New Roman"/>
          <w:b w:val="false"/>
          <w:i w:val="false"/>
          <w:color w:val="000000"/>
          <w:sz w:val="28"/>
        </w:rPr>
        <w:t>
      /IRS/Признак резидентства отправителя денег</w:t>
      </w:r>
    </w:p>
    <w:bookmarkEnd w:id="279"/>
    <w:bookmarkStart w:name="z302" w:id="280"/>
    <w:p>
      <w:pPr>
        <w:spacing w:after="0"/>
        <w:ind w:left="0"/>
        <w:jc w:val="both"/>
      </w:pPr>
      <w:r>
        <w:rPr>
          <w:rFonts w:ascii="Times New Roman"/>
          <w:b w:val="false"/>
          <w:i w:val="false"/>
          <w:color w:val="000000"/>
          <w:sz w:val="28"/>
        </w:rPr>
        <w:t>
      /SECO/ Сектор экономики отправителя денег</w:t>
      </w:r>
    </w:p>
    <w:bookmarkEnd w:id="280"/>
    <w:bookmarkStart w:name="z303" w:id="281"/>
    <w:p>
      <w:pPr>
        <w:spacing w:after="0"/>
        <w:ind w:left="0"/>
        <w:jc w:val="both"/>
      </w:pPr>
      <w:r>
        <w:rPr>
          <w:rFonts w:ascii="Times New Roman"/>
          <w:b w:val="false"/>
          <w:i w:val="false"/>
          <w:color w:val="000000"/>
          <w:sz w:val="28"/>
        </w:rPr>
        <w:t>
      :52B: БИК отправителя денег в Казначействе</w:t>
      </w:r>
    </w:p>
    <w:bookmarkEnd w:id="281"/>
    <w:bookmarkStart w:name="z304" w:id="282"/>
    <w:p>
      <w:pPr>
        <w:spacing w:after="0"/>
        <w:ind w:left="0"/>
        <w:jc w:val="both"/>
      </w:pPr>
      <w:r>
        <w:rPr>
          <w:rFonts w:ascii="Times New Roman"/>
          <w:b w:val="false"/>
          <w:i w:val="false"/>
          <w:color w:val="000000"/>
          <w:sz w:val="28"/>
        </w:rPr>
        <w:t>
      :57B:БИК получателя денег</w:t>
      </w:r>
    </w:p>
    <w:bookmarkEnd w:id="282"/>
    <w:bookmarkStart w:name="z305" w:id="283"/>
    <w:p>
      <w:pPr>
        <w:spacing w:after="0"/>
        <w:ind w:left="0"/>
        <w:jc w:val="both"/>
      </w:pPr>
      <w:r>
        <w:rPr>
          <w:rFonts w:ascii="Times New Roman"/>
          <w:b w:val="false"/>
          <w:i w:val="false"/>
          <w:color w:val="000000"/>
          <w:sz w:val="28"/>
        </w:rPr>
        <w:t>
      :59: ИИК получателя денег</w:t>
      </w:r>
    </w:p>
    <w:bookmarkEnd w:id="283"/>
    <w:bookmarkStart w:name="z306" w:id="284"/>
    <w:p>
      <w:pPr>
        <w:spacing w:after="0"/>
        <w:ind w:left="0"/>
        <w:jc w:val="both"/>
      </w:pPr>
      <w:r>
        <w:rPr>
          <w:rFonts w:ascii="Times New Roman"/>
          <w:b w:val="false"/>
          <w:i w:val="false"/>
          <w:color w:val="000000"/>
          <w:sz w:val="28"/>
        </w:rPr>
        <w:t>
      /IDN/ БИН получателя денег</w:t>
      </w:r>
    </w:p>
    <w:bookmarkEnd w:id="284"/>
    <w:bookmarkStart w:name="z307" w:id="285"/>
    <w:p>
      <w:pPr>
        <w:spacing w:after="0"/>
        <w:ind w:left="0"/>
        <w:jc w:val="both"/>
      </w:pPr>
      <w:r>
        <w:rPr>
          <w:rFonts w:ascii="Times New Roman"/>
          <w:b w:val="false"/>
          <w:i w:val="false"/>
          <w:color w:val="000000"/>
          <w:sz w:val="28"/>
        </w:rPr>
        <w:t>
      /NAME/Наименование получателя денег</w:t>
      </w:r>
    </w:p>
    <w:bookmarkEnd w:id="285"/>
    <w:bookmarkStart w:name="z308" w:id="286"/>
    <w:p>
      <w:pPr>
        <w:spacing w:after="0"/>
        <w:ind w:left="0"/>
        <w:jc w:val="both"/>
      </w:pPr>
      <w:r>
        <w:rPr>
          <w:rFonts w:ascii="Times New Roman"/>
          <w:b w:val="false"/>
          <w:i w:val="false"/>
          <w:color w:val="000000"/>
          <w:sz w:val="28"/>
        </w:rPr>
        <w:t>
      /IRS/Признак резиденства получателя денег</w:t>
      </w:r>
    </w:p>
    <w:bookmarkEnd w:id="286"/>
    <w:bookmarkStart w:name="z309" w:id="287"/>
    <w:p>
      <w:pPr>
        <w:spacing w:after="0"/>
        <w:ind w:left="0"/>
        <w:jc w:val="both"/>
      </w:pPr>
      <w:r>
        <w:rPr>
          <w:rFonts w:ascii="Times New Roman"/>
          <w:b w:val="false"/>
          <w:i w:val="false"/>
          <w:color w:val="000000"/>
          <w:sz w:val="28"/>
        </w:rPr>
        <w:t>
      /SECO/ Сектор экономики/ получателя денег</w:t>
      </w:r>
    </w:p>
    <w:bookmarkEnd w:id="287"/>
    <w:bookmarkStart w:name="z310" w:id="288"/>
    <w:p>
      <w:pPr>
        <w:spacing w:after="0"/>
        <w:ind w:left="0"/>
        <w:jc w:val="both"/>
      </w:pPr>
      <w:r>
        <w:rPr>
          <w:rFonts w:ascii="Times New Roman"/>
          <w:b w:val="false"/>
          <w:i w:val="false"/>
          <w:color w:val="000000"/>
          <w:sz w:val="28"/>
        </w:rPr>
        <w:t>
      :70:</w:t>
      </w:r>
    </w:p>
    <w:bookmarkEnd w:id="288"/>
    <w:bookmarkStart w:name="z311" w:id="289"/>
    <w:p>
      <w:pPr>
        <w:spacing w:after="0"/>
        <w:ind w:left="0"/>
        <w:jc w:val="both"/>
      </w:pPr>
      <w:r>
        <w:rPr>
          <w:rFonts w:ascii="Times New Roman"/>
          <w:b w:val="false"/>
          <w:i w:val="false"/>
          <w:color w:val="000000"/>
          <w:sz w:val="28"/>
        </w:rPr>
        <w:t>
      /NUM/ Номер счета к оплате/платежного поручения</w:t>
      </w:r>
    </w:p>
    <w:bookmarkEnd w:id="289"/>
    <w:bookmarkStart w:name="z312" w:id="290"/>
    <w:p>
      <w:pPr>
        <w:spacing w:after="0"/>
        <w:ind w:left="0"/>
        <w:jc w:val="both"/>
      </w:pPr>
      <w:r>
        <w:rPr>
          <w:rFonts w:ascii="Times New Roman"/>
          <w:b w:val="false"/>
          <w:i w:val="false"/>
          <w:color w:val="000000"/>
          <w:sz w:val="28"/>
        </w:rPr>
        <w:t>
      /VO/01</w:t>
      </w:r>
    </w:p>
    <w:bookmarkEnd w:id="290"/>
    <w:bookmarkStart w:name="z313" w:id="291"/>
    <w:p>
      <w:pPr>
        <w:spacing w:after="0"/>
        <w:ind w:left="0"/>
        <w:jc w:val="both"/>
      </w:pPr>
      <w:r>
        <w:rPr>
          <w:rFonts w:ascii="Times New Roman"/>
          <w:b w:val="false"/>
          <w:i w:val="false"/>
          <w:color w:val="000000"/>
          <w:sz w:val="28"/>
        </w:rPr>
        <w:t>
      /DATE/ Год месяц день счета к оплате/платежного поручения</w:t>
      </w:r>
    </w:p>
    <w:bookmarkEnd w:id="291"/>
    <w:bookmarkStart w:name="z314" w:id="292"/>
    <w:p>
      <w:pPr>
        <w:spacing w:after="0"/>
        <w:ind w:left="0"/>
        <w:jc w:val="both"/>
      </w:pPr>
      <w:r>
        <w:rPr>
          <w:rFonts w:ascii="Times New Roman"/>
          <w:b w:val="false"/>
          <w:i w:val="false"/>
          <w:color w:val="000000"/>
          <w:sz w:val="28"/>
        </w:rPr>
        <w:t>
      /SEND/07</w:t>
      </w:r>
    </w:p>
    <w:bookmarkEnd w:id="292"/>
    <w:bookmarkStart w:name="z315" w:id="293"/>
    <w:p>
      <w:pPr>
        <w:spacing w:after="0"/>
        <w:ind w:left="0"/>
        <w:jc w:val="both"/>
      </w:pPr>
      <w:r>
        <w:rPr>
          <w:rFonts w:ascii="Times New Roman"/>
          <w:b w:val="false"/>
          <w:i w:val="false"/>
          <w:color w:val="000000"/>
          <w:sz w:val="28"/>
        </w:rPr>
        <w:t>
      /KNP/Код назначения платежа</w:t>
      </w:r>
    </w:p>
    <w:bookmarkEnd w:id="293"/>
    <w:bookmarkStart w:name="z316" w:id="294"/>
    <w:p>
      <w:pPr>
        <w:spacing w:after="0"/>
        <w:ind w:left="0"/>
        <w:jc w:val="both"/>
      </w:pPr>
      <w:r>
        <w:rPr>
          <w:rFonts w:ascii="Times New Roman"/>
          <w:b w:val="false"/>
          <w:i w:val="false"/>
          <w:color w:val="000000"/>
          <w:sz w:val="28"/>
        </w:rPr>
        <w:t>
      /PSO/01</w:t>
      </w:r>
    </w:p>
    <w:bookmarkEnd w:id="294"/>
    <w:bookmarkStart w:name="z317" w:id="295"/>
    <w:p>
      <w:pPr>
        <w:spacing w:after="0"/>
        <w:ind w:left="0"/>
        <w:jc w:val="both"/>
      </w:pPr>
      <w:r>
        <w:rPr>
          <w:rFonts w:ascii="Times New Roman"/>
          <w:b w:val="false"/>
          <w:i w:val="false"/>
          <w:color w:val="000000"/>
          <w:sz w:val="28"/>
        </w:rPr>
        <w:t>
      /PRT/05</w:t>
      </w:r>
    </w:p>
    <w:bookmarkEnd w:id="295"/>
    <w:bookmarkStart w:name="z318" w:id="296"/>
    <w:p>
      <w:pPr>
        <w:spacing w:after="0"/>
        <w:ind w:left="0"/>
        <w:jc w:val="both"/>
      </w:pPr>
      <w:r>
        <w:rPr>
          <w:rFonts w:ascii="Times New Roman"/>
          <w:b w:val="false"/>
          <w:i w:val="false"/>
          <w:color w:val="000000"/>
          <w:sz w:val="28"/>
        </w:rPr>
        <w:t>
      /ASSIGN/Назначение платежа</w:t>
      </w:r>
    </w:p>
    <w:bookmarkEnd w:id="296"/>
    <w:bookmarkStart w:name="z319" w:id="297"/>
    <w:p>
      <w:pPr>
        <w:spacing w:after="0"/>
        <w:ind w:left="0"/>
        <w:jc w:val="both"/>
      </w:pPr>
      <w:r>
        <w:rPr>
          <w:rFonts w:ascii="Times New Roman"/>
          <w:b w:val="false"/>
          <w:i w:val="false"/>
          <w:color w:val="000000"/>
          <w:sz w:val="28"/>
        </w:rPr>
        <w:t>
      :21:Порядковый номер</w:t>
      </w:r>
    </w:p>
    <w:bookmarkEnd w:id="297"/>
    <w:bookmarkStart w:name="z320" w:id="298"/>
    <w:p>
      <w:pPr>
        <w:spacing w:after="0"/>
        <w:ind w:left="0"/>
        <w:jc w:val="both"/>
      </w:pPr>
      <w:r>
        <w:rPr>
          <w:rFonts w:ascii="Times New Roman"/>
          <w:b w:val="false"/>
          <w:i w:val="false"/>
          <w:color w:val="000000"/>
          <w:sz w:val="28"/>
        </w:rPr>
        <w:t>
      :32B:KZTСумма</w:t>
      </w:r>
    </w:p>
    <w:bookmarkEnd w:id="298"/>
    <w:bookmarkStart w:name="z321" w:id="299"/>
    <w:p>
      <w:pPr>
        <w:spacing w:after="0"/>
        <w:ind w:left="0"/>
        <w:jc w:val="both"/>
      </w:pPr>
      <w:r>
        <w:rPr>
          <w:rFonts w:ascii="Times New Roman"/>
          <w:b w:val="false"/>
          <w:i w:val="false"/>
          <w:color w:val="000000"/>
          <w:sz w:val="28"/>
        </w:rPr>
        <w:t>
      :70:</w:t>
      </w:r>
    </w:p>
    <w:bookmarkEnd w:id="299"/>
    <w:bookmarkStart w:name="z322" w:id="300"/>
    <w:p>
      <w:pPr>
        <w:spacing w:after="0"/>
        <w:ind w:left="0"/>
        <w:jc w:val="both"/>
      </w:pPr>
      <w:r>
        <w:rPr>
          <w:rFonts w:ascii="Times New Roman"/>
          <w:b w:val="false"/>
          <w:i w:val="false"/>
          <w:color w:val="000000"/>
          <w:sz w:val="28"/>
        </w:rPr>
        <w:t>
      /OPV/R</w:t>
      </w:r>
    </w:p>
    <w:bookmarkEnd w:id="300"/>
    <w:bookmarkStart w:name="z323" w:id="301"/>
    <w:p>
      <w:pPr>
        <w:spacing w:after="0"/>
        <w:ind w:left="0"/>
        <w:jc w:val="both"/>
      </w:pPr>
      <w:r>
        <w:rPr>
          <w:rFonts w:ascii="Times New Roman"/>
          <w:b w:val="false"/>
          <w:i w:val="false"/>
          <w:color w:val="000000"/>
          <w:sz w:val="28"/>
        </w:rPr>
        <w:t>
      /FM/Фамилия</w:t>
      </w:r>
    </w:p>
    <w:bookmarkEnd w:id="301"/>
    <w:bookmarkStart w:name="z324" w:id="302"/>
    <w:p>
      <w:pPr>
        <w:spacing w:after="0"/>
        <w:ind w:left="0"/>
        <w:jc w:val="both"/>
      </w:pPr>
      <w:r>
        <w:rPr>
          <w:rFonts w:ascii="Times New Roman"/>
          <w:b w:val="false"/>
          <w:i w:val="false"/>
          <w:color w:val="000000"/>
          <w:sz w:val="28"/>
        </w:rPr>
        <w:t>
      /NM/Имя</w:t>
      </w:r>
    </w:p>
    <w:bookmarkEnd w:id="302"/>
    <w:bookmarkStart w:name="z325" w:id="303"/>
    <w:p>
      <w:pPr>
        <w:spacing w:after="0"/>
        <w:ind w:left="0"/>
        <w:jc w:val="both"/>
      </w:pPr>
      <w:r>
        <w:rPr>
          <w:rFonts w:ascii="Times New Roman"/>
          <w:b w:val="false"/>
          <w:i w:val="false"/>
          <w:color w:val="000000"/>
          <w:sz w:val="28"/>
        </w:rPr>
        <w:t>
      /FT/Отчество (при его наличии)</w:t>
      </w:r>
    </w:p>
    <w:bookmarkEnd w:id="303"/>
    <w:bookmarkStart w:name="z326" w:id="304"/>
    <w:p>
      <w:pPr>
        <w:spacing w:after="0"/>
        <w:ind w:left="0"/>
        <w:jc w:val="both"/>
      </w:pPr>
      <w:r>
        <w:rPr>
          <w:rFonts w:ascii="Times New Roman"/>
          <w:b w:val="false"/>
          <w:i w:val="false"/>
          <w:color w:val="000000"/>
          <w:sz w:val="28"/>
        </w:rPr>
        <w:t>
      /DT/Год месяц день рождения</w:t>
      </w:r>
    </w:p>
    <w:bookmarkEnd w:id="304"/>
    <w:bookmarkStart w:name="z327" w:id="305"/>
    <w:p>
      <w:pPr>
        <w:spacing w:after="0"/>
        <w:ind w:left="0"/>
        <w:jc w:val="both"/>
      </w:pPr>
      <w:r>
        <w:rPr>
          <w:rFonts w:ascii="Times New Roman"/>
          <w:b w:val="false"/>
          <w:i w:val="false"/>
          <w:color w:val="000000"/>
          <w:sz w:val="28"/>
        </w:rPr>
        <w:t>
      /IDN/ИИН</w:t>
      </w:r>
    </w:p>
    <w:bookmarkEnd w:id="305"/>
    <w:bookmarkStart w:name="z328" w:id="306"/>
    <w:p>
      <w:pPr>
        <w:spacing w:after="0"/>
        <w:ind w:left="0"/>
        <w:jc w:val="both"/>
      </w:pPr>
      <w:r>
        <w:rPr>
          <w:rFonts w:ascii="Times New Roman"/>
          <w:b w:val="false"/>
          <w:i w:val="false"/>
          <w:color w:val="000000"/>
          <w:sz w:val="28"/>
        </w:rPr>
        <w:t>
      /PERIOD/Месяц год платежа</w:t>
      </w:r>
    </w:p>
    <w:bookmarkEnd w:id="306"/>
    <w:bookmarkStart w:name="z329" w:id="307"/>
    <w:p>
      <w:pPr>
        <w:spacing w:after="0"/>
        <w:ind w:left="0"/>
        <w:jc w:val="both"/>
      </w:pPr>
      <w:r>
        <w:rPr>
          <w:rFonts w:ascii="Times New Roman"/>
          <w:b w:val="false"/>
          <w:i w:val="false"/>
          <w:color w:val="000000"/>
          <w:sz w:val="28"/>
        </w:rPr>
        <w:t>
      :21: Порядковый номер</w:t>
      </w:r>
    </w:p>
    <w:bookmarkEnd w:id="307"/>
    <w:bookmarkStart w:name="z330" w:id="308"/>
    <w:p>
      <w:pPr>
        <w:spacing w:after="0"/>
        <w:ind w:left="0"/>
        <w:jc w:val="both"/>
      </w:pPr>
      <w:r>
        <w:rPr>
          <w:rFonts w:ascii="Times New Roman"/>
          <w:b w:val="false"/>
          <w:i w:val="false"/>
          <w:color w:val="000000"/>
          <w:sz w:val="28"/>
        </w:rPr>
        <w:t>
      :32B:KZT Сумма</w:t>
      </w:r>
    </w:p>
    <w:bookmarkEnd w:id="308"/>
    <w:bookmarkStart w:name="z331" w:id="309"/>
    <w:p>
      <w:pPr>
        <w:spacing w:after="0"/>
        <w:ind w:left="0"/>
        <w:jc w:val="both"/>
      </w:pPr>
      <w:r>
        <w:rPr>
          <w:rFonts w:ascii="Times New Roman"/>
          <w:b w:val="false"/>
          <w:i w:val="false"/>
          <w:color w:val="000000"/>
          <w:sz w:val="28"/>
        </w:rPr>
        <w:t>
      :70:</w:t>
      </w:r>
    </w:p>
    <w:bookmarkEnd w:id="309"/>
    <w:bookmarkStart w:name="z332" w:id="310"/>
    <w:p>
      <w:pPr>
        <w:spacing w:after="0"/>
        <w:ind w:left="0"/>
        <w:jc w:val="both"/>
      </w:pPr>
      <w:r>
        <w:rPr>
          <w:rFonts w:ascii="Times New Roman"/>
          <w:b w:val="false"/>
          <w:i w:val="false"/>
          <w:color w:val="000000"/>
          <w:sz w:val="28"/>
        </w:rPr>
        <w:t>
      /OPV/R</w:t>
      </w:r>
    </w:p>
    <w:bookmarkEnd w:id="310"/>
    <w:bookmarkStart w:name="z333" w:id="311"/>
    <w:p>
      <w:pPr>
        <w:spacing w:after="0"/>
        <w:ind w:left="0"/>
        <w:jc w:val="both"/>
      </w:pPr>
      <w:r>
        <w:rPr>
          <w:rFonts w:ascii="Times New Roman"/>
          <w:b w:val="false"/>
          <w:i w:val="false"/>
          <w:color w:val="000000"/>
          <w:sz w:val="28"/>
        </w:rPr>
        <w:t>
      /FM/Фамилия</w:t>
      </w:r>
    </w:p>
    <w:bookmarkEnd w:id="311"/>
    <w:bookmarkStart w:name="z334" w:id="312"/>
    <w:p>
      <w:pPr>
        <w:spacing w:after="0"/>
        <w:ind w:left="0"/>
        <w:jc w:val="both"/>
      </w:pPr>
      <w:r>
        <w:rPr>
          <w:rFonts w:ascii="Times New Roman"/>
          <w:b w:val="false"/>
          <w:i w:val="false"/>
          <w:color w:val="000000"/>
          <w:sz w:val="28"/>
        </w:rPr>
        <w:t>
      /NM/Имя</w:t>
      </w:r>
    </w:p>
    <w:bookmarkEnd w:id="312"/>
    <w:bookmarkStart w:name="z335" w:id="313"/>
    <w:p>
      <w:pPr>
        <w:spacing w:after="0"/>
        <w:ind w:left="0"/>
        <w:jc w:val="both"/>
      </w:pPr>
      <w:r>
        <w:rPr>
          <w:rFonts w:ascii="Times New Roman"/>
          <w:b w:val="false"/>
          <w:i w:val="false"/>
          <w:color w:val="000000"/>
          <w:sz w:val="28"/>
        </w:rPr>
        <w:t>
      /FT/Отчество (при его наличии)</w:t>
      </w:r>
    </w:p>
    <w:bookmarkEnd w:id="313"/>
    <w:bookmarkStart w:name="z336" w:id="314"/>
    <w:p>
      <w:pPr>
        <w:spacing w:after="0"/>
        <w:ind w:left="0"/>
        <w:jc w:val="both"/>
      </w:pPr>
      <w:r>
        <w:rPr>
          <w:rFonts w:ascii="Times New Roman"/>
          <w:b w:val="false"/>
          <w:i w:val="false"/>
          <w:color w:val="000000"/>
          <w:sz w:val="28"/>
        </w:rPr>
        <w:t>
      /DT/Год месяц день рождения</w:t>
      </w:r>
    </w:p>
    <w:bookmarkEnd w:id="314"/>
    <w:bookmarkStart w:name="z337" w:id="315"/>
    <w:p>
      <w:pPr>
        <w:spacing w:after="0"/>
        <w:ind w:left="0"/>
        <w:jc w:val="both"/>
      </w:pPr>
      <w:r>
        <w:rPr>
          <w:rFonts w:ascii="Times New Roman"/>
          <w:b w:val="false"/>
          <w:i w:val="false"/>
          <w:color w:val="000000"/>
          <w:sz w:val="28"/>
        </w:rPr>
        <w:t>
      /IDN/ИИН</w:t>
      </w:r>
    </w:p>
    <w:bookmarkEnd w:id="315"/>
    <w:bookmarkStart w:name="z338" w:id="316"/>
    <w:p>
      <w:pPr>
        <w:spacing w:after="0"/>
        <w:ind w:left="0"/>
        <w:jc w:val="both"/>
      </w:pPr>
      <w:r>
        <w:rPr>
          <w:rFonts w:ascii="Times New Roman"/>
          <w:b w:val="false"/>
          <w:i w:val="false"/>
          <w:color w:val="000000"/>
          <w:sz w:val="28"/>
        </w:rPr>
        <w:t>
      /PERIOD/ Месяц год платежа</w:t>
      </w:r>
    </w:p>
    <w:bookmarkEnd w:id="316"/>
    <w:bookmarkStart w:name="z339" w:id="317"/>
    <w:p>
      <w:pPr>
        <w:spacing w:after="0"/>
        <w:ind w:left="0"/>
        <w:jc w:val="both"/>
      </w:pPr>
      <w:r>
        <w:rPr>
          <w:rFonts w:ascii="Times New Roman"/>
          <w:b w:val="false"/>
          <w:i w:val="false"/>
          <w:color w:val="000000"/>
          <w:sz w:val="28"/>
        </w:rPr>
        <w:t>
      :32A:Год месяц день платежа KZT Итоговая сумма</w:t>
      </w:r>
    </w:p>
    <w:bookmarkEnd w:id="317"/>
    <w:bookmarkStart w:name="z340" w:id="318"/>
    <w:p>
      <w:pPr>
        <w:spacing w:after="0"/>
        <w:ind w:left="0"/>
        <w:jc w:val="both"/>
      </w:pPr>
      <w:r>
        <w:rPr>
          <w:rFonts w:ascii="Times New Roman"/>
          <w:b w:val="false"/>
          <w:i w:val="false"/>
          <w:color w:val="000000"/>
          <w:sz w:val="28"/>
        </w:rPr>
        <w:t>
      -}</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1344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146</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bookmarkStart w:name="z343" w:id="319"/>
    <w:p>
      <w:pPr>
        <w:spacing w:after="0"/>
        <w:ind w:left="0"/>
        <w:jc w:val="left"/>
      </w:pPr>
      <w:r>
        <w:rPr>
          <w:rFonts w:ascii="Times New Roman"/>
          <w:b/>
          <w:i w:val="false"/>
          <w:color w:val="000000"/>
        </w:rPr>
        <w:t xml:space="preserve"> Формат платежа МТ-007 для перечисления платежей по договорам накопительного вида страхования</w:t>
      </w:r>
    </w:p>
    <w:bookmarkEnd w:id="319"/>
    <w:bookmarkStart w:name="z344" w:id="320"/>
    <w:p>
      <w:pPr>
        <w:spacing w:after="0"/>
        <w:ind w:left="0"/>
        <w:jc w:val="both"/>
      </w:pPr>
      <w:r>
        <w:rPr>
          <w:rFonts w:ascii="Times New Roman"/>
          <w:b w:val="false"/>
          <w:i w:val="false"/>
          <w:color w:val="000000"/>
          <w:sz w:val="28"/>
        </w:rPr>
        <w:t>
      {1: F010000000000000000000007}</w:t>
      </w:r>
    </w:p>
    <w:bookmarkEnd w:id="320"/>
    <w:bookmarkStart w:name="z345" w:id="321"/>
    <w:p>
      <w:pPr>
        <w:spacing w:after="0"/>
        <w:ind w:left="0"/>
        <w:jc w:val="both"/>
      </w:pPr>
      <w:r>
        <w:rPr>
          <w:rFonts w:ascii="Times New Roman"/>
          <w:b w:val="false"/>
          <w:i w:val="false"/>
          <w:color w:val="000000"/>
          <w:sz w:val="28"/>
        </w:rPr>
        <w:t>
      {2:I102SGROSS000000U3003}</w:t>
      </w:r>
    </w:p>
    <w:bookmarkEnd w:id="321"/>
    <w:bookmarkStart w:name="z346" w:id="322"/>
    <w:p>
      <w:pPr>
        <w:spacing w:after="0"/>
        <w:ind w:left="0"/>
        <w:jc w:val="both"/>
      </w:pPr>
      <w:r>
        <w:rPr>
          <w:rFonts w:ascii="Times New Roman"/>
          <w:b w:val="false"/>
          <w:i w:val="false"/>
          <w:color w:val="000000"/>
          <w:sz w:val="28"/>
        </w:rPr>
        <w:t>
      {4:</w:t>
      </w:r>
    </w:p>
    <w:bookmarkEnd w:id="322"/>
    <w:bookmarkStart w:name="z347" w:id="323"/>
    <w:p>
      <w:pPr>
        <w:spacing w:after="0"/>
        <w:ind w:left="0"/>
        <w:jc w:val="both"/>
      </w:pPr>
      <w:r>
        <w:rPr>
          <w:rFonts w:ascii="Times New Roman"/>
          <w:b w:val="false"/>
          <w:i w:val="false"/>
          <w:color w:val="000000"/>
          <w:sz w:val="28"/>
        </w:rPr>
        <w:t>
      :20:REFERENCE</w:t>
      </w:r>
    </w:p>
    <w:bookmarkEnd w:id="323"/>
    <w:bookmarkStart w:name="z348" w:id="324"/>
    <w:p>
      <w:pPr>
        <w:spacing w:after="0"/>
        <w:ind w:left="0"/>
        <w:jc w:val="both"/>
      </w:pPr>
      <w:r>
        <w:rPr>
          <w:rFonts w:ascii="Times New Roman"/>
          <w:b w:val="false"/>
          <w:i w:val="false"/>
          <w:color w:val="000000"/>
          <w:sz w:val="28"/>
        </w:rPr>
        <w:t>
      :50:/D/ИИК отправителя денег в Казначействе</w:t>
      </w:r>
    </w:p>
    <w:bookmarkEnd w:id="324"/>
    <w:bookmarkStart w:name="z349" w:id="325"/>
    <w:p>
      <w:pPr>
        <w:spacing w:after="0"/>
        <w:ind w:left="0"/>
        <w:jc w:val="both"/>
      </w:pPr>
      <w:r>
        <w:rPr>
          <w:rFonts w:ascii="Times New Roman"/>
          <w:b w:val="false"/>
          <w:i w:val="false"/>
          <w:color w:val="000000"/>
          <w:sz w:val="28"/>
        </w:rPr>
        <w:t>
      /NAME/Наименование отправителя денег</w:t>
      </w:r>
    </w:p>
    <w:bookmarkEnd w:id="325"/>
    <w:bookmarkStart w:name="z350" w:id="326"/>
    <w:p>
      <w:pPr>
        <w:spacing w:after="0"/>
        <w:ind w:left="0"/>
        <w:jc w:val="both"/>
      </w:pPr>
      <w:r>
        <w:rPr>
          <w:rFonts w:ascii="Times New Roman"/>
          <w:b w:val="false"/>
          <w:i w:val="false"/>
          <w:color w:val="000000"/>
          <w:sz w:val="28"/>
        </w:rPr>
        <w:t>
      /IDN/БИН отправителя денег</w:t>
      </w:r>
    </w:p>
    <w:bookmarkEnd w:id="326"/>
    <w:bookmarkStart w:name="z351" w:id="327"/>
    <w:p>
      <w:pPr>
        <w:spacing w:after="0"/>
        <w:ind w:left="0"/>
        <w:jc w:val="both"/>
      </w:pPr>
      <w:r>
        <w:rPr>
          <w:rFonts w:ascii="Times New Roman"/>
          <w:b w:val="false"/>
          <w:i w:val="false"/>
          <w:color w:val="000000"/>
          <w:sz w:val="28"/>
        </w:rPr>
        <w:t>
      /CHIEF/ФИО (при его наличии) руководителя учреждения отправителя денег</w:t>
      </w:r>
    </w:p>
    <w:bookmarkEnd w:id="327"/>
    <w:bookmarkStart w:name="z352" w:id="328"/>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bookmarkEnd w:id="328"/>
    <w:bookmarkStart w:name="z353" w:id="329"/>
    <w:p>
      <w:pPr>
        <w:spacing w:after="0"/>
        <w:ind w:left="0"/>
        <w:jc w:val="both"/>
      </w:pPr>
      <w:r>
        <w:rPr>
          <w:rFonts w:ascii="Times New Roman"/>
          <w:b w:val="false"/>
          <w:i w:val="false"/>
          <w:color w:val="000000"/>
          <w:sz w:val="28"/>
        </w:rPr>
        <w:t>
      /IRS/Признак резидентства отправителя денег</w:t>
      </w:r>
    </w:p>
    <w:bookmarkEnd w:id="329"/>
    <w:bookmarkStart w:name="z354" w:id="330"/>
    <w:p>
      <w:pPr>
        <w:spacing w:after="0"/>
        <w:ind w:left="0"/>
        <w:jc w:val="both"/>
      </w:pPr>
      <w:r>
        <w:rPr>
          <w:rFonts w:ascii="Times New Roman"/>
          <w:b w:val="false"/>
          <w:i w:val="false"/>
          <w:color w:val="000000"/>
          <w:sz w:val="28"/>
        </w:rPr>
        <w:t>
      /SECO/Сектор экономики отправителя денег</w:t>
      </w:r>
    </w:p>
    <w:bookmarkEnd w:id="330"/>
    <w:bookmarkStart w:name="z355" w:id="331"/>
    <w:p>
      <w:pPr>
        <w:spacing w:after="0"/>
        <w:ind w:left="0"/>
        <w:jc w:val="both"/>
      </w:pPr>
      <w:r>
        <w:rPr>
          <w:rFonts w:ascii="Times New Roman"/>
          <w:b w:val="false"/>
          <w:i w:val="false"/>
          <w:color w:val="000000"/>
          <w:sz w:val="28"/>
        </w:rPr>
        <w:t>
      :52B:БИК отправителя денег в Казначействе</w:t>
      </w:r>
    </w:p>
    <w:bookmarkEnd w:id="331"/>
    <w:bookmarkStart w:name="z356" w:id="332"/>
    <w:p>
      <w:pPr>
        <w:spacing w:after="0"/>
        <w:ind w:left="0"/>
        <w:jc w:val="both"/>
      </w:pPr>
      <w:r>
        <w:rPr>
          <w:rFonts w:ascii="Times New Roman"/>
          <w:b w:val="false"/>
          <w:i w:val="false"/>
          <w:color w:val="000000"/>
          <w:sz w:val="28"/>
        </w:rPr>
        <w:t>
      :57B:БИК получателя денег</w:t>
      </w:r>
    </w:p>
    <w:bookmarkEnd w:id="332"/>
    <w:bookmarkStart w:name="z357" w:id="333"/>
    <w:p>
      <w:pPr>
        <w:spacing w:after="0"/>
        <w:ind w:left="0"/>
        <w:jc w:val="both"/>
      </w:pPr>
      <w:r>
        <w:rPr>
          <w:rFonts w:ascii="Times New Roman"/>
          <w:b w:val="false"/>
          <w:i w:val="false"/>
          <w:color w:val="000000"/>
          <w:sz w:val="28"/>
        </w:rPr>
        <w:t>
      :59:ИИК получателя денег</w:t>
      </w:r>
    </w:p>
    <w:bookmarkEnd w:id="333"/>
    <w:bookmarkStart w:name="z358" w:id="334"/>
    <w:p>
      <w:pPr>
        <w:spacing w:after="0"/>
        <w:ind w:left="0"/>
        <w:jc w:val="both"/>
      </w:pPr>
      <w:r>
        <w:rPr>
          <w:rFonts w:ascii="Times New Roman"/>
          <w:b w:val="false"/>
          <w:i w:val="false"/>
          <w:color w:val="000000"/>
          <w:sz w:val="28"/>
        </w:rPr>
        <w:t>
      /NAME/Наименование получателя денег</w:t>
      </w:r>
    </w:p>
    <w:bookmarkEnd w:id="334"/>
    <w:bookmarkStart w:name="z359" w:id="335"/>
    <w:p>
      <w:pPr>
        <w:spacing w:after="0"/>
        <w:ind w:left="0"/>
        <w:jc w:val="both"/>
      </w:pPr>
      <w:r>
        <w:rPr>
          <w:rFonts w:ascii="Times New Roman"/>
          <w:b w:val="false"/>
          <w:i w:val="false"/>
          <w:color w:val="000000"/>
          <w:sz w:val="28"/>
        </w:rPr>
        <w:t>
      /IDN/БИН получателя денег</w:t>
      </w:r>
    </w:p>
    <w:bookmarkEnd w:id="335"/>
    <w:bookmarkStart w:name="z360" w:id="336"/>
    <w:p>
      <w:pPr>
        <w:spacing w:after="0"/>
        <w:ind w:left="0"/>
        <w:jc w:val="both"/>
      </w:pPr>
      <w:r>
        <w:rPr>
          <w:rFonts w:ascii="Times New Roman"/>
          <w:b w:val="false"/>
          <w:i w:val="false"/>
          <w:color w:val="000000"/>
          <w:sz w:val="28"/>
        </w:rPr>
        <w:t>
      /IRS/Признак резиденства получателя денег</w:t>
      </w:r>
    </w:p>
    <w:bookmarkEnd w:id="336"/>
    <w:bookmarkStart w:name="z361" w:id="337"/>
    <w:p>
      <w:pPr>
        <w:spacing w:after="0"/>
        <w:ind w:left="0"/>
        <w:jc w:val="both"/>
      </w:pPr>
      <w:r>
        <w:rPr>
          <w:rFonts w:ascii="Times New Roman"/>
          <w:b w:val="false"/>
          <w:i w:val="false"/>
          <w:color w:val="000000"/>
          <w:sz w:val="28"/>
        </w:rPr>
        <w:t>
      /SECO/ Сектор экономики получателя денег</w:t>
      </w:r>
    </w:p>
    <w:bookmarkEnd w:id="337"/>
    <w:bookmarkStart w:name="z362" w:id="338"/>
    <w:p>
      <w:pPr>
        <w:spacing w:after="0"/>
        <w:ind w:left="0"/>
        <w:jc w:val="both"/>
      </w:pPr>
      <w:r>
        <w:rPr>
          <w:rFonts w:ascii="Times New Roman"/>
          <w:b w:val="false"/>
          <w:i w:val="false"/>
          <w:color w:val="000000"/>
          <w:sz w:val="28"/>
        </w:rPr>
        <w:t>
      :70:</w:t>
      </w:r>
    </w:p>
    <w:bookmarkEnd w:id="338"/>
    <w:bookmarkStart w:name="z363" w:id="339"/>
    <w:p>
      <w:pPr>
        <w:spacing w:after="0"/>
        <w:ind w:left="0"/>
        <w:jc w:val="both"/>
      </w:pPr>
      <w:r>
        <w:rPr>
          <w:rFonts w:ascii="Times New Roman"/>
          <w:b w:val="false"/>
          <w:i w:val="false"/>
          <w:color w:val="000000"/>
          <w:sz w:val="28"/>
        </w:rPr>
        <w:t>
      /NUM/Номер счета к оплате/платежного поручения</w:t>
      </w:r>
    </w:p>
    <w:bookmarkEnd w:id="339"/>
    <w:bookmarkStart w:name="z364" w:id="340"/>
    <w:p>
      <w:pPr>
        <w:spacing w:after="0"/>
        <w:ind w:left="0"/>
        <w:jc w:val="both"/>
      </w:pPr>
      <w:r>
        <w:rPr>
          <w:rFonts w:ascii="Times New Roman"/>
          <w:b w:val="false"/>
          <w:i w:val="false"/>
          <w:color w:val="000000"/>
          <w:sz w:val="28"/>
        </w:rPr>
        <w:t>
      /DATE/Год месяц день счета к оплате/платежного поручения</w:t>
      </w:r>
    </w:p>
    <w:bookmarkEnd w:id="340"/>
    <w:bookmarkStart w:name="z365" w:id="341"/>
    <w:p>
      <w:pPr>
        <w:spacing w:after="0"/>
        <w:ind w:left="0"/>
        <w:jc w:val="both"/>
      </w:pPr>
      <w:r>
        <w:rPr>
          <w:rFonts w:ascii="Times New Roman"/>
          <w:b w:val="false"/>
          <w:i w:val="false"/>
          <w:color w:val="000000"/>
          <w:sz w:val="28"/>
        </w:rPr>
        <w:t>
      /VO/01</w:t>
      </w:r>
    </w:p>
    <w:bookmarkEnd w:id="341"/>
    <w:bookmarkStart w:name="z366" w:id="342"/>
    <w:p>
      <w:pPr>
        <w:spacing w:after="0"/>
        <w:ind w:left="0"/>
        <w:jc w:val="both"/>
      </w:pPr>
      <w:r>
        <w:rPr>
          <w:rFonts w:ascii="Times New Roman"/>
          <w:b w:val="false"/>
          <w:i w:val="false"/>
          <w:color w:val="000000"/>
          <w:sz w:val="28"/>
        </w:rPr>
        <w:t>
      /SEND/07</w:t>
      </w:r>
    </w:p>
    <w:bookmarkEnd w:id="342"/>
    <w:bookmarkStart w:name="z367" w:id="343"/>
    <w:p>
      <w:pPr>
        <w:spacing w:after="0"/>
        <w:ind w:left="0"/>
        <w:jc w:val="both"/>
      </w:pPr>
      <w:r>
        <w:rPr>
          <w:rFonts w:ascii="Times New Roman"/>
          <w:b w:val="false"/>
          <w:i w:val="false"/>
          <w:color w:val="000000"/>
          <w:sz w:val="28"/>
        </w:rPr>
        <w:t>
      /KNP/Код назначения платежа</w:t>
      </w:r>
    </w:p>
    <w:bookmarkEnd w:id="343"/>
    <w:bookmarkStart w:name="z368" w:id="344"/>
    <w:p>
      <w:pPr>
        <w:spacing w:after="0"/>
        <w:ind w:left="0"/>
        <w:jc w:val="both"/>
      </w:pPr>
      <w:r>
        <w:rPr>
          <w:rFonts w:ascii="Times New Roman"/>
          <w:b w:val="false"/>
          <w:i w:val="false"/>
          <w:color w:val="000000"/>
          <w:sz w:val="28"/>
        </w:rPr>
        <w:t>
      /PSO/01</w:t>
      </w:r>
    </w:p>
    <w:bookmarkEnd w:id="344"/>
    <w:bookmarkStart w:name="z369" w:id="345"/>
    <w:p>
      <w:pPr>
        <w:spacing w:after="0"/>
        <w:ind w:left="0"/>
        <w:jc w:val="both"/>
      </w:pPr>
      <w:r>
        <w:rPr>
          <w:rFonts w:ascii="Times New Roman"/>
          <w:b w:val="false"/>
          <w:i w:val="false"/>
          <w:color w:val="000000"/>
          <w:sz w:val="28"/>
        </w:rPr>
        <w:t>
      /ASSIGN/ Назначение платежа</w:t>
      </w:r>
    </w:p>
    <w:bookmarkEnd w:id="345"/>
    <w:bookmarkStart w:name="z370" w:id="346"/>
    <w:p>
      <w:pPr>
        <w:spacing w:after="0"/>
        <w:ind w:left="0"/>
        <w:jc w:val="both"/>
      </w:pPr>
      <w:r>
        <w:rPr>
          <w:rFonts w:ascii="Times New Roman"/>
          <w:b w:val="false"/>
          <w:i w:val="false"/>
          <w:color w:val="000000"/>
          <w:sz w:val="28"/>
        </w:rPr>
        <w:t>
      :21: Порядковый номер</w:t>
      </w:r>
    </w:p>
    <w:bookmarkEnd w:id="346"/>
    <w:bookmarkStart w:name="z371" w:id="347"/>
    <w:p>
      <w:pPr>
        <w:spacing w:after="0"/>
        <w:ind w:left="0"/>
        <w:jc w:val="both"/>
      </w:pPr>
      <w:r>
        <w:rPr>
          <w:rFonts w:ascii="Times New Roman"/>
          <w:b w:val="false"/>
          <w:i w:val="false"/>
          <w:color w:val="000000"/>
          <w:sz w:val="28"/>
        </w:rPr>
        <w:t>
      :32B:KZT Сумма</w:t>
      </w:r>
    </w:p>
    <w:bookmarkEnd w:id="347"/>
    <w:bookmarkStart w:name="z372" w:id="348"/>
    <w:p>
      <w:pPr>
        <w:spacing w:after="0"/>
        <w:ind w:left="0"/>
        <w:jc w:val="both"/>
      </w:pPr>
      <w:r>
        <w:rPr>
          <w:rFonts w:ascii="Times New Roman"/>
          <w:b w:val="false"/>
          <w:i w:val="false"/>
          <w:color w:val="000000"/>
          <w:sz w:val="28"/>
        </w:rPr>
        <w:t>
      :70:</w:t>
      </w:r>
    </w:p>
    <w:bookmarkEnd w:id="348"/>
    <w:bookmarkStart w:name="z373" w:id="349"/>
    <w:p>
      <w:pPr>
        <w:spacing w:after="0"/>
        <w:ind w:left="0"/>
        <w:jc w:val="both"/>
      </w:pPr>
      <w:r>
        <w:rPr>
          <w:rFonts w:ascii="Times New Roman"/>
          <w:b w:val="false"/>
          <w:i w:val="false"/>
          <w:color w:val="000000"/>
          <w:sz w:val="28"/>
        </w:rPr>
        <w:t>
      /OPV/I</w:t>
      </w:r>
    </w:p>
    <w:bookmarkEnd w:id="349"/>
    <w:bookmarkStart w:name="z374" w:id="350"/>
    <w:p>
      <w:pPr>
        <w:spacing w:after="0"/>
        <w:ind w:left="0"/>
        <w:jc w:val="both"/>
      </w:pPr>
      <w:r>
        <w:rPr>
          <w:rFonts w:ascii="Times New Roman"/>
          <w:b w:val="false"/>
          <w:i w:val="false"/>
          <w:color w:val="000000"/>
          <w:sz w:val="28"/>
        </w:rPr>
        <w:t>
      /FM/Фамилия</w:t>
      </w:r>
    </w:p>
    <w:bookmarkEnd w:id="350"/>
    <w:bookmarkStart w:name="z375" w:id="351"/>
    <w:p>
      <w:pPr>
        <w:spacing w:after="0"/>
        <w:ind w:left="0"/>
        <w:jc w:val="both"/>
      </w:pPr>
      <w:r>
        <w:rPr>
          <w:rFonts w:ascii="Times New Roman"/>
          <w:b w:val="false"/>
          <w:i w:val="false"/>
          <w:color w:val="000000"/>
          <w:sz w:val="28"/>
        </w:rPr>
        <w:t>
      /NM/Имя</w:t>
      </w:r>
    </w:p>
    <w:bookmarkEnd w:id="351"/>
    <w:bookmarkStart w:name="z376" w:id="352"/>
    <w:p>
      <w:pPr>
        <w:spacing w:after="0"/>
        <w:ind w:left="0"/>
        <w:jc w:val="both"/>
      </w:pPr>
      <w:r>
        <w:rPr>
          <w:rFonts w:ascii="Times New Roman"/>
          <w:b w:val="false"/>
          <w:i w:val="false"/>
          <w:color w:val="000000"/>
          <w:sz w:val="28"/>
        </w:rPr>
        <w:t>
      /FT/Отчество (при его наличии)</w:t>
      </w:r>
    </w:p>
    <w:bookmarkEnd w:id="352"/>
    <w:bookmarkStart w:name="z377" w:id="353"/>
    <w:p>
      <w:pPr>
        <w:spacing w:after="0"/>
        <w:ind w:left="0"/>
        <w:jc w:val="both"/>
      </w:pPr>
      <w:r>
        <w:rPr>
          <w:rFonts w:ascii="Times New Roman"/>
          <w:b w:val="false"/>
          <w:i w:val="false"/>
          <w:color w:val="000000"/>
          <w:sz w:val="28"/>
        </w:rPr>
        <w:t>
      /DT/Год месяц и день рождения</w:t>
      </w:r>
    </w:p>
    <w:bookmarkEnd w:id="353"/>
    <w:bookmarkStart w:name="z378" w:id="354"/>
    <w:p>
      <w:pPr>
        <w:spacing w:after="0"/>
        <w:ind w:left="0"/>
        <w:jc w:val="both"/>
      </w:pPr>
      <w:r>
        <w:rPr>
          <w:rFonts w:ascii="Times New Roman"/>
          <w:b w:val="false"/>
          <w:i w:val="false"/>
          <w:color w:val="000000"/>
          <w:sz w:val="28"/>
        </w:rPr>
        <w:t>
      /IDN/ИИН</w:t>
      </w:r>
    </w:p>
    <w:bookmarkEnd w:id="354"/>
    <w:bookmarkStart w:name="z379" w:id="355"/>
    <w:p>
      <w:pPr>
        <w:spacing w:after="0"/>
        <w:ind w:left="0"/>
        <w:jc w:val="both"/>
      </w:pPr>
      <w:r>
        <w:rPr>
          <w:rFonts w:ascii="Times New Roman"/>
          <w:b w:val="false"/>
          <w:i w:val="false"/>
          <w:color w:val="000000"/>
          <w:sz w:val="28"/>
        </w:rPr>
        <w:t>
      /PERIOD/Месяц год платежа</w:t>
      </w:r>
    </w:p>
    <w:bookmarkEnd w:id="355"/>
    <w:bookmarkStart w:name="z380" w:id="356"/>
    <w:p>
      <w:pPr>
        <w:spacing w:after="0"/>
        <w:ind w:left="0"/>
        <w:jc w:val="both"/>
      </w:pPr>
      <w:r>
        <w:rPr>
          <w:rFonts w:ascii="Times New Roman"/>
          <w:b w:val="false"/>
          <w:i w:val="false"/>
          <w:color w:val="000000"/>
          <w:sz w:val="28"/>
        </w:rPr>
        <w:t>
      :21: Порядковый номер</w:t>
      </w:r>
    </w:p>
    <w:bookmarkEnd w:id="356"/>
    <w:bookmarkStart w:name="z381" w:id="357"/>
    <w:p>
      <w:pPr>
        <w:spacing w:after="0"/>
        <w:ind w:left="0"/>
        <w:jc w:val="both"/>
      </w:pPr>
      <w:r>
        <w:rPr>
          <w:rFonts w:ascii="Times New Roman"/>
          <w:b w:val="false"/>
          <w:i w:val="false"/>
          <w:color w:val="000000"/>
          <w:sz w:val="28"/>
        </w:rPr>
        <w:t>
      :32B:KZT Сумма</w:t>
      </w:r>
    </w:p>
    <w:bookmarkEnd w:id="357"/>
    <w:bookmarkStart w:name="z382" w:id="358"/>
    <w:p>
      <w:pPr>
        <w:spacing w:after="0"/>
        <w:ind w:left="0"/>
        <w:jc w:val="both"/>
      </w:pPr>
      <w:r>
        <w:rPr>
          <w:rFonts w:ascii="Times New Roman"/>
          <w:b w:val="false"/>
          <w:i w:val="false"/>
          <w:color w:val="000000"/>
          <w:sz w:val="28"/>
        </w:rPr>
        <w:t>
      :70:</w:t>
      </w:r>
    </w:p>
    <w:bookmarkEnd w:id="358"/>
    <w:bookmarkStart w:name="z383" w:id="359"/>
    <w:p>
      <w:pPr>
        <w:spacing w:after="0"/>
        <w:ind w:left="0"/>
        <w:jc w:val="both"/>
      </w:pPr>
      <w:r>
        <w:rPr>
          <w:rFonts w:ascii="Times New Roman"/>
          <w:b w:val="false"/>
          <w:i w:val="false"/>
          <w:color w:val="000000"/>
          <w:sz w:val="28"/>
        </w:rPr>
        <w:t>
      /OPV/I</w:t>
      </w:r>
    </w:p>
    <w:bookmarkEnd w:id="359"/>
    <w:bookmarkStart w:name="z384" w:id="360"/>
    <w:p>
      <w:pPr>
        <w:spacing w:after="0"/>
        <w:ind w:left="0"/>
        <w:jc w:val="both"/>
      </w:pPr>
      <w:r>
        <w:rPr>
          <w:rFonts w:ascii="Times New Roman"/>
          <w:b w:val="false"/>
          <w:i w:val="false"/>
          <w:color w:val="000000"/>
          <w:sz w:val="28"/>
        </w:rPr>
        <w:t>
      /FM/Фамилия</w:t>
      </w:r>
    </w:p>
    <w:bookmarkEnd w:id="360"/>
    <w:bookmarkStart w:name="z385" w:id="361"/>
    <w:p>
      <w:pPr>
        <w:spacing w:after="0"/>
        <w:ind w:left="0"/>
        <w:jc w:val="both"/>
      </w:pPr>
      <w:r>
        <w:rPr>
          <w:rFonts w:ascii="Times New Roman"/>
          <w:b w:val="false"/>
          <w:i w:val="false"/>
          <w:color w:val="000000"/>
          <w:sz w:val="28"/>
        </w:rPr>
        <w:t>
      /NM/Имя</w:t>
      </w:r>
    </w:p>
    <w:bookmarkEnd w:id="361"/>
    <w:bookmarkStart w:name="z386" w:id="362"/>
    <w:p>
      <w:pPr>
        <w:spacing w:after="0"/>
        <w:ind w:left="0"/>
        <w:jc w:val="both"/>
      </w:pPr>
      <w:r>
        <w:rPr>
          <w:rFonts w:ascii="Times New Roman"/>
          <w:b w:val="false"/>
          <w:i w:val="false"/>
          <w:color w:val="000000"/>
          <w:sz w:val="28"/>
        </w:rPr>
        <w:t>
      /FT/Отчество (при его наличии)</w:t>
      </w:r>
    </w:p>
    <w:bookmarkEnd w:id="362"/>
    <w:bookmarkStart w:name="z387" w:id="363"/>
    <w:p>
      <w:pPr>
        <w:spacing w:after="0"/>
        <w:ind w:left="0"/>
        <w:jc w:val="both"/>
      </w:pPr>
      <w:r>
        <w:rPr>
          <w:rFonts w:ascii="Times New Roman"/>
          <w:b w:val="false"/>
          <w:i w:val="false"/>
          <w:color w:val="000000"/>
          <w:sz w:val="28"/>
        </w:rPr>
        <w:t>
      /DT/Год месяц день рождения</w:t>
      </w:r>
    </w:p>
    <w:bookmarkEnd w:id="363"/>
    <w:bookmarkStart w:name="z388" w:id="364"/>
    <w:p>
      <w:pPr>
        <w:spacing w:after="0"/>
        <w:ind w:left="0"/>
        <w:jc w:val="both"/>
      </w:pPr>
      <w:r>
        <w:rPr>
          <w:rFonts w:ascii="Times New Roman"/>
          <w:b w:val="false"/>
          <w:i w:val="false"/>
          <w:color w:val="000000"/>
          <w:sz w:val="28"/>
        </w:rPr>
        <w:t>
      /IDN/ИИН</w:t>
      </w:r>
    </w:p>
    <w:bookmarkEnd w:id="364"/>
    <w:bookmarkStart w:name="z389" w:id="365"/>
    <w:p>
      <w:pPr>
        <w:spacing w:after="0"/>
        <w:ind w:left="0"/>
        <w:jc w:val="both"/>
      </w:pPr>
      <w:r>
        <w:rPr>
          <w:rFonts w:ascii="Times New Roman"/>
          <w:b w:val="false"/>
          <w:i w:val="false"/>
          <w:color w:val="000000"/>
          <w:sz w:val="28"/>
        </w:rPr>
        <w:t>
      /PERIOD/ Месяц год платежа</w:t>
      </w:r>
    </w:p>
    <w:bookmarkEnd w:id="365"/>
    <w:bookmarkStart w:name="z390" w:id="366"/>
    <w:p>
      <w:pPr>
        <w:spacing w:after="0"/>
        <w:ind w:left="0"/>
        <w:jc w:val="both"/>
      </w:pPr>
      <w:r>
        <w:rPr>
          <w:rFonts w:ascii="Times New Roman"/>
          <w:b w:val="false"/>
          <w:i w:val="false"/>
          <w:color w:val="000000"/>
          <w:sz w:val="28"/>
        </w:rPr>
        <w:t>
      :32A:Год месяц день платежа KZT Итоговая сумма</w:t>
      </w:r>
    </w:p>
    <w:bookmarkEnd w:id="366"/>
    <w:bookmarkStart w:name="z391" w:id="367"/>
    <w:p>
      <w:pPr>
        <w:spacing w:after="0"/>
        <w:ind w:left="0"/>
        <w:jc w:val="both"/>
      </w:pPr>
      <w:r>
        <w:rPr>
          <w:rFonts w:ascii="Times New Roman"/>
          <w:b w:val="false"/>
          <w:i w:val="false"/>
          <w:color w:val="000000"/>
          <w:sz w:val="28"/>
        </w:rPr>
        <w:t>
      -}</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