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1f9" w14:textId="33d2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открытости обладателей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декабря 2023 года № 606-НҚ. Зарегистрирован в Министерстве юстиции Республики Казахстан 29 декабря 2023 года № 33860. Утратил силу приказом и.о. Министра культуры и информации Республики Казахстан от 18 апреля 2025 года № 177-НҚ.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информации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 доступе к информации",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открытости обладателей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ситуациям Республики Казахстан 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606-НҚ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открытости обладателей информации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открытости обладателей информации (далее – Стандарт) разработан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 доступе к информации" (далее – Закон) и определяет установленную для обособленной сферы общественных отношений систему минимальных требований, направленную на обеспечение доступа к информации и открытости деятельности обладателей информации.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Стандарте используются следующие понятия и определения: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обладатели информации –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 государственные учреждения, не являющиеся государственными органами; субъекты квазигосударственного сектора;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 субъекты государственной монополии, специального права – в части информации, касающейся цен на производимые (реализуемые) ими товары (работы, услуги);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 исполнители функций центральных и (или) местных исполнительных органов;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пользователь информации – физическое или юридическое лицо, запрашивающее и (или) использующее информацию;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процедуры публичного обсуждения;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 (далее – ЕПИР ГО);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 (далее - блог-платформа первых руководителей).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Стандарта являются: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информированности населения о деятельности обладателей информации;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открытости и прозрачности обладателей информации;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проактивности обладателей информации.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требования для соблюдения обладателями информации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обеспечения доступа к обладаемой информации и открытости деятельности органами и учреждениями законодательной, исполнительной и судебной ветвей государственной власти, местного государственного управления и самоуправления (далее – государственные органы, органы местного самоуправления) соблюдаются следующие минимальные требования: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онлайн-трансляции открытых заседаний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учет.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разместить на ЕПИР ГО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 Информация на интернет-ресурсе должна предоставляться на казахском и русском языках. Интернет-ресурс может иметь версии на других языках;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актуализировать на ЕПИР ГО ленту новостей ежедневно, иные разделы – не позднее трех рабочих дней со дня получения или создания информации;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публичные обсуждения проектов нормативных правовых актов, проектов бюджетных программ и отчетов о реализации бюджетных программ, а также отвечать на замечания и (или) предложения, поступающим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Правительства Республики Казахстан, утвержденными постановлением Правительства Республики Казахстан от 29 декабря 2016 года № 907,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утвержденными приказом Министра информации и общественного развития Республики Казахстан от 30 апреля 2021 года № 149 (зарегистрирован в Реестре государственной регистрации нормативных правовых актов под № 22682),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подзаконных нормативных правовых актов на интернет-портале открытых нормативных правовых актов, утвержденными приказом и.о. Министра юстиции Республики Казахстан от 30 сентября 2021 года № 849 (зарегистрирован в Реестре государственной регистрации нормативных правовых актов под № 24634);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на ЕПИР ГО пресс-релизы (анонсы), информационные сообщения к разработанным проектам нормативных правовых актов, проектам бюджетных программ и отчетам о реализации бюджетных программ, направленные на оповещение населения о сроках проведения их публичных обсуждений;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интернет-конференции и опросы на интернет-портале открытого диалога. При определении тематик интернет-конференций и опросов исходить из актуальности темы и запросов общества, включая заявки пользователей информации, поступившие на интернет-портал открытого диалога;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размещать оповещения на ЕПИР ГО при проведении интернет-конференций и опросов на интернет-портале открытого диалога. При проведении интернет-конференции – не менее чем за один рабочий день до даты ее проведения, опроса – в течение одного рабочего дня с даты его запуска на интернет-портале открытого диалога;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размещать не менее одной записи в неделю в блоге первого руководителя на интернет-портале открытого диалога. При определении тематик записей исходить из запросов общества и актуальности темы.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размещать открытые данные,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данных, утвержденным приказом Министра информации и общественного развития Республики Казахстан от 14 июня 2023 года № 246-НҚ (зарегистрирован в Реестре государственной регистрации нормативных правовых актов под № 32813), а также соблюдать сроки размещения и актуализации открытых данных;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размещать на интернет-портале оценки эффективности деятельности государственных органов информацию об оценке деятельности государственных органов, отчеты о достижении целевых индикаторов стратегических планов и программ развития территорий, а также проводить публичное обсуждение деятельности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органов, утвержденными приказом Министра информации и общественного развития Республики Казахстан от 5 мая 2021 года № 153 (зарегистрирован в Реестре государственной регистрации нормативных правовых актов под № 22713);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проводить не реже раза в квартал мероприятия, направленные на выявление потребностей общества в открытых данных;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разрабатывать ежегодно ведомственный план открытости, который включает в себя комплекс мероприятий, направленных на обеспечение открытости деятельности государственного органа, органа местного самоуправления;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проактивно взаимодействовать с пользователями информации.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доступа к обладаемой информации и открытости деятельности субъекты квазигосударственного сектора соблюдаются следующие минимальные требования: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официальный интернет-ресурс, который является структурированным, удобным для пользования и навигации;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Типовым кодексом корпоративного управления в контролируемых государством акционерных обществах, за исключением Фонда национального благосостояния,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актуализацию интернет-ресурса не реже одного раза в неделю, ленты новостей – ежедневно. На регулярной основе осуществлять контроль полноты и актуальности информации, размещенной на интернет-ресурсе, а также определять соответствие данной информации размещенной на казахском, русском и иных (при наличии) версиях интернет-ресурса;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создание блога первого руководителя на интернет-портале открытого диалога и предоставление ответов на поступающие запросы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на постоянной основе интернет-конференции и опросы на интернет-портале открытого диалога. При определении тематик интернет-конференций и опросов исходить из актуальности темы и запросов общества, включая заявки пользователей информации, поступившие на интернет-портал открытого диалога;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размещать открытые данные на интернет-портале открытых данных и обеспечить в последующем их своевременную актуализацию.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онлайн-трансляции открытых заседаний,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разрабатывать ежегодно ведомственный план открытости, который включает в себя комплекс мероприятий, направленных на обеспечение открытости деятельности субъекта квазигосударственного сектора;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проактивно взаимодействовать с пользователями информации.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культуры и информации РК от 03.06.2024 </w:t>
      </w:r>
      <w:r>
        <w:rPr>
          <w:rFonts w:ascii="Times New Roman"/>
          <w:b w:val="false"/>
          <w:i w:val="false"/>
          <w:color w:val="00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доступа к обладаемой информации и открытости деятельности государственные учреждения, не являющиеся государственными органами, соблюдаются следующие минимальные требования: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онлайн-трансляции открытых заседаний,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создать интернет-ресурс, являющийся структурированным, удобным для пользования и навигации, и разместить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 Информация на интернет-ресурсе должна предоставляться на казахском и русском языках. Интернет-ресурс может иметь версии на других языках;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актуализацию интернет-ресурса не реже одного раза в неделю, ленты новостей – ежедневно. На регулярной основе осуществлять контроль полноты и актуальности информации, размещенной на интернет-ресурсе, а также определять соответствие данной информации размещенной на казахском, русском и иных (при наличии) версиях интернет-ресурса;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размещать открытые данные на интернет-портале открытых данных и обеспечить в последующем их своевременную актуализацию. В этих целях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 взаимодействовать с пользователями информации.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доступа к обладаемой информации и открытости деятельности юридические лица, являющиеся получателями бюджетных средств, соблюдают следующие минимальные требования: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информацию, касающуюся использования средств, выделенных из государственного бюджета, за исключением сведений, содержащих государственные секреты и неоднократно запрашиваемую средствами массовой информации, бизнесом, неправительственными организациями, населением;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доступа к обладаемой информации и открытости деятельности субъекты государственной монополии соблюдаются следующие минимальные требования: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вести их учет;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информацию, касающуюся цен на производимые (реализуемые) ими товары (работы, услуги);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разместить на интернет-ресурсе информацию, предусмотренную пунктом 10 статьи 16 Закона.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доступа к обладаемой информации и открытости деятельности юридические лица, обладающие экологической информацией, информацией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объектов, соблюдаются следующие минимальные требования: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экологическую информацию, информацию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доступа к обладаемой информации и открытости деятельности исполнители функций центральных и (или) местных исполнительных органов соблюдаются следующие минимальные требования: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информацию, касающуюся осуществления функций центральных и (или) местных исполнительных органов в соответствующей отрасли (сфере) государственного управления;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открытые данные на интернет-портале открытых данных и обеспечить в последующем их своевременную актуализацию.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