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6f1d" w14:textId="c5e6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декабря 2023 года № 176. Зарегистрирован в Министерстве юстиции Республики Казахстан 29 декабря 2023 года № 33852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 (зарегистрирован в Реестре государственной регистрации нормативных правовых актов под № 24078)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закупаемых у единого дистрибьютора,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введения 100 ЕД/мл, 3 мл, предварительно заполненных шприц-ручках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ручка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ЕД/мл, 3 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 со шприц-ручками из расчета на 50 картриджей 1 шприц-ручка с шагом 1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90 и 91,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184,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контейнер/флакон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192,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303, исключить;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328,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инъекций/раствор для внутривенного и внутримышечного введения 100 мкг/мл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398, 469, 471, 473, 478, 485, 486, 487, 488, 489, 490, 491, 493, 508, 509 и 510, исключить;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511,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мг/300 мг/600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512, 513, 518, 523, 531 и 534, исключить;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555 и 556,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 - инактивированный цельный вирус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0,25 мл/доза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для детей и взрослых, состав штаммов должен соответствовать рекомендациям ВОЗ с учетом циркуляции вирусов гриппа в предстоящий эпидсезон. Суспензия для инъекций в шприце 1 доза/0,5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доза/шприц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695,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и инфузий, 750 МЕ/мл,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773, изложить в следующей редакции: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774, исключить;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812, изложить в следующей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817, 818 и 819, изложить в следующей редакции: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960 и 961, исключить;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1081, изложить в следующей редакции: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1082, исключить;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1083, изложить в следующей редакции: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1084, исключить;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1085, изложить в следующей редакции: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1086, 1087 и 1088, исключить;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1089, изложить в следующей редакции: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1129-1206, следующего содержания: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840 мг/14мл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 - инактивированный цельный вирус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вируса папилломы человека (типов 6, 11, 16, 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мг/1,0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автоинжектор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М01АЕ01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2,3мг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1500 МЕ (300 мкг)/2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12,5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пакет/контейнер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пакет/контейнер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мг/300 мг/300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мг/2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мг/100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45 мг/0.5 мл (с каждой единицей препарата дополнительно предоставляется 1 единица препарата бесплатно)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в комбинации с высоким содержанием фактора Виллебранда****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растворителем, 2 мг/0.65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200мг/28,04мг/27,5мг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</w:tbl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