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eb0d" w14:textId="e3ce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27 декабря 2023 года № 168. Зарегистрирован в Министерстве юстиции Республики Казахстан 28 декабря 2023 года № 33835. Утратил силу приказом и.о. Министра промышленности и строительства Республики Казахстан от 17 апреля 2025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17.04.2025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24.05.2025).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13 августа 2021 года № 441 Об утверждении Правил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 в Реестре государственной регистрации нормативных правовых актов за № 24039);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28 ноября 2022 года № 661 О внесении изменений и дополнения в некоторые приказы Министерства индустрии и инфраструктурного развития Республики Казахстан (Зарегистрирован в Реестре государственной регистрации нормативных правовых актов за № 30866).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168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(далее –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местными исполнительными органами, городов Астана, Алматы и Шымкент, района, города областного значения, осуществляющими функции в сфере жилищных отношений (далее – услугодатель).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физическим лицам (далее – услугополучатель).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направляет услугодателю через веб-портал "электронного правительства" www.egov.kz (далее – портал)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предусмотренные пунктом 8 Перечня основных требований к оказанию государственной услуги "Постановка на учет граждан Республики Казахстан нуждающихся в жилище из государственного жилищного фонда или жилище, арендованном местным исполнительным органом в частном жилищном фонде"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учет граждан нуждающихся в жилище из коммунального жилищного фонда или жилище, арендованном местным исполнительным органом в частном жилищном фонде, ставятся граждане Республики Казахстан, постоянно проживающие в данном населенном пункте (независимо от срока проживания) и относящиеся к: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детям-сиротам, детям, оставшимся без попечения родителей;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многодетным семьям.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социально уязвимым слоям населения, указанным в подпунктах 1-1), 1-2), 2), 3), 4), 5), 7), 8), 10) и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 с инвалидностью;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гражданам, единственное жилище которых признано аварийным в порядке, установленном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 в городах республиканского значения, столице требуется постоянное проживание не менее трех лет.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Законные представители детей-сирот, детей, оставшихся без попечения родителей, в течение трех месяцев со дня поступления детей-сирот, детей, оставшихся без попечения родителей, в организацию образования, медицинскую или другую организацию или со дня определения таких детей под опеку или попечительство, либо для заключения договора с патронатным воспитателем ставят ребенка на учет для получения жилища в местный исполнительный орган.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граждан Республики Казахстан, нуждающихся в жилище из жилищного фонда государственного учреждения, осуществляется по месту работы в государственном учреждении. На учет ставятся работники данного учреждения.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ведут списки очередности граждан Республики Казахстан, нуждающихся в жилище из жилищного фонда государственного учреждения, и публикуют на своих интернет-ресурсах списки лиц, получивших жилище, с указанием их очередности.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граждан Республики Казахстан, участвующих в активных мерах содействия занятости в соответствии с законодательством Республики Казахстан о занятости населения, осуществляется в государственных учреждениях, созданных в целях реализации активных мер содействия занятости, при условии отсутствия жилища на праве собственности по новому местожительству, включая членов его семьи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 лиц для повышения мобильности рабочей силы, утвержденными приказом заместителя Премьер-Министра - Министра труда и социальной защиты населения Республики Казахстан от 22 июня 2023 года № 234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32880).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граждан, единственное жилище которых признано аварийным в порядке, предусмотренном законодательством Республики Казахстан, осуществляется по месту нахождения данного жилища.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вне рабочее время или в выходные, праздничные дни срок рассмотрения исчисляется с первого рабочего дня.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услугополучателя на соответствие в государственных информационных системах через информационную систему "Единая национальная система учета очередников" (далее – Информационная система) на наличие постоянной регистрации, подтверждение принадлежности услугополучателя к категории, наличие доходов для социально-уязвимых слоев населения, отсутствия жилища на праве собственности по Республике Казахстан, а также если услугополучатель стал нуждающимся в результате преднамеренного ухудшения своих жилищных условий в течение последних пяти лет. Для обновления, изменения или дополнения сведений, услугополучатель предоставляет на портал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согласно пункту 8 Перечня, с момента появления оснований либо получения sms – оповещения на мобильный телефон услугополучателя.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либо вступившее в законную силу решение суда, смерти, рождении, справки о наличии или отсутствии жилища (по Республике Казахстан), принадлежащего им на праве собственности, сведения об адресе регистрации, решение суда о признании других лиц членами семьи услугополучателя, сведения документов, подтверждающих принадлежность услугополучателя к социально уязвимым слоям населения, категории государственных служащих, работников бюджетных организаций, сведения о доходах, которые облагаются налогами,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постановки на учет по месту работы граждане, нуждающиеся в жилище из жилищного фонда государственного предприятия либо государственного учреждения, представляют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подпункте 3) пункта 8 Перечня. Сведения местного исполнительного органа 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 государственные учреждения или предприятия получают с использованием информационного сервиса "Реестр договоров найма объектов государственного жилищного фонда", размещенного на веб-портале реестра государственного имущества www.e-qazyna.kz.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и.о. Министра промышленности и строительства РК от 17.06.2024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Срок рассмотрения документов и выдачи уведомления о постановке услугополучателя на учет нуждающихся в жилище из государственного жилищного фонда, или жилище арендованного местным исполнительным органом в частном жилищном фонде не позднее 15 (пятнадцать) рабочих дней с даты подачи заявления.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услугодатель принимает одно из следующих решений: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в виде уведомление и sms – оповещение на мобильный телефон о постановке на учет с указанием порядкового номера очереди;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либо мотивированный отказ по основаниям, изложенным в пункте 9 Перечня, который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услуги, не допускается истребование от услугополучателей документов и сведений, которые могут быть получены из информационных систем.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постановке на учет нуждающихся в жилище из государственного жилищного фонда или жилище, арендованном местным исполнительным органом в частном жилищном фонде, отказывается гражданам, единственное жилище которых признано аварийным в порядке, предусмотренном законодательством Республики Казахстан, при обращении вне населенного пункта, в котором жилище было признано аварийным, а также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Местные исполнительные органы района, города областного значения, городов республиканского значения, столицы ежегодно проводят инвентаризацию списков очередности граждан Республики Казахстан, состоящих на учете нуждающихся в жилище из коммунального жилищного фонда, в автоматизированном режиме посредством Информационной системы, интегрированной с информационными системами государственных органов с целью актуализации списков очередников, состоящих на учете нуждающихся в жилище.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Информационной системе либо изменений сведений о заявителе и членов его семьи, заявитель оповещается местными исполнительными органами посредствам sms – оповещения на мобильный телефон о необходимости обновить соответствующие документы через портал.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приказом и.о. Министра промышленности и строительства РК от 17.06.2024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оснований, предусмотренных в пункте 9 Перечня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по предварительному решению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сфере жилищных отношений и жилищно-коммунального хозяйства в течение 3 (три)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 к услугодателю, оператору информационно-коммуникационной инфраструктуры "электронного правительства" и Единый контакт-центр.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(далее –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2"/>
    <w:p>
      <w:pPr>
        <w:spacing w:after="0"/>
        <w:ind w:left="0"/>
        <w:jc w:val="both"/>
      </w:pPr>
      <w:bookmarkStart w:name="z69" w:id="63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на учет для предоставления жилища из государственного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фонда/жилища, арендованного местным исполнительным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частном жилищном фонде, в количестве ___ комнат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75 Закона Республики Казахстан "О жилищных отношениях" (далее – Закон)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списку учета нуждающихся в жилище из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списка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категории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составу семьи: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сведениям о дополнительных доходах (для граждан, относящихся к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уязвимым слоям населения, за исключением детей-сирот, детей, оставшихся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попечения родителей, и к семьям, воспитывающим детей с инвалидностью):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(доходы, получаемые в виде оплаты труда (за исключением облагающихся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пенсионными налогами), социальных выплат; от предпринимательской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деятельности; в виде алиментов на детей и других иждивенцев; от личного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подсобного хозяйства – приусадебного хозяйства, включающего содержание скота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птицы, садоводство, огородничество; иные доходы, наименование дохода и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последние двенадцать месяцев перед обращением);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сведениям о наличии в семье женщины, имеющей беременность свыше двадцати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 недель, ИИН: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сведениям о ребенке с инвалидностью, ИИН: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сведениям об инвалидности, престарелых, больных сердечно-сосудистыми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другими тяжелыми заболеваниями (нужное подчеркнуть),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сведениям об инвалидности, имеющей нарушение опорно-двигательного аппарата,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сведениям о месте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номер, для списка граждан по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работников бюджетных организаций, военнослужащих,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кандидатов в космонавты, космонавтов, сотрудников специальных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и лиц, занимающих государственные выборные должности);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сведениям об опекуне (попечителе) и патронатном воспитателе: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(ИИН, номер и дата приказа об установлении опеки или попечительства либо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договора о передаче на патронатное воспитание, наименование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решение об установлении опеки или попечительства, заключившего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 патронатном воспитании)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сведениям об аварийном жилье: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объекта недвижимости, кадастровый номер, область,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улица, дом, корпус, квартира);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согласие либо отказ при распределении жилья, не соответствующего квадратуре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(меньше положенного), комплектности и этажности: согласен (-на), не согласен (-на)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номер мобильного телефона: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электронная почта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со мной членов семьи в постоянном пользовании в данном населенном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/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(далее – ИИН)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4"/>
    <w:p>
      <w:pPr>
        <w:spacing w:after="0"/>
        <w:ind w:left="0"/>
        <w:jc w:val="both"/>
      </w:pPr>
      <w:bookmarkStart w:name="z73" w:id="65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на учет для предоставления жилища из жилищного фонда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/ государственного предприятия в количестве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жилищных отношениях" (далее – Закон) согласно составу семьи по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члена семьи,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со мной членов семьи в постоянном пользовании в данном населенном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ИИН)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6"/>
    <w:p>
      <w:pPr>
        <w:spacing w:after="0"/>
        <w:ind w:left="0"/>
        <w:jc w:val="both"/>
      </w:pPr>
      <w:bookmarkStart w:name="z77" w:id="67"/>
      <w:r>
        <w:rPr>
          <w:rFonts w:ascii="Times New Roman"/>
          <w:b w:val="false"/>
          <w:i w:val="false"/>
          <w:color w:val="000000"/>
          <w:sz w:val="28"/>
        </w:rPr>
        <w:t>
      Прошу Вас обновить, изменить или дополнить мои сведения либо сведения членов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моей семьи, представленные ранее с заявлением на поставку меня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предоставления жилища из жилищного фонда, арендованного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исполнительным органом в частном жилищном фонде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75 Закона Республики Казахстан "О жилищных отношениях"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заявителя: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ИИН члена семьи (по которому обновляются данные):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причина изменения, обновления либо дополнения данных и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документ: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со мной членов семьи в постоянном пользовании в 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населенном 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"Постановка на учет граждан Республики Казахстан нуждающихся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городов Астана, Алматы и Шымкент, района, города областного значения, осуществляющих функции в сфере жилищных отношений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(пятнадцати) рабочих дней с момента его поступления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9-2)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10-2 Закона Республики Казахстан "О жилищных отношениях"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с указанием порядкового номера очереди и sms-оповещение на мобильный телефон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военнослужащие, сотрудники специальных государственных органов и лица, занимающих государственные выборные должности предоставляют электронную копию справки с места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случаях, когда: жилище, в котором проживает семья не отвечает установленным санитарно-эпидемиологическим требованиям, услугополучатель дополнительно представляет электронную копию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в котором проживает семья не отвечает установленным техническим требованиям, услугополучатель дополнительно представляет электронную копию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смежных, неизолированных жилых помещениях проживают две и более семей, услугополучатель дополнительно представляет копии технического паспорта и правоустанавливающего документа на жилое помещение, в котором он проживает;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 копию документа, подтверждающую соответствующий вид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данных в информационной системе: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относящиеся к социально уязвимым слоям населения, дополнительно предоставляют копию документа, подтверждающую принадлежность услугополучателя (семьи) к социально уязвимым слоям населения, а также сведения о доходах за последние двенадцать месяцев на каждого члена семьи (за исключением семей, имеющих или воспитывающих детей с инвалидностью, детей сирот, детей оставшихся без попечения родителей, ветеранов Великой Отечественной войны);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признания других лиц членами семьи заявителя, последними представляются копии решения суда о признании их членами семьи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услуги, не допускается истребование от услугополучателей документов и сведений, которые могут быть получены из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свидетельства о заключении или расторжении брака либо вступившее в законную силу решение суда, смерти, рождении детей, справки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государственных служащих, работников бюджетных организаций, сведения о доходах, которые облагаются налогами предоставляются услугодателю на всех членов семьи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гражданам, единственное жилище которых признано аварийным в порядке, предусмотренном законодательством Республики Казахстан, при обращении вне населенного пункта, в котором жилище было признано аварийным, а также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жилого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разрушения или порчи жилища по его вине;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вселения других лиц, кроме супруга, несовершеннолетних и нетрудоспособных детей, а также нетрудоспособных родителей.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