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f85e" w14:textId="2e5f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8 декабря 2023 года № 117. Зарегистрирован в Министерстве юстиции Республики Казахстан 12 декабря 2023 года № 33763.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предоставления жилищной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 и строительства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117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жилищной помощи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жилищной помощи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назначения жилищной помощи малообеспеченным семьям (гражданам).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совокупный доход малообеспеченной семьи (граждан) – сумма видов доходов, учитываемых при назначении жилищной помощи;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предельно допустимый уровень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(граждан) в процентах;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промышленности и строительства РК от 13.03.2024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бесплатной основе малообеспеченным семьям (гражданам) (далее – услугополучатель). Назначение жилищной помощи (далее – государственная услуга) оказывается местными исполнительными органами городов Астаны, Алматы и Шымкент, районов и городов областного значения (далее – услугодатель).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предоставляется за счет средств местного бюджета услугополучателям,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органами, от 5 до 10 процентов.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и.о. Министра промышленности и строительства РК от 28.07.2025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 Размер и порядок оказания жилищной помощи определяются местными представительными органами городов республиканского значения, столицы, районов, городов областного значения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отношениях".</w:t>
      </w:r>
    </w:p>
    <w:bookmarkEnd w:id="26"/>
    <w:bookmarkStart w:name="z4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Размер жилищной помощи рассчитывается услугодателем, в пределах следующих норм:</w:t>
      </w:r>
    </w:p>
    <w:bookmarkEnd w:id="27"/>
    <w:bookmarkStart w:name="z4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коммунальной услуги по газоснабжению для потребителей не более пятнадцати кубических метров на человека;</w:t>
      </w:r>
    </w:p>
    <w:bookmarkEnd w:id="28"/>
    <w:bookmarkStart w:name="z4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услуги электроснабжения для потребителя в соответствии нормам, установленным региональным уполномоченным органом, регулируемым деятельность в сфере естественных монополий;</w:t>
      </w:r>
    </w:p>
    <w:bookmarkEnd w:id="29"/>
    <w:bookmarkStart w:name="z4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услуг водоснабжения, и (или) водоотведения для потребителя:</w:t>
      </w:r>
    </w:p>
    <w:bookmarkEnd w:id="30"/>
    <w:bookmarkStart w:name="z4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холодная вода не более четырех метров кубических на человека;</w:t>
      </w:r>
    </w:p>
    <w:bookmarkEnd w:id="31"/>
    <w:bookmarkStart w:name="z4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горячая вода не более двух метров кубических на человека;</w:t>
      </w:r>
    </w:p>
    <w:bookmarkEnd w:id="32"/>
    <w:bookmarkStart w:name="z4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потребления услуги теплоснабжения для потребителей не более ноль целых двадцать пять тысячных гигакалории на человека в месяц;</w:t>
      </w:r>
    </w:p>
    <w:bookmarkEnd w:id="33"/>
    <w:bookmarkStart w:name="z4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 и вывоз твердых бытовых отходов (мусороудаление) не более шестьсот пятидесяти тенге на человека;</w:t>
      </w:r>
    </w:p>
    <w:bookmarkEnd w:id="34"/>
    <w:bookmarkStart w:name="z4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обслуживание лифтов не более тысячу триста тенге за квартиру;</w:t>
      </w:r>
    </w:p>
    <w:bookmarkEnd w:id="35"/>
    <w:bookmarkStart w:name="z4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связи в части увеличения абонентской платы за телефон, подключенный к сети телекоммуникаций не более тысячу триста девяносто девяти тенге за абонент;</w:t>
      </w:r>
    </w:p>
    <w:bookmarkEnd w:id="36"/>
    <w:bookmarkStart w:name="z4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 не более шестидесяти тенге за квадратный метр;</w:t>
      </w:r>
    </w:p>
    <w:bookmarkEnd w:id="37"/>
    <w:bookmarkStart w:name="z4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арендная плата за пользованием жилищем из государственного жилищного фонда не более ста двадцати тенге за квадратный метр;</w:t>
      </w:r>
    </w:p>
    <w:bookmarkEnd w:id="38"/>
    <w:bookmarkStart w:name="z4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норма квадратуры на человека восемнадцать квадратных метров полезной площади на человека, но не более фактически занимаемой площади, для одиноко проживающего не более тридцати квадратных метров.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4-1 в соответствии с приказом и.о. Министра промышленности и строительства РК от 28.07.2025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или веб-портал "электронного правительства".</w:t>
      </w:r>
    </w:p>
    <w:bookmarkEnd w:id="40"/>
    <w:bookmarkStart w:name="z3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назначения жилищной помощи</w:t>
      </w:r>
    </w:p>
    <w:bookmarkEnd w:id="41"/>
    <w:bookmarkStart w:name="z3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Услугополучатель для получения государственной услуги направляет Услугодателю через веб-портал "электронного правительства" или Государственную корпорацию заявление о назначении жилищной помощи,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3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3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услугополучатель (либо его представитель по нотариально заверенной доверенности) предоставляет документы согласно пункту 8 Перечня основных требований к оказанию государственной услуги.</w:t>
      </w:r>
    </w:p>
    <w:bookmarkEnd w:id="44"/>
    <w:bookmarkStart w:name="z3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45"/>
    <w:bookmarkStart w:name="z4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6"/>
    <w:bookmarkStart w:name="z4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7"/>
    <w:bookmarkStart w:name="z4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представлении неполного пакета документов, предусмотренного пунктом 8 Перечня основных требований к оказанию государственной услуги,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8"/>
    <w:bookmarkStart w:name="z4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обращении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49"/>
    <w:bookmarkStart w:name="z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корпорация принимает заявление посредством информационной системы и направляет его услугодателю, осуществляющему назначение жилищной помощи.</w:t>
      </w:r>
    </w:p>
    <w:bookmarkEnd w:id="50"/>
    <w:bookmarkStart w:name="z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Услугодатель отказывает в предоставлении жилищной помощи в порядке и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1"/>
    <w:bookmarkStart w:name="z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о назначении жилищной помощи либо мотивированный ответ об отказе в предоставлении услуги принимается услугодателем,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52"/>
    <w:bookmarkStart w:name="z4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6 (шесть) рабочих дней.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и.о. Министра промышленности и строительства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Действия структурных подразделений (работников) услугодателя в процессе оказания государственной услуги:</w:t>
      </w:r>
    </w:p>
    <w:bookmarkEnd w:id="54"/>
    <w:bookmarkStart w:name="z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регистрацию заявления с документами, указанных в пункте 8 Перечня основных требований к оказанию государственной услуги настоящих Правил, в день их поступления.</w:t>
      </w:r>
    </w:p>
    <w:bookmarkEnd w:id="55"/>
    <w:bookmarkStart w:name="z5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днем;</w:t>
      </w:r>
    </w:p>
    <w:bookmarkEnd w:id="56"/>
    <w:bookmarkStart w:name="z5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рассматривает заявление с документами на соответствие требованиям настоящих Правил в течение – 2 (двух) рабочих дней.</w:t>
      </w:r>
    </w:p>
    <w:bookmarkEnd w:id="57"/>
    <w:bookmarkStart w:name="z5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услугополучателем полного пакета документов, сотрудник ответственного структурного подразделения в течение 5 (пяти) рабочих дней, проверяет на соответствие документ, удостоверяющий личность заявителя, документы, подтверждающие доходы семьи (за исключением сведений получаемых из соответствующих государственных информационных систем), справку с места работы либо справку о регистрации в качестве безработного лица (за исключением сведений получаемых из соответствующих государственных информационных систем), сведения об алиментах на детей и других иждивенцев, банковский счет, счета о размерах ежемесячных взносов на содержание жилого дома (жилого здания), счета на потребление коммунальных услуг, квитанцию-счет за услуги телекоммуникаций или копия договора на оказание услуг связи,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End w:id="58"/>
    <w:bookmarkStart w:name="z5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 по результатам рассмотрения заявления с документами оформляет уведомление о назначении жилищной помощи либо мотивированный отказ, подписанный ЭЦП руководителя услугодателя и направляет через "личный кабинет" услугополучателя или Государственную корпорацию в течение – 1 (одного) рабочего дня.</w:t>
      </w:r>
    </w:p>
    <w:bookmarkEnd w:id="59"/>
    <w:bookmarkStart w:name="z5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РК), услугодатель уведомляет услугополучателя о предварительном решении,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60"/>
    <w:bookmarkStart w:name="z5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61"/>
    <w:bookmarkStart w:name="z5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либо на бумажном носителе, направляется положительный результат либо мотивированный отказ в оказании государственной услуги.</w:t>
      </w:r>
    </w:p>
    <w:bookmarkEnd w:id="62"/>
    <w:bookmarkStart w:name="z5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Выдача готовых документов через Государственную корпорацию осуществляется при предъявлении документа, удостоверяющего личность, либо электронный документ из сервиса цифровых документов (для идентификации личности).</w:t>
      </w:r>
    </w:p>
    <w:bookmarkEnd w:id="63"/>
    <w:bookmarkStart w:name="z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данных в информационную систему мониторинга оказания государственных услуг о стадии оказания государственной услуги, утвержденных приказом исполняющего обязанности Министра транспорта и коммуникаций Республики Казахстан от 14 июня 2013 года № 452 (зарегистрированный в Реестре государственной регистрации нормативных правовых актов за № 8555).</w:t>
      </w:r>
    </w:p>
    <w:bookmarkEnd w:id="64"/>
    <w:bookmarkStart w:name="z5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внесении изменений и (или) дополнений в Правила, уполномоченный орган в сфере жилищных отношений и жилищно-коммунального хозяйства направляет услугодателям, Государственной корпорации, оператору информационно-коммуникационной инфраструктуры "электронного правительства", в Единый контакт-центр информацию о таких изменениях и (или) дополнениях в течение 3 (три) рабочих дней.</w:t>
      </w:r>
    </w:p>
    <w:bookmarkEnd w:id="65"/>
    <w:bookmarkStart w:name="z6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Услугодатель отказывает в оказании государственной услуги по следующим основаниям:</w:t>
      </w:r>
    </w:p>
    <w:bookmarkEnd w:id="66"/>
    <w:bookmarkStart w:name="z6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67"/>
    <w:bookmarkStart w:name="z6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настоящих Правилах;</w:t>
      </w:r>
    </w:p>
    <w:bookmarkEnd w:id="68"/>
    <w:bookmarkStart w:name="z6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69"/>
    <w:bookmarkStart w:name="z6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70"/>
    <w:bookmarkStart w:name="z6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исчисления совокупного дохода малообеспеченной семьи (граждан)</w:t>
      </w:r>
    </w:p>
    <w:bookmarkEnd w:id="71"/>
    <w:bookmarkStart w:name="z6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Совокупный доход услугополучателя, претендующей на получение жилищной помощи, исчисляется услугодателем, осуществляющим назначение жилищной помощи.</w:t>
      </w:r>
    </w:p>
    <w:bookmarkEnd w:id="72"/>
    <w:bookmarkStart w:name="z6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исчислении совокупного дохода услугополучателя учитываются все виды доходов, полученные в Республике Казахстан и за ее пределами за расчетный период:</w:t>
      </w:r>
    </w:p>
    <w:bookmarkEnd w:id="73"/>
    <w:bookmarkStart w:name="z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доходы, получаемые в виде оплаты труда, социальных выплат;</w:t>
      </w:r>
    </w:p>
    <w:bookmarkEnd w:id="74"/>
    <w:bookmarkStart w:name="z6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доходы в виде алиментов на детей и других иждивенцев,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семье";</w:t>
      </w:r>
    </w:p>
    <w:bookmarkEnd w:id="75"/>
    <w:bookmarkStart w:name="z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личного подсобного хозяйства – приусадебного хозяйства, включающего содержание скота и птицы, садоводство, огородничество;</w:t>
      </w:r>
    </w:p>
    <w:bookmarkEnd w:id="76"/>
    <w:bookmarkStart w:name="z7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доходы от предпринимательской деятельности;</w:t>
      </w:r>
    </w:p>
    <w:bookmarkEnd w:id="77"/>
    <w:bookmarkStart w:name="z7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доходы от сдачи в аренду и продажи недвижимого имущества и движимого имущества;</w:t>
      </w:r>
    </w:p>
    <w:bookmarkEnd w:id="78"/>
    <w:bookmarkStart w:name="z7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доходы от ценных бумаг;</w:t>
      </w:r>
    </w:p>
    <w:bookmarkEnd w:id="79"/>
    <w:bookmarkStart w:name="z7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доходы полученные в виде дарения, наследования недвижимого имущества, движимого и другого имущества;</w:t>
      </w:r>
    </w:p>
    <w:bookmarkEnd w:id="80"/>
    <w:bookmarkStart w:name="z7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доходы в виде безвозмездно полученных денег;</w:t>
      </w:r>
    </w:p>
    <w:bookmarkEnd w:id="81"/>
    <w:bookmarkStart w:name="z7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доходы в виде вознаграждений (интереса) по денежным вкладам и депозитам;</w:t>
      </w:r>
    </w:p>
    <w:bookmarkEnd w:id="82"/>
    <w:bookmarkStart w:name="z7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доходы в виде выигрышей в натуральном и (или) денежном выражении, полученных на конкурсах, соревнованиях (олимпиадах), фестивалях, по лотереям, розыгрышам, включая по вкладам и долговым ценным бумагам.</w:t>
      </w:r>
    </w:p>
    <w:bookmarkEnd w:id="83"/>
    <w:bookmarkStart w:name="z7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Доходы, указанные в подпунктах 5), 6), 7, 8), 9) и 10) пункта 20 настоящих Правил учитываются по времени получения и подтверждаются письменным заявлением в произвольной форме с приложением подтверждающих документов.</w:t>
      </w:r>
    </w:p>
    <w:bookmarkEnd w:id="84"/>
    <w:bookmarkStart w:name="z7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Доходы от сдачи в аренду недвижимого имущества или движимого имущества подтверждаются предоставлением копии договора имущественного найма (аренды) с приложением подтверждающего документа об оплате нанимателя (арендатора).</w:t>
      </w:r>
    </w:p>
    <w:bookmarkEnd w:id="85"/>
    <w:bookmarkStart w:name="z8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Доход, полученный от продажи недвижимого и (или) движимого имущества, указанный семьей (гражданином), подтверждается копией договора купли- продажи.</w:t>
      </w:r>
    </w:p>
    <w:bookmarkEnd w:id="86"/>
    <w:bookmarkStart w:name="z8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недвижимого и (или) движимого имущества в том же квартале, когда была осуществлена их продажа, в совокупном доходе услугополучателя учитывается разница между стоимостью приобретенного недвижимого и (или) движимого имущества и суммой, вырученной от продажи.</w:t>
      </w:r>
    </w:p>
    <w:bookmarkEnd w:id="87"/>
    <w:bookmarkStart w:name="z8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исчислении совокупного дохода услугополучателя не рассматриваются в качестве дохода физического лица:</w:t>
      </w:r>
    </w:p>
    <w:bookmarkEnd w:id="88"/>
    <w:bookmarkStart w:name="z8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адресная социальная помощь;</w:t>
      </w:r>
    </w:p>
    <w:bookmarkEnd w:id="89"/>
    <w:bookmarkStart w:name="z8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жилищная помощь;</w:t>
      </w:r>
    </w:p>
    <w:bookmarkEnd w:id="90"/>
    <w:bookmarkStart w:name="z8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единовременные пособия на погребение;</w:t>
      </w:r>
    </w:p>
    <w:bookmarkEnd w:id="91"/>
    <w:bookmarkStart w:name="z8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социальные пособия по инвалидности детям с инвалидностью до семи лет;</w:t>
      </w:r>
    </w:p>
    <w:bookmarkEnd w:id="92"/>
    <w:bookmarkStart w:name="z8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социальные пособия по инвалидности детям с инвалидностью с семи до восемнадцати лет первой, второй, третьей групп;</w:t>
      </w:r>
    </w:p>
    <w:bookmarkEnd w:id="93"/>
    <w:bookmarkStart w:name="z8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специальные государственные пособия детям с инвалидностью до семи лет;</w:t>
      </w:r>
    </w:p>
    <w:bookmarkEnd w:id="94"/>
    <w:bookmarkStart w:name="z8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специальные государственные пособия детям с инвалидностью с семи до восемнадцати лет первой, второй, третьей групп;</w:t>
      </w:r>
    </w:p>
    <w:bookmarkEnd w:id="95"/>
    <w:bookmarkStart w:name="z9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ежемесячные государственные пособия, назначаемые и выплачиваемые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степени;</w:t>
      </w:r>
    </w:p>
    <w:bookmarkEnd w:id="96"/>
    <w:bookmarkStart w:name="z9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стипендии, в том числе государственная именная и именная стипендии, выплачиваемые студентам, обучающимся в организациях образования, реализующих образовательные программы высшего образования, студентам организаций образования, реализующих образовательные программы технического и профессионального послесреднего образования (училищ, колледжей);</w:t>
      </w:r>
    </w:p>
    <w:bookmarkEnd w:id="97"/>
    <w:bookmarkStart w:name="z9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помощь, оказанная семье в целях возмещения ущерба, причиненного их здоровью и имуществу вследствие чрезвычайных ситуаций;</w:t>
      </w:r>
    </w:p>
    <w:bookmarkEnd w:id="98"/>
    <w:bookmarkStart w:name="z9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единовременные государственные пособия в связи с рождением ребенка;</w:t>
      </w:r>
    </w:p>
    <w:bookmarkEnd w:id="99"/>
    <w:bookmarkStart w:name="z9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финансовая и материальная помощь обучающимся из числа малообеспеченных семей, оказываемая в организациях образования в соответствии с законодательством Республики Казахстан в области образования;</w:t>
      </w:r>
    </w:p>
    <w:bookmarkEnd w:id="100"/>
    <w:bookmarkStart w:name="z9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помощь в денежном или натуральном выражении, оказанная малообеспеченным гражданам в связи с ростом цен на продукты питания из государственного бюджета и иных источников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Постановление Правительства Республики Казахстан от 30 июня 2023 года № 523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правила);</w:t>
      </w:r>
    </w:p>
    <w:bookmarkEnd w:id="101"/>
    <w:bookmarkStart w:name="z9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единовременная денежная помощь оказываемая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2"/>
    <w:bookmarkStart w:name="z9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благотворительная помощь, за исключением безвозмездно полученных денег;</w:t>
      </w:r>
    </w:p>
    <w:bookmarkEnd w:id="103"/>
    <w:bookmarkStart w:name="z9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оплата поездки граждан на бесплатное или льготное протезирование;</w:t>
      </w:r>
    </w:p>
    <w:bookmarkEnd w:id="104"/>
    <w:bookmarkStart w:name="z9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содержание граждан на время протезирования;</w:t>
      </w:r>
    </w:p>
    <w:bookmarkEnd w:id="105"/>
    <w:bookmarkStart w:name="z10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стоимость бесплатного или льготного проезда граждан за пределы населенного пункта на лечение;</w:t>
      </w:r>
    </w:p>
    <w:bookmarkEnd w:id="106"/>
    <w:bookmarkStart w:name="z10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натуральные виды помощи, оказанные в соответствии с законодательством Республики Казахстан в виде:</w:t>
      </w:r>
    </w:p>
    <w:bookmarkEnd w:id="107"/>
    <w:bookmarkStart w:name="z4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лекарственных препаратов;</w:t>
      </w:r>
    </w:p>
    <w:bookmarkEnd w:id="108"/>
    <w:bookmarkStart w:name="z4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санаторно-курортного лечения;</w:t>
      </w:r>
    </w:p>
    <w:bookmarkEnd w:id="109"/>
    <w:bookmarkStart w:name="z4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протезно-ортопедических изделий (изготовление и ремонт);</w:t>
      </w:r>
    </w:p>
    <w:bookmarkEnd w:id="110"/>
    <w:bookmarkStart w:name="z4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передвижения (кресло-коляски) и реабилитации, выделенных лицам с инвалидностью;</w:t>
      </w:r>
    </w:p>
    <w:bookmarkEnd w:id="111"/>
    <w:bookmarkStart w:name="z4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материальной помощи обучающимся и воспитанникам государственных организаций образования из семей, не получающих государственную адресную социальную помощь, в которых среднедушевой доход ниже величины прожиточного минимума,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направления и распределения средств на оказание финансовой и материальной помощи обучающимся и воспитанникам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двух процентов от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образование, утвержденных постановлением Правительства Республики Казахстан от 25 января 2008 года № 64;</w:t>
      </w:r>
    </w:p>
    <w:bookmarkEnd w:id="112"/>
    <w:bookmarkStart w:name="z4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помощи, предоставляемой в рамках ежемесячной дополнительной выплаты на каждого ребенка в возрасте от одного года до шести лет включительно;</w:t>
      </w:r>
    </w:p>
    <w:bookmarkEnd w:id="113"/>
    <w:bookmarkStart w:name="z10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единовременные денежные выплаты в связи с усыновлением ребенка-сироты и (или) ребенка, оставшегося без попечения родителей;</w:t>
      </w:r>
    </w:p>
    <w:bookmarkEnd w:id="114"/>
    <w:bookmarkStart w:name="z10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единовременное погашение в банках второго уровня и микрофинансовых организациях задолженности по беззалоговым потребительским займам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июня 2019 года № 34 "О мерах по снижению долговой нагрузки граждан Республики Казахстан";</w:t>
      </w:r>
    </w:p>
    <w:bookmarkEnd w:id="115"/>
    <w:bookmarkStart w:name="z11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сумма жилищных сертификатов для покрытия части первоначального взноса по займу в порядке, установленном жилищным законодательством.</w:t>
      </w:r>
    </w:p>
    <w:bookmarkEnd w:id="116"/>
    <w:bookmarkStart w:name="z11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жилищные выплаты отдельным категориям граждан за жилище, арендуемое в частном жилищном фонде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осуществления выплат, отдельным категориям граждан за жилище, арендуемое в частном жилищном фонде, утвержденным приказом и.о. Министра промышленности и строительства Республики Казахстан от 17 июня 2024 года № 221 (зарегистрирован в Реестре государственной регистрации нормативных правовых актов под за № 34524).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изменениями, внесенными приказами и.о. Министра промышленности и строительства РК от 09.09.2024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04.04.2025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исчислении совокупного дохода услугополучателя в состав семьи включаются совместно проживающие члены семьи, связанные имущественными и личными неимущественными правами и обязанностями, вытекающими из брака (супружества), родства, свойства, усыновления (удочерения) или иной формы принятия детей на воспитание, а также совместно проживающие лица, фактически сожительствующие, но не состоящие в браке, зарегистрированные по месту жительства в пределах одного населенного пункта, за исключением:</w:t>
      </w:r>
    </w:p>
    <w:bookmarkEnd w:id="118"/>
    <w:bookmarkStart w:name="z11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находящихся на полном государственном обеспечении;</w:t>
      </w:r>
    </w:p>
    <w:bookmarkEnd w:id="119"/>
    <w:bookmarkStart w:name="z11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находящихся на срочной воинской службе;</w:t>
      </w:r>
    </w:p>
    <w:bookmarkEnd w:id="120"/>
    <w:bookmarkStart w:name="z11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находящихся в местах лишения свободы, на принудительном лечении.</w:t>
      </w:r>
    </w:p>
    <w:bookmarkEnd w:id="121"/>
    <w:bookmarkStart w:name="z11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совместного проживания не требуется:</w:t>
      </w:r>
    </w:p>
    <w:bookmarkEnd w:id="122"/>
    <w:bookmarkStart w:name="z11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трудоспособным членам семьи, осуществляющим трудовую деятельность вне места жительства семьи;</w:t>
      </w:r>
    </w:p>
    <w:bookmarkEnd w:id="123"/>
    <w:bookmarkStart w:name="z11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обучающимся в интернатных организациях, кроме находящихся на полном государственном обеспечении, а также обучающимся по очной форме обучения в организациях среднего, технического и профессионального, послесреднего, высшего и (или) послевузовского образования Республики Казахстан, после достижения ими совершеннолетия до времени окончания организаций образования (но не более чем до достижения двадцатитрехлетнего возраста).</w:t>
      </w:r>
    </w:p>
    <w:bookmarkEnd w:id="124"/>
    <w:bookmarkStart w:name="z11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семьи, претендующей на получение жилищной помощи, учитывается на момент обращения за жилищной помощью.</w:t>
      </w:r>
    </w:p>
    <w:bookmarkEnd w:id="125"/>
    <w:bookmarkStart w:name="z12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исчислении совокупного дохода услугополучателя, в составе которой в расчетном периоде произошли изменения, доходы прибывшего члена семьи учитываются с даты прибытия. При выбытии в расчетном периоде члена семьи совокупный доход семьи исчисляется с даты выбытия за вычетом среднедушевого дохода, приходящегося на выбывшего члена семьи.</w:t>
      </w:r>
    </w:p>
    <w:bookmarkEnd w:id="126"/>
    <w:bookmarkStart w:name="z12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Среднедушевой доход семьи рассчитывается путем деления совокупного дохода услугополучателя за расчетный период на количество месяцев в указанном периоде и число членов семьи.</w:t>
      </w:r>
    </w:p>
    <w:bookmarkEnd w:id="127"/>
    <w:bookmarkStart w:name="z12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Доходы, полученные в иностранной валюте, пересчитываются в национальную валюту по рыночному курсу обмена валют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января 2013 года № 15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февраля 2013 года № 99 "Об установлении порядка определения и применения рыночного курса обмена валют", (зарегистрированный в Реестре государственной регистрации нормативных правовых актов за № 8378).</w:t>
      </w:r>
    </w:p>
    <w:bookmarkEnd w:id="128"/>
    <w:bookmarkStart w:name="z12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Доходы, полученные в натуральном выражении, учитываются в совокупном доходе услугополучателя в денежном эквиваленте, указанном заявителем в сведениях о полученных доходах.</w:t>
      </w:r>
    </w:p>
    <w:bookmarkEnd w:id="129"/>
    <w:bookmarkStart w:name="z12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Исчисление совокупного дохода не производится при представлении семьей заведомо ложной информации и (или) недостоверных документов.</w:t>
      </w:r>
    </w:p>
    <w:bookmarkEnd w:id="130"/>
    <w:bookmarkStart w:name="z12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семьей заведомо ложной информации и (или) недостоверных документов, повлекших за собой незаконное назначение жилищной помощи, заявителю и его семье выплата жилищной помощи прекращается на весь период ее назначения.</w:t>
      </w:r>
    </w:p>
    <w:bookmarkEnd w:id="131"/>
    <w:bookmarkStart w:name="z12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состав совокупного дохода включаются единовременные выплаты и ежемесячные суммы, выплачиваемые работодателем в соответствии с трудовым законодательством Республики Казахстан о возмещении вреда, причиненного жизни и здоровью работников во время исполнения ими трудовых и служебных обязанностей.</w:t>
      </w:r>
    </w:p>
    <w:bookmarkEnd w:id="132"/>
    <w:bookmarkStart w:name="z12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единовременном получении дохода (в том числе задолженности по заработной плате, социальным выплатам, алиментам) за период, превышающий расчетный, полученный доход делится на количество месяцев, за которые он получен, и умножается на количество месяцев, которые приходятся на расчетный период.</w:t>
      </w:r>
    </w:p>
    <w:bookmarkEnd w:id="133"/>
    <w:bookmarkStart w:name="z12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 лиц, выполняющих работу по гражданско-правовому договору (подряд и иное), суммируется за весь период действия договора. Полученный доход делится на количество месяцев, предусмотренных договором для выполнения работы, и учитывается в совокупном доходе услугополучателя за те месяцы, которые приходятся на расчетный период.</w:t>
      </w:r>
    </w:p>
    <w:bookmarkEnd w:id="134"/>
    <w:bookmarkStart w:name="z12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Доходы, полученные по гражданско-правовому договору, подтверждаются копией договора и справкой заказчика о размере выплаты вознаграждения за выполненную работу (услугу), полученного за квартал, предшествовавший обращению.</w:t>
      </w:r>
    </w:p>
    <w:bookmarkEnd w:id="135"/>
    <w:bookmarkStart w:name="z13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лиц, занятых без заключения гражданско-правового договора, подтверждается на основании их заявления. При этом натуральная часть выплаты вознаграждения за выполненную работу (услугу) включается в совокупный доход в денежном эквиваленте по рыночным ценам.</w:t>
      </w:r>
    </w:p>
    <w:bookmarkEnd w:id="136"/>
    <w:bookmarkStart w:name="z13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Вознаграждения, полученные по гражданско-правовому договору, в том числе на создание, издание, исполнение произведений науки, литературы, искусства, культуры, выплачиваемые в счет этого договора авансом, учитываются за весь период авансирования (равными долями помесячно), а оставшаяся сумма учитывается на период действия договора после авансирования (равными долями помесячно).</w:t>
      </w:r>
    </w:p>
    <w:bookmarkEnd w:id="137"/>
    <w:bookmarkStart w:name="z13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Авторские вознаграждения (при отсутствии договора), а также вознаграждения за открытия, изобретения и рационализаторские предложения включаются в совокупный доход услугополучателя в размере доли, полученной от деления суммы вознаграждения на количество месяцев, за которые он получен, и умножается на количество месяцев, приходящихся на расчетный период.</w:t>
      </w:r>
    </w:p>
    <w:bookmarkEnd w:id="138"/>
    <w:bookmarkStart w:name="z13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Доходы, представленные заявителем, полученные в виде оплаты труда, подтверждаются справками от работодателя в произвольной форме.</w:t>
      </w:r>
    </w:p>
    <w:bookmarkEnd w:id="139"/>
    <w:bookmarkStart w:name="z13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доходов в виде социальных выплат за счет средств республиканского бюджета, подтверждается копией удостоверения получателя пенсии или пособия, либо справкой, выдаваемых отделениями Государственной корпорации.</w:t>
      </w:r>
    </w:p>
    <w:bookmarkEnd w:id="140"/>
    <w:bookmarkStart w:name="z13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исчислении совокупного дохода услугополучателя от предпринимательской деятельности учитываются доходы:</w:t>
      </w:r>
    </w:p>
    <w:bookmarkEnd w:id="141"/>
    <w:bookmarkStart w:name="z13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реализации продукции (работ, услуг);</w:t>
      </w:r>
    </w:p>
    <w:bookmarkEnd w:id="142"/>
    <w:bookmarkStart w:name="z13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прироста стоимости при реализации товарно-материальных ценностей, имущества;</w:t>
      </w:r>
    </w:p>
    <w:bookmarkEnd w:id="143"/>
    <w:bookmarkStart w:name="z13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полученные в результате деятельности крестьянского (фермерского) хозяйства и от условной земельной доли и имущественного паях.</w:t>
      </w:r>
    </w:p>
    <w:bookmarkEnd w:id="144"/>
    <w:bookmarkStart w:name="z13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совокупного дохода членов крестьянского хозяйства производится с учетом фактически полученного дохода от реализации сельскохозяйственной продукции, указанной в декларации о полученных доходах, представляемой в налоговые органы,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налоговой отчетности, утвержденных приказом Министра финансов Республики Казахстан от 12 февраля 2018 года № 166 (зарегистрирован в Реестре государственной регистрации нормативных правовых актов за № 16448). При этом годовой доход делится на двенадцать месяцев, и соответствующая его часть включается в общий совокупный доход за определяемый период;</w:t>
      </w:r>
    </w:p>
    <w:bookmarkEnd w:id="145"/>
    <w:bookmarkStart w:name="z14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доход от осуществления предпринимательской деятельности лица за месяц определяется путем деления суммы дохода, задекларированного за предыдущий налоговый период, на количество месяцев в таком налоговом периоде, но не ниже размера 25-кратного месячного расчетного показателя.</w:t>
      </w:r>
    </w:p>
    <w:bookmarkEnd w:id="146"/>
    <w:bookmarkStart w:name="z14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определяется путем умножения полученной величины либо установленного к зачету размера дохода на три месяца.</w:t>
      </w:r>
    </w:p>
    <w:bookmarkEnd w:id="147"/>
    <w:bookmarkStart w:name="z14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индивидуальным предпринимателям, применяющим специальный налоговый режим на основе патента, сумма дохода за месяц определяется путем деления суммы дохода, задекларированного в расчете стоимости патента, на количество месяцев, указанное в таком расчете, но не ниже размера 25-кратного месячного расчетного показателя.</w:t>
      </w:r>
    </w:p>
    <w:bookmarkEnd w:id="148"/>
    <w:bookmarkStart w:name="z14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составе совокупного дохода услугополучателя учитываются алименты на детей и других иждивенцев.</w:t>
      </w:r>
    </w:p>
    <w:bookmarkEnd w:id="149"/>
    <w:bookmarkStart w:name="z14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Алименты, а также дополнительные суммы алиментов, полученные в связи с перерасчетом заработка плательщика алиментов, учитываются в совокупном доходе услугополучателя по времени их получения.</w:t>
      </w:r>
    </w:p>
    <w:bookmarkEnd w:id="150"/>
    <w:bookmarkStart w:name="z14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Получаемые членом семьи алименты учитываются в совокупном доходе услугополучателя, а выплачиваемые членом семьи алименты на детей, проживающих в другой семье исключаются из его дохода.</w:t>
      </w:r>
    </w:p>
    <w:bookmarkEnd w:id="151"/>
    <w:bookmarkStart w:name="z14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Если лица не имеют возможности взыскать алименты по причине отсутствия сведений о местонахождении лица, обязанного содержать иждивенцев, совокупный доход семьи исчисляется на основании письменного заявления в произвольной форме с приложением документов от соответствующих органов о нахождении указанного лица в розыске.</w:t>
      </w:r>
    </w:p>
    <w:bookmarkEnd w:id="152"/>
    <w:bookmarkStart w:name="z14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услугополучателя исчисляется без учета алиментов, когда плательщик:</w:t>
      </w:r>
    </w:p>
    <w:bookmarkEnd w:id="153"/>
    <w:bookmarkStart w:name="z14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работает и зарегистрирован в качестве безработного в карьерном центре по месту жительства (при представлении информации о регистрации в качестве безработного по форме, утвержденной уполномоченным органом в сфере труда и социальной защиты населения);</w:t>
      </w:r>
    </w:p>
    <w:bookmarkEnd w:id="154"/>
    <w:bookmarkStart w:name="z14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находится в местах лишения свободы либо изоляторе временного содержания (при представлении справки в произвольной форме от судебного исполнителя или из исправительного учреждения о том, что алименты на детей не перечисляются с указанием периода нахождения в местах лишения свободы либо изоляторе временного содержания);</w:t>
      </w:r>
    </w:p>
    <w:bookmarkEnd w:id="155"/>
    <w:bookmarkStart w:name="z15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состоит на учете в туберкулезном, психоневрологическом, онкологическом, санаторно-курортном диспансерах (стационарах), при предоставлении справки от соответствующих медицинских организаций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(зарегистрированный в Реестре государственной регистрации нормативных правовых актов за № 21579);</w:t>
      </w:r>
    </w:p>
    <w:bookmarkEnd w:id="156"/>
    <w:bookmarkStart w:name="z15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выбыл на постоянное местожительство в государство, с которым Республика Казахстан не имеет соответствующего соглашения;</w:t>
      </w:r>
    </w:p>
    <w:bookmarkEnd w:id="157"/>
    <w:bookmarkStart w:name="z15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уклоняется от содержания детей и других иждивенцев в связи со злоупотреблением спиртными напитками, наркотическими веществами, что подтверждается справкой соответствующего правоохранительного органа или заключением участковой комиссии, а также азартными играми и пари, что подтверждается решением суда об ограничении дееспособности плательщика.</w:t>
      </w:r>
    </w:p>
    <w:bookmarkEnd w:id="158"/>
    <w:bookmarkStart w:name="z15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совместном проживании супругов если брак (супружество) между ними расторгнут либо не расторгнут, в совокупном доходе услугополучателя полностью учитываются доходы супруга, с которого взысканы алименты.</w:t>
      </w:r>
    </w:p>
    <w:bookmarkEnd w:id="159"/>
    <w:bookmarkStart w:name="z15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брак (супружество) между супругами расторгнут, но алименты с одного из супругов не взысканы, в совокупном доходе услугополучателя учитываются его доходы полностью независимо от факта их совместного проживания.</w:t>
      </w:r>
    </w:p>
    <w:bookmarkEnd w:id="160"/>
    <w:bookmarkStart w:name="z15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Полученные алименты на детей и других иждивенцев, подтверждаются справками организаций о перечисленных алиментах либо квитанцией почтовых переводов о полученных алиментах, а также на основании письменного заявления в произвольной форме с приложением акта судебных органов о взыскании алиментов. При образовании задолженности по алиментам за период свыше 3 месяцев представляется постановление судебного исполнителя об определении задолженности по алиментам.</w:t>
      </w:r>
    </w:p>
    <w:bookmarkEnd w:id="161"/>
    <w:bookmarkStart w:name="z15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состав совокупного дохода услугополучателя включаются доходы, полученные от ведения личного подсобного хозяйства.</w:t>
      </w:r>
    </w:p>
    <w:bookmarkEnd w:id="162"/>
    <w:bookmarkStart w:name="z15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Доход от личного подсобного хозяйства, полученный от выращивания сельскохозяйственной (цветочной) продукции, содержания и разведения скота и птицы, учитываемый в совокупном доходе услугополучателя, рассчитывается на основании Перечня административно-территориальных районов по природным условиям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степной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сухостепной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полупустынной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пустынной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предгорно-пустынно-степной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Южно-Сибирской горной и предгорной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Возраста домашнего скота и птицы для продуктивного использования,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приложение 11) индивидуальной карточки по нормам расчета дохода от личного подсобного хозяйства,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3"/>
    <w:bookmarkStart w:name="z15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(продуктивность), средний уровень производственных расходов, приведенные в карточках по нормам, а также цены, используемые для расчета доходов от личного подсобного хозяйства, корректируются местными исполнительными органами области (городах республиканского значения, столицы) с учетом особенностей регионов.</w:t>
      </w:r>
    </w:p>
    <w:bookmarkEnd w:id="164"/>
    <w:bookmarkStart w:name="z15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Доход, полученный от реализации, выращенной в личном подсобном хозяйстве цветочной продукции, а также от разведения пушных зверей, пчел, птицы (кроме курей, гусей, уток), включается в совокупный доход услугополучателя на основании письменного заявления в произвольной форме.</w:t>
      </w:r>
    </w:p>
    <w:bookmarkEnd w:id="165"/>
    <w:bookmarkStart w:name="z16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Стоимость произведенной продукции с одной сотки земли (одной головы) определяется путем умножения средней урожайности выращиваемых культур (средней продуктивности скота и птицы, содержащихся в личном подсобном хозяйстве) на среднюю цену за 1 килограмм продукции. Для определения дохода, убытка из стоимости произведенной продукции вычитается средний уровень расходов с одной сотки земли (одной головы). Полученная величина делится на двенадцать месяцев и умножается на число месяцев в расчетном периоде.</w:t>
      </w:r>
    </w:p>
    <w:bookmarkEnd w:id="166"/>
    <w:bookmarkStart w:name="z16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Для расчета дохода используются среднегодовые цены предыдущего календарного года, сложившиеся в областях (городах республиканского значения, столице) на продукцию растениеводства и животноводства, формируемые органами статистики в сроки, предусмотренные Планом статистических работ (далее – План), который формируется на соответствующий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статистике", областными управлениями координации занятости и социальных программ, управлениями занятости и социальных программ городов республиканского значения, управление занятости, труда и социальной защиты городов республиканского значения, столицы.</w:t>
      </w:r>
    </w:p>
    <w:bookmarkEnd w:id="167"/>
    <w:bookmarkStart w:name="z16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 от домашнего скота, птицы непродуктивного возраста (молодняк)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учитывается лишь при его дарении или реализации (продажа, убой) в расчетном периоде по ценам, сложившимся на рынках в соответствующем месяце его дарения или реализации (продажа, убой), полученным в установленном порядке от органов государственной статистики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8"/>
    <w:bookmarkStart w:name="z16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реализации скота (птицы) в расчетном периоде в совокупный доход услугополучателя включается единовременный доход по ценам, сложившимся на рынках в соответствующем месяце реализации, полученным в установленном порядке от органов государственной статистики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соответствующий год.</w:t>
      </w:r>
    </w:p>
    <w:bookmarkEnd w:id="169"/>
    <w:bookmarkStart w:name="z16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Совокупный доход услугополучателя исчисляется без учета дохода от рабочего скота (лошадь, верблюд) и скота, не принесшего потомства (например, яловая корова) в течение одного года. При содержании в личном подсобном хозяйстве указанного скота более одного года доход учитывается как от скота мясного направления.</w:t>
      </w:r>
    </w:p>
    <w:bookmarkEnd w:id="170"/>
    <w:bookmarkStart w:name="z16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наличии домашнего скота, птицы, кроме указанных в пункте 45 настоящих Правил, совокупный доход определяется путем деления годовой суммы дохода на двенадцать месяцев. Полученная величина умножается на число месяцев в расчетном периоде.</w:t>
      </w:r>
    </w:p>
    <w:bookmarkEnd w:id="171"/>
    <w:bookmarkStart w:name="z16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Индивидуальная карточка по нормам расчета доходов от личного подсобного хозяйства,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заполняется услугодателем на основе данных заявителя.</w:t>
      </w:r>
    </w:p>
    <w:bookmarkEnd w:id="172"/>
    <w:bookmarkStart w:name="z16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исчислении дохода от личного подсобного хозяйства местные исполнительные органы района (города областного значения) с учетом особенностей регионов определяют как не дающие доход домашний скот, птицу, сельскохозяйственные культуры, возделываемые на земельном участке (приусадебном, дачном, земельной доле), по которым показатели продуктивности и урожайности в данном регионе ниже соответствующих средних показателей, приведенных в карточках по нормам (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Правилам), и совокупный доход по ним не превышает установленную предельную допустимую величину.</w:t>
      </w:r>
    </w:p>
    <w:bookmarkEnd w:id="173"/>
    <w:bookmarkStart w:name="z16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Предельная допустимая величина устанавливается после предварительного согласования с местными представительными органами района (города областного значения) в кратности к прожиточному минимуму, сложившемуся за предыдущий квартал.</w:t>
      </w:r>
    </w:p>
    <w:bookmarkEnd w:id="174"/>
    <w:bookmarkStart w:name="z169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175"/>
    <w:bookmarkStart w:name="z17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Выплата жилищной помощи услугополучателю осуществляется услугодателем через банки второго уровня в порядке, определенном местными представительными органами.</w:t>
      </w:r>
    </w:p>
    <w:bookmarkEnd w:id="176"/>
    <w:bookmarkStart w:name="z17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177"/>
    <w:bookmarkStart w:name="z17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78"/>
    <w:bookmarkStart w:name="z17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79"/>
    <w:bookmarkStart w:name="z17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РК,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180"/>
    <w:bookmarkStart w:name="z17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услугодателем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bookmarkEnd w:id="181"/>
    <w:bookmarkStart w:name="z17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182"/>
    <w:bookmarkStart w:name="z17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183"/>
    <w:bookmarkStart w:name="z17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 Шымкент)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(города, района)</w:t>
            </w:r>
          </w:p>
        </w:tc>
      </w:tr>
    </w:tbl>
    <w:bookmarkStart w:name="z18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о назначении жилищной помощи</w:t>
      </w:r>
    </w:p>
    <w:bookmarkEnd w:id="185"/>
    <w:p>
      <w:pPr>
        <w:spacing w:after="0"/>
        <w:ind w:left="0"/>
        <w:jc w:val="both"/>
      </w:pPr>
      <w:bookmarkStart w:name="z183" w:id="186"/>
      <w:r>
        <w:rPr>
          <w:rFonts w:ascii="Times New Roman"/>
          <w:b w:val="false"/>
          <w:i w:val="false"/>
          <w:color w:val="000000"/>
          <w:sz w:val="28"/>
        </w:rPr>
        <w:t xml:space="preserve">
      Я ______________________________________________________________________ 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идентификационный номер, год рождения) являющийся (аяся)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собственником (нанимателем) жилья, № удостоверения личности, кем выдан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назначить моей семье в количестве ______ человек, проживающей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жилищную помощь для возмещения затрат по оплате содержания жилища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потребленные жилищно-коммунальные услуги.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 заявителя 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статус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4" w:id="187"/>
      <w:r>
        <w:rPr>
          <w:rFonts w:ascii="Times New Roman"/>
          <w:b w:val="false"/>
          <w:i w:val="false"/>
          <w:color w:val="000000"/>
          <w:sz w:val="28"/>
        </w:rPr>
        <w:t>
      № лицевого счета _____________, наименование банка ________________________.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20__ года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приказом и.о. Министра промышленности и строительства РК от 09.09.2024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"Назначение жилищной помощи"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городов Астана, Алматы и Шымкент,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Государственная корпорация "Правительство для граждан";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(шесть)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назначении жилищной помощи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Государственной корпорации -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Казахстан.;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услугодатель – с понедельника по пятницу, в соответствии с установленным графиком работы,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с перерывом на обед.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 Государственную корпорацию: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предоставления жилищной помощи, утвержденным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9-1)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10-2 Закона Республики Казахстан "О жилищных отношениях" (далее - Правила);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личность, либо электронный документ из сервиса цифровых документов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доходы семьи (за исключением сведений получаемых из соответствующих государственных информационных систем);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алиментах на детей и других иждивенцев;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счет;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о размерах ежемесячных взносов на содержание жилого дома (жилого здания); счета на потребление коммунальных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квитанцию-счет за услуги телекоммуникаций или копия договора на оказание услуг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веб-портал "электронного правительства":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удостоверенный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документов, подтверждающих доходы семьи;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справки с места работы либо справка о регистрации в качестве безработного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сведений об алиментах на детей и других иждивенцев;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банковского счета;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счета о размерах ежемесячных взносов на содержание жилого дома (жилого здания);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счета на потребление коммунальных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квитанцию-счет за услуги телекоммуникаций или копию договора на оказание услуг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настоящих Правилах;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нарушение здоровья со стойким расстройством функций организма, ограничивающее его жизнедеятельность, при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веб-портал "электронного правительства"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 "электронного правительства",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государственных услуг в электронной форме посредством веб-портал "электронного правительства" субъекты получения услуг в электронной форме могут использовать одноразовые пароли в соответствии с законодательством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(далее – ФИО),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216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193"/>
    <w:bookmarkStart w:name="z21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отдел № ____ филиала некоммерческого акционерного общества "Государственная корпорация "Правительство для граждан" (указать адрес) отказывает в приеме документов на оказание государственной услуги "Назначение жилищной помощи" ввиду представления Вами неполного пакета документов согласно перечню, и (или) документов с истекшим сроком 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, а именно:</w:t>
      </w:r>
    </w:p>
    <w:bookmarkEnd w:id="194"/>
    <w:bookmarkStart w:name="z21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документов, и (или) документов с истекшим сроком действия:</w:t>
      </w:r>
    </w:p>
    <w:bookmarkEnd w:id="195"/>
    <w:bookmarkStart w:name="z21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________________________________________;</w:t>
      </w:r>
    </w:p>
    <w:bookmarkEnd w:id="196"/>
    <w:bookmarkStart w:name="z22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________________________________________;</w:t>
      </w:r>
    </w:p>
    <w:bookmarkEnd w:id="197"/>
    <w:bookmarkStart w:name="z22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________________________________________.</w:t>
      </w:r>
    </w:p>
    <w:bookmarkEnd w:id="198"/>
    <w:bookmarkStart w:name="z22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199"/>
    <w:bookmarkStart w:name="z22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(работника Государственной корпорации) (подпись)</w:t>
      </w:r>
    </w:p>
    <w:bookmarkEnd w:id="200"/>
    <w:bookmarkStart w:name="z22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Ф.И.О._______________________</w:t>
      </w:r>
    </w:p>
    <w:bookmarkEnd w:id="201"/>
    <w:bookmarkStart w:name="z22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</w:t>
      </w:r>
    </w:p>
    <w:bookmarkEnd w:id="202"/>
    <w:bookmarkStart w:name="z22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/подпись услугополучателя</w:t>
      </w:r>
    </w:p>
    <w:bookmarkEnd w:id="203"/>
    <w:bookmarkStart w:name="z22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20___ года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bookmarkStart w:name="z22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административно-территориальных районов по природным условиям Республики Казахстан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 республиканского значения, столицы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Степная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Айыртауский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Акжарский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Магжана Жумабаева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Есильский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Жамбылский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Кызылжарский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Мамлютский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Шал акына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Аккайынский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Тайыншинский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Тимирязевский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Уалихановский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Габита Мусрепова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Район Биржан сал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Зерендинский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Сандыктауский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Буландынский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Аккольский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Ерейментауский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Жаксынский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город Кокшетау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город Степногорск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Бурабайский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Карабалыкский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Федоровский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Мендыкаринский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Узункольский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Денисовский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Аулиекольский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Карасуский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Алтынсаринский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Сарыкольский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Костанайский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Район Беимбета Майлина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город Костанай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город Рудный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Иртышский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Железинский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Тереңкөл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Сухостепная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Акжаикский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Таскалинский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Байтерекский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Теректинский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Бурлинский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Чингирлауский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город Уральск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Хобдинский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Мартукский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Айтекебийский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Каргалинский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Алгинский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город Актобе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Камыстинский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Наурзумский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Житикаринский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город Лисаковск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Есильский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Атбасарский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Коргалжынский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Шортандинский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Целиноградский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Астраханский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Аршалынский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Егиндыкольский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Жаркаинский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 Астана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Нуринский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Каркаралинский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Осакаровский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Абайский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Бухар Жырауский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город Караганда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город Сарань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город Шахтинск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город Темиртау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Актогайский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Баянаульский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Аққулы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Павлодарский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Успенский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Шербактинский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город Павлодар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город Аксу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город Экибастуз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Бескарагайский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Бородулихинский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Кокпектинский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Алтайский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Самарский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Полупустынная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1.город Қонаев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Бокейординский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Джангалинский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Жаныбекский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Казталовский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Каратобинский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Сырымский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Амангельдинский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Джангельдинский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город Аркалык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Уилский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Темирский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Иргизский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Хромтауский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Мугалжарский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Шетский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Актогайский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город Балхаш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город Приозерск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Жанааркинский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Улытауский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город Жезказган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город Каражал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город Сатпаев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Абайский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Аягузский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Жарминский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город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город Курчатов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Пустынная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Жылыойский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Индерский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Исатайский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Курмангазинский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Кызылкогинский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Макатский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Махамбетский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город Атырау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Аральский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Жалагашский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Жанакорганский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Казалинский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Кармакчинский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Сырдаринский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Шиелийский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город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Байганинский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Шалкарский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Бейнеуский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Каракиянский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Мангистауский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Тупкараганский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Мунайлинский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город Актау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город Жанаозен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Созакский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Отрарский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Сарысуский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Таласский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Турара Рыскулова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Балхашский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Предгорно-пустынно-степная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Енбекшиказахский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Жамбылский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Карасайский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Райымбекский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Талгарский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Уйгурский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Илийский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Кегенский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Аксуский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Алакольский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Кербулакский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Коксуский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Каратальский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Панфиловский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Саркандский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Ескельдинский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город Талдыкорган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город Текели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 Алматы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Байзакский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Жамбылский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Жуалинский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Қордайский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Меркенский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Мойынкумский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Шуйский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город Тараз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Арысский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Байдибекский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Казыгуртский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Махтааральский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Ордабасинский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Сайрамский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Сарыагашский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Толебийский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Тюлкибасский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Шардаринский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город Кентау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город Туркестан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Жетысайский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Келесский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Сауранский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Зайсанский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Урджарский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Южно-Сибирская горная и предгорная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Глубоковский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Катон-Карагайский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Шемонаихинский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Тарбагатайский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Курчумский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Уланский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город Усть-Каменогорск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город Риддер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Аксуатский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bookmarkStart w:name="z39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степной зоне</w:t>
      </w:r>
    </w:p>
    <w:bookmarkEnd w:id="235"/>
    <w:bookmarkStart w:name="z40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косточ-ковые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1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Продукция животноводства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килограмм (литр)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(1 литр,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 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bookmarkStart w:name="z403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сухостепной зоне</w:t>
      </w:r>
    </w:p>
    <w:bookmarkEnd w:id="238"/>
    <w:bookmarkStart w:name="z40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килограмм (литр)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(1 литр,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 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19/2,5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bookmarkStart w:name="z407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полупустынной зоне</w:t>
      </w:r>
    </w:p>
    <w:bookmarkEnd w:id="241"/>
    <w:bookmarkStart w:name="z40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(графа 5 –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килограмм (литр)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(1 литр,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bookmarkStart w:name="z411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пустынной зоне</w:t>
      </w:r>
    </w:p>
    <w:bookmarkEnd w:id="244"/>
    <w:bookmarkStart w:name="z41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(графа 5 - графа.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килограмм (литр)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с продукции, (1 литр,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(графа 2 х графа.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bookmarkStart w:name="z415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предгорно-пустынно-степной зоне</w:t>
      </w:r>
    </w:p>
    <w:bookmarkEnd w:id="247"/>
    <w:bookmarkStart w:name="z41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килограмм (литр)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(1 литр,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 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bookmarkStart w:name="z41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Южно-Сибирской горной и предгорной зоне</w:t>
      </w:r>
    </w:p>
    <w:bookmarkEnd w:id="250"/>
    <w:bookmarkStart w:name="z42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килограмм (литр)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килограмм продукции, (1 литр,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(графа 2 х графа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(графа 5 - графа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bookmarkStart w:name="z423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Возраст домашнего скота и птицы для продуктивного использования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молодняка животных и птицы, достигших продуктивного состояния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</w:tr>
    </w:tbl>
    <w:bookmarkStart w:name="z425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карточка по нормам расчета дохода от личного подсобного хозяйства</w:t>
      </w:r>
    </w:p>
    <w:bookmarkEnd w:id="254"/>
    <w:bookmarkStart w:name="z42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заявителя ______________________</w:t>
      </w:r>
    </w:p>
    <w:bookmarkEnd w:id="255"/>
    <w:bookmarkStart w:name="z42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район ______________________________________________________</w:t>
      </w:r>
    </w:p>
    <w:bookmarkEnd w:id="256"/>
    <w:bookmarkStart w:name="z42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 ____________________________________________________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сельхозкультур, домашних животных,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соток, голов, кол-во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дохода в год,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дохода в год,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дохода в квартал,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зеленый корм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молочного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мясного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дохода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дохода в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bookmarkStart w:name="z429" w:id="258"/>
      <w:r>
        <w:rPr>
          <w:rFonts w:ascii="Times New Roman"/>
          <w:b w:val="false"/>
          <w:i w:val="false"/>
          <w:color w:val="000000"/>
          <w:sz w:val="28"/>
        </w:rPr>
        <w:t>
      "___" ____________ 20__ года ________________________________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заявителя за данные графе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 и подпись лица, осуществившего расчет)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117</w:t>
            </w:r>
          </w:p>
        </w:tc>
      </w:tr>
    </w:tbl>
    <w:bookmarkStart w:name="z431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259"/>
    <w:bookmarkStart w:name="z43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за № 20498) </w:t>
      </w:r>
    </w:p>
    <w:bookmarkEnd w:id="260"/>
    <w:bookmarkStart w:name="z43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16 октября 2020 года № 539 "Об утверждении Правил по оказанию государственной услуги "Назначение жилищной помощи" (зарегистрирован в Реестре государственной регистрации нормативных правовых актов за № 21500).</w:t>
      </w:r>
    </w:p>
    <w:bookmarkEnd w:id="261"/>
    <w:bookmarkStart w:name="z43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31 декабря 2020 года № 709 "О внесении изменений и дополнения в приказ Министра индустрии и инфраструктурного развития Республики Казахстан от 24 апреля 2020 года № 226 "Об утверждении Порядка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за № 22058).</w:t>
      </w:r>
    </w:p>
    <w:bookmarkEnd w:id="262"/>
    <w:bookmarkStart w:name="z43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индустрии и инфраструктурного развития Республики Казахстан, в которые вносились изменения и дополнение, утвержденные приказом исполняющего обязанности Министра индустрии и инфраструктурного развития Республики Казахстан от 28 ноября 2022 года № 661 "О внесении изменений и дополнения в некоторые приказы Министерства индустрии и инфраструктурного развития Республики Казахстан" (зарегистрирован в Реестре государственной регистрации нормативных правовых актов за № 30866).</w:t>
      </w:r>
    </w:p>
    <w:bookmarkEnd w:id="2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