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abba" w14:textId="f1da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3 ноября 2023 года № 377 и Министра национальной экономики Республики Казахстан от 3 ноября 2023 года № 174. Зарегистрирован в Министерстве юстиции Республики Казахстан 7 ноября 2023 года № 33608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 (зарегистрирован в Реестре государственной регистрации нормативных правовых актов № 17871)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области семеноводства,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семеноводства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в области семеноводства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оригинальных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семеноводству), путем подтверждения наличием документов учета количества и качества произведенных оригинальных семян – не менее пяти лет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 культур, орехоплодных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– 100 процентов; для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 (не распространяется на производителей картофеля и подсолнечника, саженцев плодово-ягодных культур, орехоплодных культур и винограда) – выше среднеобластной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элитных семян – не менее трех лет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культур, орехоплодных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сортов, в ассортименте и объемах, для производства запланированного количества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элитных семян (не распространяется на элитно-семеноводческие хозяйства, осуществляющие научную деятельность)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элитных семян либо гибридов первого поколения)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семян – не менее одного года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15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сортов для производства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семян первой, второй и третьей репродукций (не распространяется на семеноводческие хозяйства, осуществляющие научную деятельность)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семян первой репродукции)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Реализаторы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 (не распространяется на субъекты семеноводства, реализующие семена в затаренном (упакованном) состоянии)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семян: удостоверение о кондиционности семян или результат анализа семян, на семенной картофель – акт клубневого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прошедших экспертизу на посевные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сортовые и посевные качества семян для посева (акта апробации, аттестата на семена, свидетельства на семена, удостоверения о кондиционности семян, результата анализа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(по элитным семенам и семенам первой репродукции для производства семян последующей репродукции, по гибридам первого поколения, томату, огурцу и хлопчатнику для производства сельскохозяйственной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для осуществления деятельности по апробации сортовых посевов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 образования по специальностям: агрономия, плодоовощеводство, почвоведение и агрохимия, защита и карантин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специальной подготовке (курсы апробаторов)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для осуществления деятельности по экспертизе сортовых и посевных качеств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 образования по специальностям: агрономия, плодоовощеводство, технология перерабатывающих производств (сельское хозяйство), стандартизация и сертификация (сельское хозяйство)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работе или стажировке (не менее двух месяцев) в лаборатории по экспертизе качества семян и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семеноводства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производителей оригинальных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производителей элитно-семеноводческих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семеноводства, ежемесячно к 5 числу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производителей семеноводческих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семеноводства, ежемесячно к 5 числу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области семеноводства в соответствии со статьей 138 Предпринимательского кодекса Республики Казахстан в отношении 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производителей оригинальных семян</w:t>
      </w:r>
    </w:p>
    <w:bookmarkEnd w:id="11"/>
    <w:p>
      <w:pPr>
        <w:spacing w:after="0"/>
        <w:ind w:left="0"/>
        <w:jc w:val="both"/>
      </w:pPr>
      <w:bookmarkStart w:name="z27" w:id="1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семеноводству), путем подтверждения наличием документов учета количества и качества произведенных оригинальных семян – не менее пяти лет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ягодных, орехоплодных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- 100 процентов; для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элитно-семеноводческих хозяйств</w:t>
      </w:r>
    </w:p>
    <w:bookmarkEnd w:id="14"/>
    <w:p>
      <w:pPr>
        <w:spacing w:after="0"/>
        <w:ind w:left="0"/>
        <w:jc w:val="both"/>
      </w:pPr>
      <w:bookmarkStart w:name="z32" w:id="1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 (не распространяется на производителей картофеля и подсолнечника, саженцев плодово-ягодных культур, орехоплодных культур и винограда) – выше среднеобластной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элитных семян – не менее трех лет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элитных семян (не распространяется на элитно-семеноводческие хозяйства, осуществляющие научную деятельность)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элитных семян либо гибридов первого поколения)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семеноводческих хозяйств</w:t>
      </w:r>
    </w:p>
    <w:bookmarkEnd w:id="17"/>
    <w:p>
      <w:pPr>
        <w:spacing w:after="0"/>
        <w:ind w:left="0"/>
        <w:jc w:val="both"/>
      </w:pPr>
      <w:bookmarkStart w:name="z37" w:id="1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семян – не менее одного года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15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-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сортов для производства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семян первой, второй и третьей репродукций (не распространяется на семеноводческие хозяйства, осуществляющие научную деятельность)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площадок с твердым покрытием,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 района)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семян первой репродукции)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реализаторов семян</w:t>
      </w:r>
    </w:p>
    <w:bookmarkEnd w:id="20"/>
    <w:p>
      <w:pPr>
        <w:spacing w:after="0"/>
        <w:ind w:left="0"/>
        <w:jc w:val="both"/>
      </w:pPr>
      <w:bookmarkStart w:name="z42" w:id="2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семян,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 (не распространяется на субъекты семеноводства, реализующие семена в затаренном (упакованном) состоянии)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2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лабораторий по экспертизе качества семян</w:t>
      </w:r>
    </w:p>
    <w:bookmarkEnd w:id="23"/>
    <w:p>
      <w:pPr>
        <w:spacing w:after="0"/>
        <w:ind w:left="0"/>
        <w:jc w:val="both"/>
      </w:pPr>
      <w:bookmarkStart w:name="z47" w:id="2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семян: удостоверение о кондиционности семян или результат анализа семян, на семенной картофель – акт клубневого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 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