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304" w14:textId="6cf7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промышленности и строительства Республики Казахстан от 22 сентября 2023 года № 11 и Министра национальной экономики Республики Казахстан от 22 сентября 2023 года № 168. Зарегистрирован в Министерстве юстиции Республики Казахстан 26 октября 2023 года № 33569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 (зарегистрирован в Реестре государственной регистрации нормативных правовых актов за № 20557)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пределах границ населенных пунктов на объектах социальной инфраструктуры в сфере управления жилищным фондом,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пределах границ населенных пунктов на объектах социальной инфраструктуры в сфере газа и газоснабжения,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риска, применяемые для особого порядка проведения проверок в пределах границ населенных пунктов на объектах социальной инфраструктуры в области промышленной безопасности по соблюдению требований безопасной эксплуатации опасных технических устройств,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управления жилищным фондом в пределах границ населенных пунктов на объектах социальной инфраструктуры,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сфере газа и газоснабжения в пределах границ населенных пунктов на объектах социальной инфраструктуры,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по соблюдению требований безопасной эксплуатации грузоподъемных механизмов, лифтов, эскалаторов, траволаторов, а также подъемников для инвалидов на объектах социальной инфраструктуры,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на объектах социальной инфраструктуры по соблюдению требований безопасной эксплуатации паровых и водогрейных котлов, работающих под давлением более 0,07 мегаПаскаля и (или) при температуре нагрева воды более 115 градусов Цельсия,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надзора в области промышленной безопасности на объектах социальной инфраструктуры по соблюдению требований безопасной эксплуатации при эксплуатации сосудов, работающих под давлением более 0,07 мегаПаскаля,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сфере управления жилищным фондом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пределах границ населенных пунктов на объектах социальной инфраструктуры в сфере управления жилищным фондом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органы управления объектами кондоминиума, председатели объединения собственников имущества многоквартирного жилого дома, доверенные лица простого товарищества многоквартирного жилого дома, управляющая компания, управляющий многоквартирным жилым домом, за деятельностью которых осуществляется государственный контроль;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отсутствие подтверждающих документов о проведении плановых осмотров технического состояния конструкций и инженерного оборудования объекта кондоминиума, не выполнение работ по дезинфекции, дезинсекции и дератизации подвальных помещений и других мест общего пользования объекта кондоминиума, согласованной с жилищной инспекцией сметы расходов на проведение отдельных видов капитального ремонта общего имущества объекта кондоминиума, несоответствии протоколов собрания собственников помещений (квартир) Типовым формам протоколов собрания;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нарушения, установленные нормативными правовыми актами, влекущие за собой административную ответственность, предусмотренную законами Республики Казахстан, несоблюдением государственных нормативов, несвоевременное и неправильное оформление документации, предоставлением недостоверной отчетности, отсутствии регистрации объектов кондоминиума в Некоммерческом акционерном обществе "Государственная корпорация "Правительство для граждан", годовой сметы расходов на содержание общего имущества объекта кондоминиума, утвержденной протоколом собрания собственников квартир, нежилых помещении, годовой сметы расходов и размеров оплаты за содержание парковочных мест, кладовок, утвержденной протоколом собрания собственников парковочных мест, кладовок, неисправности в системах центрального отопления, водоснабжения, водоотведения, электроснабжения общего имущества кондоминиума, неисполненных предписаний по устранению нарушений правил содержания общего имущества объекта кондоминиума;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несоблюдение требований, установленных нормативными правовыми актами в сфере управления жилищным фондом, вследствие которых ухудшается состояние благоприятной среды обитания и жизнедеятельности человека,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нарушение характеризуемое наличием двух и более подтвержденной жалобы или обращений физического либо юридического лица, а также с отсутствием в штате работников с соответствующем образованием и определенным опытом работы, отсутствием сберегательного и текущего счета на каждый объект кондоминиума в банке второго уровня;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управления жилищным фондом и не зависящие непосредственно от отдельного субъекта (объекта) контроля;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 контроля - управляющие жилыми домами, эксплуатируемыми более 20 лет.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жилыми домами, эксплуатируемыми не более 20 лет.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жилыми домами, эксплуатируемыми не более 10 лет.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и средней степени риска, проводятся профилактический контроль с посещением субъекта (объекта) контроля и внеплановая проверка.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35"/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оценки степени риска используются следующие источники информации: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в сфере управления жилищным фондом в пределах границ населенных пунктов на объектах социальной инфраструктуры на грубые, значительные, незначительные, приведено в приложении 1 к настоящим Критериям.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6 настоящих Критериев.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6 настоящих Критериев (SC), с последующей нормализацией значений данных в диапазон от 0 до 100 баллов согласно приложению 2 к Критериям.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6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9 настоящих Критериев, производится по шкале от 0 до 100 баллов и осуществляется по следующей формуле: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9 настоящих Критериев, включается в расчет показателя степени риска по субъективным критериям.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Профилактический контроль с посещением субъекта (объекта) контроля проводится по соответствующему проверочному листу приведенному в приложении 4 к настоящему совместному приказу.</w:t>
      </w:r>
    </w:p>
    <w:bookmarkEnd w:id="90"/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101"/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пределах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фондом</w:t>
            </w:r>
          </w:p>
        </w:tc>
      </w:tr>
    </w:tbl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управления жилищным фондом в пределах границ населенных пунктов на объектах социальной инфраструктуры для проведения профилактического контроля с посещением субъекта (объекта) контроля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между объединением собственников имущества или простым товариществом с управляющим многоквартирным жилым домом, управляющей компанией и субъектами сервисной деятельности одобренного протокольным решением собрания собственников квартир, нежилых помещений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объектов кондоминиума в Некоммерческом акционерном обществе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годовых смет расходов на содержание общего имущества объекта кондоминиума утвержденных протоколами собраний собственников квартир, нежилых помещений, парковочных мест, кладовок, многоквартирного жилого дома на один календарный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сберегательного счета на объект кондоминиума в банке второго уровня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текущего счета на объект кондоминиума в банке второго уровня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подтверждающих документов о предоставлении ежемесячного и годового отчета по управлению объектом кондоминиума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подтверждающих документов о проведении ежегодного акта осмотра объекта кондоминиума на основании инвентарного перечня в соответствии с Правилами содержания общего имущества объекта кондоминиума,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февраля 2015 года № 108 (далее – Приказ № 108), зарегистрированным в Реестре государственной регистрации нормативных правовых актов под № 10528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полномочий председателя ОСИ, совета дома и ревизионной комиссии, определенных нормативными правовыми актами и уставом проверяемого субъекта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протоколов собраний собственников квартир, нежилых помещений, парковочных мест, кладовок многоквартирного жилого дома Типовым протоколам собраний собственников квартир, нежилых помещений, парковочных мест, кладовок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безбарьерной среды (входная группа) для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квалификацию на осуществление функций по управлению объектом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пределах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фондом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сфере управления жилищным фондом в пределах границ населенных пунктов на объектах социальной инфраструктуры</w:t>
      </w:r>
    </w:p>
    <w:bookmarkEnd w:id="106"/>
    <w:p>
      <w:pPr>
        <w:spacing w:after="0"/>
        <w:ind w:left="0"/>
        <w:jc w:val="both"/>
      </w:pPr>
      <w:bookmarkStart w:name="z129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субъектов (объектов) контроля для профилактического контроля с посещением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объектов кондоминиума в Некоммерческом акционерном обществе "Государственная корпорация "Правительство для граждан"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 предоставлении ежемесячного и годового отчета по управлению объектом кондоминиума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безбарьерной среды (входная группа) для маломобильных групп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сфере газа и газоснабжения</w:t>
      </w:r>
    </w:p>
    <w:bookmarkEnd w:id="108"/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риска, применяемые для проведения проверки в пределах границ населенных пунктов на объектах социальной инфраструктуры в сфере газа и газоснабжения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инфраструктура – совокупность юридических лиц, функционально обеспечивающих нормальную жизнедеятельность населенного пункта, к которым относятся: объекты социально-культурного назначения, жилищно-коммунальное хозяйство, организации систем здравоохранения, образования, дошкольного воспитания; организации, связанные с отдыхом и досугом; розничная торговля, общественное питание, сфера услуг, спортивно-оздоровительные учреждения; организации, производящие и предоставляющие населению коммунальные услуги;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 – бытовой потребитель, коммунально-бытовой потребитель и объекты социальной инфраструктуры;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выраженное в части отсутствия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 а также наличием дымовых и вентиляционных каналов, уплотнений вводов инженерных коммуникаций зданий, многоквартирных жилых домов, нежилых помещений;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нарушения, установленные нормативными правовыми актами в сфере газа и газоснабжения влекущие за собой административную ответственность, предусмотренную законами Республики Казахстан, несоблюдением государственных нормативов, несоблюдении владельцами объектов систем газоснабжения обязанности в обеспечении их безопасной эксплуатации и исправного состояния, проведении работы по техническому обслуживанию или заключению договора на техническое обслуживание принадлежащих им объектов и соблюдению исправности дымовых и вентиляционных каналов, уплотнений вводов инженерных коммуникаций зданий, многоквартирных жилых домов, нежилых помещений;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коммунально-бытовой потребитель – физическое или юридическое лицо, приобретающее товарный и (или) сжиженный нефтяной газ для коммунально-бытовых нужд при осуществлении предпринимательской, некоммерческой или иной деятельности без целей дальнейшей его реализации;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несоблюдение требований, установленных нормативными правовыми актами в сфере газа и газоснабжения, вследствие которых ухудшается состояние благоприятной среды обитания и жизнедеятельности человека,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нарушение характеризуемое наличием двух и более подтвержденной жалобы или обращений физического либо юридического лица, а также хранение и (или) использование сжиженного нефтяного газа в бытовых баллонах в жилых многоквартирных домах этажностью более двух этажей;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бытовой потребитель – физическое лицо, приобретающее товарный и (или) сжиженный нефтяной газ для бытовых нужд без целей использования в предпринимательской деятельности и дальнейшей их реализации;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124"/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(или) использование сжиженного нефтяного газа в бытовых баллонах в жилых многоквартирных домах этажностью более двух этажей;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которыми эксплуатируются опасные технические устройства отработавшие установленный заводом изготовителем нормативный срок службы.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отработавшие установленный заводом-изготовителем нормативный срок службы, но требующие постоянного поддержания их в исправном и безопасном состоянии;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технического обслуживания групповых резервуарных установок, газопотребляющих систем и внутридомового газового оборудования, кроме газового оборудования, находящегося внутри жилища;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газового оборудования физических и юридических лиц к системе снабжения сжиженным нефтяным газом, модернизация и (или) реконструкция объектов системы снабжения сжиженным нефтяным газом, а также изменение технологической схемы осуществленное не газосетевой организацией.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опасные технические устройства, не отработавшие установленный заводом-изготовителем нормативный срок службы, находящиеся в исправном и безопасном состоянии.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и средней степени риска, проводится профилактический контроль с посещением субъекта (объекта) контроля и внеплановая проверка.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137"/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оценки степени риска используются результаты предыдущих проверок и профилактического контроля с посещением субъектов (объектов) контроля.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информации, формируются субъективные критерии, подлежащие оценке.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в сфере газа и газоснабжения на объектах социальной инфраструктуры на грубые, значительные, незначительные, приведено в приложении к настоящим Критериям.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 – при показателе степени риска от 31 до 70 включительно; 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риска.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6 настоящих Критериев.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6 настоящих Правил (SC), с последующей нормализацией значений данных в диапазон от 0 до 100 баллов.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12 настоящих Критериев.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11 настоящих Критериев, производится по шкале от 0 до 100 баллов и осуществляется по следующей формуле: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11 настоящих Критериев, включается в расчет показателя степени риска по субъективным критериям.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12 настоящих Критериев.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Профилактический контроль с посещением субъекта (объекта) контроля проводится по соответствующему в зависимости от категории и вида деятельности субъекта (объекта) проверочному листу приведенному в приложении 5 к настоящему совместному приказу.</w:t>
      </w:r>
    </w:p>
    <w:bookmarkEnd w:id="189"/>
    <w:bookmarkStart w:name="z21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на период, определяемый критериями оценки степени риска регулирующего государственного органа, посредством применения субъективных критериев. 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контроля: 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 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требованиям; 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 и (или)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и (или) проведения проверки на соответствие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200"/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превышает пяти процентов от общего количества таких субъектов контроля в определенной сфере государственного контроля.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пределах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газа и газоснабжения</w:t>
            </w:r>
          </w:p>
        </w:tc>
      </w:tr>
    </w:tbl>
    <w:bookmarkStart w:name="z23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газа и газоснабжения в пределах границ населенных пунктов на объектах социальной инфраструктуры для проведения профилактического контроля с посещением субъекта (объекта) контроля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прошедшего обучение и проверку знаний и осуществление им контроля за безопасной эксплуатацией системы газоснабжения в организациях, отнесенных к коммунально-бытовым потребителям, а также в организациях, в штате которых не предусмотрена должность руководителя подразделения или специалиста с техническим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газопотребляющих систем, газового оборудования коммунально-бытовых и бытовых потребителей, при наличии актов об их неисправности, с указанием причины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дымовых и вентиляционных каналов, уплотнений вводов инженерных коммуникаций зданий, многоквартирных жилых домов, нежилых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коммунально-бытового и бытового потребителя, использующего сжиженный нефтяной газ в бытовых баллонах договора на техническое обслуживание принадлежащего им газового оборудования с владельцем газонаполнительной станции, газонаполнительного пункта, осуществляющим розничную реализацию сжиженного нефтяного газа в бытовых баллонах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 для эксплуатации групповых резервуарных установок и розничную реализацию сжиженного нефтяного газа с коммунально-бытовых и бытовых потребителей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организацией, в случае подключение газового оборудования коммунально-бытовых и бытовых потребителей к системе снабжения сжиженным нефтяным газом, модернизации и (или) реконструкции объектов системы снабжения сжиженным нефтяным газом, а также при изменении технологической схемы подключения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газосетевой организацией на техническое обслуживание газопотребляющих систем и внутридомового газового оборудования, предназначенного для подачи сжиженного нефтяного газа в газопотребляющие системы потребителей, кроме газового оборудования, находящегося внутри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(или) использование сжиженного нефтяного газа в бытовых баллонах в жилых многоквартирных домах этажностью более двух этажей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23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области промышленной безопасности по соблюдению требований безопасной эксплуатации опасных технических устройств</w:t>
      </w:r>
    </w:p>
    <w:bookmarkEnd w:id="205"/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пределах границ населенных пунктов на объектах социальной инфраструктуры в области промышленной безопасности по соблюдению требований безопасной эксплуатации опасных технических устройств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инфраструктура – совокупность юридических лиц, функционально обеспечивающих нормальную жизнедеятельность населенного пункта, к которым относятся: объекты социально-культурного назначения, жилищно-коммунальное хозяйство, организации систем здравоохранения, образования, дошкольного воспитания; организации, связанные с отдыхом и досугом; розничная торговля, общественное питание, сфера услуг, спортивно-оздоровительные учреждения; организации, производящие и предоставляющие населению коммунальные услуги;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несоблюдение требований, установленных нормативными правовыми актами в сфере государственного надзора в области промышленной безопасности, не влекущих к возникновению аварий, инцидентов на объектах социальной инфраструктуры;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несоблюдение требований, установленных нормативными правовыми актами в сфере государственного надзора в области промышленной безопасности, влекущих к возможному возникновению инцидентов на объектах социальной инфраструктуры;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 надзора – объекты социальной инфраструктуры;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несоблюдение требований, установленных нормативными правовыми актами в сфере государственного надзора в области промышленной безопасности, влекущих к возможному возникновению аварий на объектах социальной инфраструктуры, нарушение характеризуемое наличием двух и более подтвержденной жалобы или обращений физического либо юридического лица;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обязательных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19"/>
    <w:bookmarkStart w:name="z2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относятся: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паровые и водогрейные котлы,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(инвалидов) на объектах социальной инфраструктуры, государственный надзор за которыми осуществляется местными исполнительными органами (далее – опасные технические устройства) отработавшие установленный заводом-изготовителем нормативный срок службы.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средней степени риска относятся: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отработавшие установленный заводом-изготовителем нормативный срок службы, но требующие постоянного поддержания их в исправном и безопасном состоянии;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поставленные на учет в местном исполнительном органе.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низкой степени риска относятся: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технические устройства, не отработавшие установленный заводом-изготовителем нормативный срок службы, находящиеся в исправном и безопасном состоянии.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сфер деятельности субъектов (объектов) контроля и надзора, отнесенных к высокой и средней степени риска, проводятся профилактический контроль с посещением субъекта (объекта) контроля и надзора и внеплановая проверка.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231"/>
    <w:bookmarkStart w:name="z26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субъективных критериев оценки степени риска используются результаты предыдущих проверок и профилактического контроля и надзора с посещением субъектов (объектов) контроля и надзора.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формируются субъективные критерии, подлежащие оценке.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законодательством Республики Казахстан.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надзора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в области промышленной безопасности по соблюдению требований безопасной эксплуатации опасных технических устройств на объектах социальной инфраструктуры на грубые, значительные, незначительные, приведено в приложении к настоящим Критериям.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надзора относится: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 – при показателе степени риска от 31 до 70 включительно; 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субъективных критериев для проведения проверок и профилактического контроля и надзора с посещением субъекта (объекта) контроля и надзора приведен в приложении к настоящим Критериям.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одного грубого нарушения субъекту контроля и надзора приравнивается показатель степени риска 100 и в отношении него проводится профилактический контроль и надзор с посещением субъекта (объекта) контроля и надзора.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показатель степени риска (SР) рассчитывается по шкале от 0 до 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и определяется путем суммирования показателей значительных и незначительных нарушений по следующей формуле: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Профилактический контроль и надзор с посещением субъекта (объекта) контроля и надзора проводится по соответствующим в зависимости от категории и вида деятельности субъекта (объекта) проверочным листам приведенным в приложениях 6, 7, 8 к настоящему совместному приказу.</w:t>
      </w:r>
    </w:p>
    <w:bookmarkEnd w:id="266"/>
    <w:bookmarkStart w:name="z29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надзора с посещением субъекта (объекта) контроля и надзора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Субъекты (объекты)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надзора: 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 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 надзора; 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освобождения от профилактического контроля и надзора с посещением субъекта (объекта) контроля и надзора, регулирующими государственными органами, а также государственными органами учитываются смягчающие индикаторы.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Освобождение от профилактического контроля и надзора с посещением субъекта (объекта) контроля и надзора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277"/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надзора, не превышает пяти процентов от общего количества таких субъектов надзора в определенной сфере государственного надзора.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</w:t>
            </w:r>
          </w:p>
        </w:tc>
      </w:tr>
    </w:tbl>
    <w:bookmarkStart w:name="z31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области промышленной безопасности по соблюдению требований безопасной эксплуатации опасных технических устройств в пределах границ населенных пунктов на объектах социальной инфраструктуры для проведения профилактического контроля и надзора с посещением субъекта (объекта) контроля и надзора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 сфере промышленной безопасности на объектах социальной инфраструктуры по соблюдению требований безопасной эксплуатации паровых и водогрейных котлов, работающих под давлением более 0,07 мегаПаскаля и (или) при температуре нагрева воды более 115 градусов Цельсия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водогрейного или парового 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котла об изготовителе, типе (модель) котла, технических параметров, о местонахождении котла, данных об установленных приборах, питательных устройствах, об освидетельствованиях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гидравлического испытания 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технологического регламента по порядку аварийной остановки котла. Записи в сменном журнале причин аварийной остановки котла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графика ремонта котла. Выполнение ремонта по технологическому регламенту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ремонтного журнала на каждый котел, в который вносятся сведения о выполненных ремонтных работах, примененных материалах, сварке и сварщиках, об остановке котлов на чистку и промывку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проверки исправности действия манометров, предохранительных клапанов, водоуказательных приборов и питательных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приемке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завода-изготовителя по пуску и эксплуатации котла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допуска (удостоверение) работников к обслуживанию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ежегодных результатов проверки знаний работников, обслуживающих котлы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запорной или запорно-регулирующей арматуры, приборов для измерения давления, приборов для измерения температуры, предохранительных устройств, указателей уровня жидкости.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 управления затвором бункера и заливкой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вентиляции если зола и шлак выгребаются из топки на рабочую площадку;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загрузочных бункеров с крышкой и откидным дном при шахтных топках с ручной загрузкой для древесного топлива или торфа;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 удаления золы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поддона с песком для предотвращения попадания топлива на пол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самопроизвольного открывания дверей, лазов, лючков и гляделок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питательных насосах и инжекторах табличек с паспортными данными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питания котлов водой - центробежных и поршневых насосов с электрическим приводом, центробежных и поршневых насосов с паровым приводом, паровых инжекторов, насосов с ручным приводом, водопроводной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после проведения капитальных ремонтов насосов, с оформленными актами испытаний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мест установки манометров, чтобы его показания были отчетливо видны обслуживающему персоналу. Соответствие диаметров манометров при установке на высоте уровня площадки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освещения и аварийного электрического освещения в помещении котельной, аварийное освещение в местах установки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классу точности манометров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применению манометров, если отсутствует пломба или клеймо с отметкой о проведении поверки, истек срок поверки манометра, стрелка манометра при его отключении не возвращается к нулевой отметке шкалы на значение, превышающее половину допускаемой погрешности для данного манометра, разбито стекло или имеются другие повреждения манометра, которые могут отразиться на правильности его показаний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организацией на обслуживание водогрейных и паровых котлов, в случае отсутствия в штате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таблички на водогрейных котлах - наименование, товарный знак предприятия-изготовителя, обозначение котла, номер котла по системе нумерации изготовителя, год изготовления; номинальная теплопроизводительность в гикаДжоуль (гикакаллорий в час), рабочее давление на выходе в мегаПаскалях, (килограмм на сантиметр квадратный) номинальная температура воды на выходе в градусах Цельсия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предохранительные клапана паспортов, включающих характеристику его пропускной 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запорной арматуре (отлиты, выбиты или нанесены краской) направления открытия и закрытия, а на кране - также положение его проходного отверстия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паровом котле манометра, показывающего давление 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аттестованной экспертной организацией о возможностях и условиях дальнейшей эксплуатации котла сверх расчетного срока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паспортах котла результатов технического освидетельствования с указанием разрешенных параметров работы и сроков следующего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 сфере промышленной безопасности на объектах социальной инфраструктуры по соблюдению требований безопасной эксплуатации при эксплуатации сосудов, работающих под давлением более 0,07 мегаПаскаля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организацией на обслуживание сосуда, в случае отсутствия в штате специалиста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приборов для измерения давления, приборов для измерения температуры, предохранительных устройств, указателей уровня жидкости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запорной или запорно-регулирующей арматуры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маркировок на арматуре и на маховиках запорной арматуры указывающих направление открывания и закрывания арматуры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кранов устанавливаемых между манометром и сосудом для периодической проверки контрольным манометром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 или клейм с отметкой о проведении поверки манометров, отсутствие просрочек поверки, состояние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проверке рабочих манометров контрольным манометром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предохранительных устройств от повышения давления выше допустимого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предохранительные клапана и руководства по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журнале о результатах проведенной регулировки предохранительных клапанов и о проверке исправности клапанов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и экспертного заключения экспертной организации о возможности дальнейшей эксплуатации сосуда отработавшего нормативный срок службы и наличие отметок в паспорте о результатах технического освидетельствования сосудов.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указателей контроля уровня жидкости на сосудах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о проведении технического освидетельствования и сроков технических освидетельствований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ограждений и лестниц для удобного обслуживания сосудов для обслуживания приборов безопасности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на ответственных лиц за исправное состояние и безопасное действие сосудов, по надзору за техническим состоянием и эксплуатацией сосудов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сосудов и инструкций по монтажу, ремонту и осмотру представляемых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паспортах сосудах о результатах технического освидетельствования сосудов лицом, производившего освидетельствование, с указанием разрешенных параметров эксплуатации сосуда и сроков следующих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заводской таблички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таблички на сосуде с указанием, регистрационного номера, разрешенного давления, даты проведения следующего наружного, внутреннего осмотра и гидравлического испытания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сосуда о проводимых ремонтах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В сфере промышленной безопасности по соблюдению требований безопасной эксплуатации грузоподъемных механизмов, лифтов, эскалаторов, траволаторов, а также подъемников для инвалидов на объектах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представляемых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паспорте о постановке грузоподъемных механизмов на учет в местном исполнительном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о проводимых работах по ремонту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об очередных и внеочередных технических освидетельствований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внеочередных технических освидетельствований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стационарного электрического освещения в шахте, кабине, машинном, блочном помещениях лифта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паспорте, разрешающей ввод грузоподъемных механизмов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грузоподъемных механизмов о проведенных очередных и внеочередных технических освидетельствованиях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о проводимых работах по ремонту, реконструкции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обслуживания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таблички со следующей информацией: грузоподъемность; заводской (идентификационный)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(регистрационный)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пользования лифтом;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 (адрес, телефоны диспетчеров);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приемки грузоподъемных механизмов после монтажа и необходимого перечня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отопления и вентиляции помещений, предназначенных для размещения оборудования лифта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лифтах: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эвакуации людей из кабины при его неисправности или при прекращении энергоснабжения лифта;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снятия кабины с ловителей одним из следующих способов: вручную, посредством устройства, воздействующего на привод: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электропривода;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стационарных или переносных грузоподъемных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что точность автоматической остановки кабины при эксплуатационных режимах работы обеспечивается в следующих пределах: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± 15 миллиметров – у грузовых лифтов, загружаемых посредством напольного транспорта и у больничных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± 5 миллиметров – у остальных лифтов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что отклонение рабочей скорости движения кабины от номинальной скорости не более 15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лифте с автоматически открываемыми дверями шахты устройства, размыкающего цепь управления при проникновении в шахту лифта посторонних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диспетчерского контроля за работой лифта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сертификата соответствия при положительных результатов испытаний и измерений, выполненных аккредитованной испытательной лабораторией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подтверждающих качество примененного материала при монтаже, реконструкции и ремонте расчетных элементов и деталей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ответственных лиц правил, нормативных актов по безопасной эксплуатации грузоподъемных механизмов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(распоряжений) о назначение и закрепление за лифтами, эскалаторами, пассажирскими конвеерами электромехаников, лифтеров и операторов по диспетчерскому обслуживанию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персонала к эксплуатации, ремонту, обслуживанию грузоподъемных механизмов (приказы (распоряжения), результаты проверки знаний, удостоверения, сертификаты), наличия при себе удостоверений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записей в паспортах грузоподъемных механизмов о назначении ответственных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срабатывания ограничителя скорости кабины при превышении номинальной скорости движения вниз;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проверка срабатывания ограничителя скорости противовеса при превышении номинальной скорости движения вниз и срабатывания ловителей;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выключателей контролирующих: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частоту вращение ограничителя скорости;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срабатывание ограничителя скорости, приводящего в действие ловители противовеса;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натяжного устройства, каната, приводящего в действие ограничитель скорости;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на ограничителе скорости пломбы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таблички изготовителя с указанием наименования изготовителя (товарного знака), заводского номера и года изготовления, номинальной скорости лифта, скорости срабатывания ограничителя скорости, диаметра каната или шага цепи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результатов экспертизы технических устройств, отработавших нормативный срок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нормы по своевременному обновлению технических устройств, отработавших нормативный срок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кабине лифта следующих устройств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ограждения, перила;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контроля закрывания створок двери;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исключена возможность открывания вручную изнутри автоматически открывающейся двери кабины при нахождении кабины между посадочными (погрузочными) площадками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31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управления жилищным фондом в пределах границ населенных пунктов на объектах социальной инфраструктуры</w:t>
      </w:r>
    </w:p>
    <w:bookmarkEnd w:id="282"/>
    <w:p>
      <w:pPr>
        <w:spacing w:after="0"/>
        <w:ind w:left="0"/>
        <w:jc w:val="both"/>
      </w:pPr>
      <w:bookmarkStart w:name="z315" w:id="28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между объединением собственников имущества или простым товариществом с управляющим многоквартирным жилым домом, управляющей компанией и субъектами сервисной деятельности одобренного протокольным решением собрания собственников квартир, нежилых помещений многоквартирного жилого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объектов кондоминиума в Некоммерческом акционерном обществе "Государственная корпорация "Правительство для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годовых смет расходов на содержание общего имущества объекта кондоминиума утвержденных протоколами собраний собственников квартир, нежилых помещений, парковочных мест, кладовок, многоквартирного жилого дома на один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сберегательного счета на каждый объект кондоминиума в банке второго уровня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текущего счета на каждый объект кондоминиума в банке второго уровня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подтверждающих документов о предоставлении ежемесячного и годового отчета по управлению объектом кондоминиума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подтверждающих документов о проведении ежегодного акта осмотра объекта кондоминиума на основании инвентарного перечня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полномочий председателя ОСИ, совета дома и ревизионной комиссии, определенных нормативными правовыми актами и уставом проверяемого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протоколов собраний собственников квартир, нежилых помещений, парковочных мест, кладовок многоквартирного жилого дома Типовым протоколам собраний собственников квартир, нежилых помещений, парковочных мест, кладовок многоквартирного жилого дома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безбарьерной среды (входная группа) для маломобильных групп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квалификацию на осуществление функций по управлению объектом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6" w:id="28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31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газа и газоснабжения в пределах границ населенных пунктов на объектах социальной инфраструктуры</w:t>
      </w:r>
    </w:p>
    <w:bookmarkEnd w:id="285"/>
    <w:p>
      <w:pPr>
        <w:spacing w:after="0"/>
        <w:ind w:left="0"/>
        <w:jc w:val="both"/>
      </w:pPr>
      <w:bookmarkStart w:name="z320" w:id="28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назначенного приказом (распоряжением) по предприятию лица, ответственного за безопасную эксплуатацию объектов системы газоснабжения, из числа руководителей или специалистов, прошедших обучение и проверку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работника, прошедшего обучение и проверку знаний и осуществление им контроля за безопасной эксплуатацией системы газоснабжения в организациях, отнесенных к коммунально-бытовым потребителям, а также в организациях, в штате которых не предусмотрена должность руководителя подразделения или специалиста с техническим 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газопотребляющих систем, газового оборудования коммунально-бытовых и бытовых потребителей, при наличии актов об их неисправности, с указанием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дымовых и вентиляционных каналов, уплотнений вводов инженерных коммуникаций зданий, многоквартирных жилых домов,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коммунально-бытового и бытового потребителя, использующего сжиженный нефтяной газ в бытовых баллонах договора на техническое обслуживание принадлежащего им газового оборудования с владельцем газонаполнительной станции, газонаполнительного пункта, осуществляющим розничную реализацию сжиженного нефтяного газа в бытовых баллонах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 для эксплуатации групповых резервуарных установок и розничную реализацию сжиженного нефтяного газа с коммунально-бытовых и бытовых потребителей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газосетевой организацией, в случае подключение газового оборудования коммунально-бытовых и бытовых потребителей к системе снабжения сжиженным нефтяным газом, модернизации и (или) реконструкции объектов системы снабжения сжиженным нефтяным газом, а также при изменении технологической схемы подключения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газосетевой организацией на техническое обслуживание газопотребляющих систем и внутридомового газового оборудования, предназначенного для подачи сжиженного нефтяного газа в газопотребляющие системы потребителей, кроме газового оборудования, находящегося внутри жилища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(или) использование сжиженного нефтяного газа в бытовых баллонах в жилых многоквартирных домах этажностью более двух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1" w:id="28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32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по соблюдению требований безопасной эксплуатации грузоподъемных механизмов, лифтов, эскалаторов, траволаторов, а также подъемников для инвалидов на объектах социальной инфраструктуры</w:t>
      </w:r>
    </w:p>
    <w:bookmarkEnd w:id="288"/>
    <w:p>
      <w:pPr>
        <w:spacing w:after="0"/>
        <w:ind w:left="0"/>
        <w:jc w:val="both"/>
      </w:pPr>
      <w:bookmarkStart w:name="z325" w:id="28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представляемых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паспорте о постановке грузоподъемных механизмов на учет в местном исполнительном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о проводимых работах по ремонту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об очередных и внеочередных технических освидетельствований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внеочередных технических освидетельствований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стационарного электрического освещения в шахте, кабине, машинном, блочном помещениях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записи в паспорте, разрешающей ввод грузоподъемных механизмов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грузоподъемных механизмов о проведенных очередных и внеочередных технических освидетельствованиях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о проводимых работах по ремонту, реконструкции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обслуживания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таблички со следующей информацией: грузоподъемность; заводской (идентификационный)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(регистрационный)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пользования лифтом;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 (адрес, телефоны диспетчеров); дата следующего освидетельствования.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приемки грузоподъемных механизмов после монтажа и необходимого перечня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отопления и вентиляции помещений, предназначенных для размещения оборудования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лифтах: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возможности эвакуации людей из кабины при его неисправности или при прекращении энергоснабжения лифта; возможности снятия кабины с ловителей одним из следующих способов: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вручную, посредством устройства, воздействующего на привод: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электропривода;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стационарных или переносных грузоподъемных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что точность автоматической остановки кабины при эксплуатационных режимах работы обеспечивается в следующих пределах: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± 15 миллиметров – у грузовых лифтов, загружаемых посредством напольного транспорта и у больничных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± 5 миллиметров – у остальных лифтов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Установление, что отклонение рабочей скорости движения кабины от номинальной скорости не более 15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лифте с автоматически открываемыми дверями шахты устройства, размыкающего цепь управления при проникновении в шахту лифта посторонних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диспетчерского контроля за работой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сертификата соответствия при положительных результатов испытаний и измерений, выполненных аккредитованной испытательной лабораторией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подтверждающих качество примененного материала при монтаже, реконструкции и ремонте расчетных элементов и деталей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ответственных лиц правил, нормативных актов по безопасной эксплуатации грузоподъемных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(распоряжений) о назначение и закрепление за лифтами, эскалаторами, пассажирскими конвеерами электромехаников, лифтеров и операторов по диспетчерскому обслуживанию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персонала к эксплуатации, ремонту, обслуживанию грузоподъемных механизмов (приказы (распоряжения), результаты проверки знаний, удостоверения, сертификаты), наличия при себе удостоверений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записей в паспортах грузоподъемных механизмов о назначении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срабатывания ограничителя скорости кабины при превышении номинальной скорости движения вниз;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проверка срабатывания ограничителя скорости противовеса при превышении номинальной скорости движения вниз и срабатывания ловителей;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выключателей контролирующих: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частоту вращение ограничителя скорости;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срабатывание ограничителя скорости, приводящего в действие ловители противовеса;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положение натяжного устройства, каната, приводящего в действие ограничитель скорости;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на ограничителе скорости пломбы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таблички изготовителя с указанием наименования изготовителя (товарного знака), заводского номера и года изготовления, номинальной скорости лифта, скорости срабатывания ограничителя скорости, диаметра каната или шага цепи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результатов экспертизы технических устройств, отработавших нормативный срок службы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нормы по своевременному обновлению технических устройств, отработавших нормативный срок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кабине лифта следующих устройств безопасности: башмаки; ловители; ограждения, перила;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контроля закрывания створок двери;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исключена возможность открывания вручную изнутри автоматически открывающейся двери кабины при нахождении кабины между посадочными (погрузочными) площадками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29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32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на объектах социальной инфраструктуры по соблюдению требований безопасной эксплуатации паровых и водогрейных котлов, работающих под давлением более 0,07 мегаПаскаля и (или) при температуре нагрева воды более 115 градусов Цельсия</w:t>
      </w:r>
    </w:p>
    <w:bookmarkEnd w:id="291"/>
    <w:p>
      <w:pPr>
        <w:spacing w:after="0"/>
        <w:ind w:left="0"/>
        <w:jc w:val="both"/>
      </w:pPr>
      <w:bookmarkStart w:name="z330" w:id="29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водогрейного или парового котла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в паспорте котла об изготовителе, типе (модель) котла, технических параметров, о местонахождении котла, данных об установленных приборах, питательных устройствах, об освидетельствованиях.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гидравлического испытания котла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технологического регламента по порядку аварийной остановки котла. Записи в сменном журнале причин аварийной остановки котла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графика ремонта котла. Выполнение ремонта по технологическому регламенту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ремонтного журнала на каждый котел, в который вносятся сведения о выполненных ремонтных работах, примененных материалах, сварке и сварщиках, об остановке котлов на чистку и промывку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проверки исправности действия манометров, предохранительных клапанов, водоуказательных приборов и питательных насосов.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приемке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завода-изготовителя по пуску и эксплуатации котла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допуска (удостоверение) работников к обслуживанию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ежегодных результатов проверки знаний работников, обслуживающих котлы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запорной или запорно-регулирующей арматуры, приборов для измерения давления, приборов для измерения температуры, предохранительных устройств, указателей уровня жидкости.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 управления затвором бункера и заливкой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вентиляции если зола и шлак выгребаются из топки на рабочую площадку;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загрузочных бункеров с крышкой и откидным дном при шахтных топках с ручной загрузкой для древесного топлива или торфа;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механизированного удаления золы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поддона с песком для предотвращения попадания топлива на пол котельной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самопроизвольного открывания дверей, лазов, лючков и гляделок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питательных насосах и инжекторах табличек с паспортными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питания котлов водой - центробежных и поршневых насосов с электрическим приводом, центробежных и поршневых насосов с паровым приводом, паровых инжекторов, насосов с ручным приводом, водопроводной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после проведения капитальных ремонтов насосов, с оформленными актами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мест установки манометров, чтобы его показания были отчетливо видны обслуживающему персоналу. Соответствие диаметров манометров при установке на высоте уровня площадки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рабочего освещения и аварийного электрического освещения в помещении котельной, аварийное освещение в местах установки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классу точности манометров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применению манометров, если отсутствует пломба или клеймо с отметкой о проведении поверки, истек срок поверки манометра, стрелка манометра при его отключении не возвращается к нулевой отметке шкалы на значение, превышающее половину допускаемой погрешности для данного манометра, разбито стекло или имеются другие повреждения манометра, которые могут отразиться на правильности его показаний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организацией на обслуживание водогрейных и паровых котлов, в случае отсутствия штате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таблички на водогрейных котлах - наименование, товарный знак предприятия-изготовителя, обозначение котла, номер котла по системе нумерации изготовителя, год изготовления; номинальная теплопроизводительность в гикаДжоуль (гикакаллорий в час), рабочее давление на выходе в мегаПаскалях, (килограмм на сантиметр квадратный) номинальная температура воды на выходе в градусах Цельсия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предохранительные клапана паспортов, включающих характеристику его пропускной 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запорной арматуре (отлиты, выбиты или нанесены краской) направления открытия и закрытия, а на кране - также положение его проходного отверстия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паровом котле манометра, показывающего давление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аттестованной экспертной организацией о возможностях и условиях дальнейшей эксплуатации котла сверх расчетного срока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паспортах котла результатов технического освидетельствования с указанием разрешенных параметров работы и сроков следующего освидетельствования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1" w:id="29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bookmarkStart w:name="z33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 промышленной безопасности на объектах социальной инфраструктуры по соблюдению требований безопасной эксплуатации при эксплуатации сосудов, работающих под давлением более 0,07 мегаПаскаля</w:t>
      </w:r>
    </w:p>
    <w:bookmarkEnd w:id="294"/>
    <w:p>
      <w:pPr>
        <w:spacing w:after="0"/>
        <w:ind w:left="0"/>
        <w:jc w:val="both"/>
      </w:pPr>
      <w:bookmarkStart w:name="z335" w:id="29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с посещением субъекта (объекта) контроля и надзора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 организацией на обслуживание сосуда, в случае отсутствия в штате специалиста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приборов для измерения давления, приборов для измерения температуры, предохранительных устройств, указателей уровня жидкости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запорной или запорно-регулирующей арматуры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маркировок на арматуре и на маховиках запорной арматуры указывающих направление открывания и закрывания арматуры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кранов устанавливаемых между манометром и сосудом для периодической проверки контрольным манометром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 или клейм с отметкой о проведении поверки манометров, отсутствие просрочек поверки, состояние стекла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проверке рабочих манометров контрольным манометром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предохранительных устройств от повышения давления выше допустимого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на предохранительные клапана и руководства по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журнале о результатах проведенной регулировки предохранительных клапанов и о проверке исправности клапанов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и экспертного заключения экспертной организации о возможности дальнейшей эксплуатации сосуда отработавшего нормативный срок службы и наличие отметок в паспорте о результатах технического освидетельствования сосудов.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указателей контроля уровня жидкости на сосудах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о проведении технического освидетельствования и сроков технических освидетельствований сосудов.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ограждений и лестниц для удобного обслуживания сосудов для обслуживания приборов безопасности сосудов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приказов на ответственных лиц за исправное состояние и безопасное действие сосудов, по надзору за техническим состоянием и эксплуатацией сосудов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паспортов сосудов и инструкций по монтажу, ремонту и осмотру представляемых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паспортах сосудах о результатах технического освидетельствования сосудов лицом, производившего освидетельствование, с указанием разрешенных параметров эксплуатации сосуда и сроков следующих освидетельствования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заводской таблички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таблички на сосуде с указанием, регистрационного номера, разрешенного давления, даты проведения следующего наружного, внутреннего осмотра и гидравлического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записей в паспорте сосуда о проводимых ремонтах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6" w:id="2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