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7c6" w14:textId="221c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Бюро национальной статистики Агентства по стратегическому планированию и реформам Республики Казахстан от 24 ноября 2021 года № 36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4 октября 2023 года № 18. Зарегистрирован в Министерстве юстиции Республики Казахстан 9 октября 2023 года № 33525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24 ноября 2021 года № 36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 (зарегистрирован в Реестре государственной регистрации нормативных правовых актов под № 25379).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