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2323" w14:textId="650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6 сентября 2023 года № 643 и Министра национальной экономики Республики Казахстан от 7 сентября 2023 года № 157. Зарегистрирован в Министерстве юстиции Республики Казахстан 7 сентября 2023 года № 33388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 (зарегистрирован в Реестре государственной регистрации нормативных правовых актов № 17723)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Ваисов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643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регистрации прав на недвижимое имущество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регистрации прав на недвижимое имущество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с формами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- количественная мера исчисления риска;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- статистическая процедура, предусматривающая приведение значений, измеренных в различных шкалах, к условно общей шкале;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риск-вероятность причинения вреда в результате деятельности субъекта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профилактического контроля с посещением субъекта (объекта) контроля,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проверки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средней степени риска по объективным критериям, проводится профилактический контроль с посещением субъекта (объекта) контроля и внеплановая проверка.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определения риска.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(объекты) контроля средней степени риска относятся филиалы Некоммерческого акционерного общества "Государственная корпорация "Правительство для граждан", в части государственной регистрации возникновения, изменения и прекращения прав (обременений прав) на недвижимое имущество.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сфере регистрации прав на недвижимое имущество.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представляемые субъектом контроля, в том числе посредством информационной системы "Единого государственного кадастра недвижимости" (далее - ИС "ЕГКН");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уполномоченный орган в области регистрации недвижимого имущества формирует данные по субъективным критериям, подлежащие анализу и оценке согласно приложению 1 к настоящим Критериям.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общего показателя степени риска по субъективным критериям, определенном в главе 3 настоящих Критериев, рассчитывается показатель степени риска по субъективным критериям по шкале от 0 до 100.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филиалов Некоммерческого акционерного общества "Государственная корпорация "Правительство для граждан" согласно приложению 1 к настоящим Критериям.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ведется с использованием ИС "ЕГКН" и других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пунктом 14 настоящих Критериев.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регистрации недвижимого имущества собирает информацию и формирует базу данных по субъективным критериям из источников в соответствии с пунктами 11 или 12 настоящих Критериев, в зависимости от проведения профилактического контроля с посещением субъекта (объекта) контроля.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14 настоящих Критериев (SC), с последующей нормализацией значений данных в диапазон от 0 до 100 баллов.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настоящих Критериев.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одного грубого нарушения по любому из источников информации, указанных в пункте 12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14 настоящих Критериев, производится по шкале от 0 до 100 баллов и осуществляется по следующей формуле: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16 настоящих Критериев, включается в расчет показателя степени риска по субъективным критериям.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19 настоящих Критериев.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Проверочные листы формируются по форме согласно приложению 2 к настоящему совместному приказу.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 имущество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(обьектов) контроля в сфере регистрации недвижимого имущества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отказа в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(обременений таких прав) должна быть произведена в течение трех рабочих дней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регистрация должна быть произведена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(обременений прав) на недвижимое имущество в ускоренном порядке производится по желанию заявителя не позднее одного рабочего дня, следующего за днем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 обременений, налагаемых государственными органами и иными уполномоченными лицами, а также юридических притязаний должна быть произведена немедленно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прекращения обременений, а также юридических притязаний должна быть произведена в течение одного рабочего дня с момента поступления заявления в регистрирующий орган.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бизнес - процессов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приостановления в проведении государственной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и хранение регистрационных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 - ресурсах и в печатных изданиях информации о разглашении персональных данных граждан, в том числе тайну личной жизни при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 частных постановлений или определений в отношении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вступившего в законную силу решения о признании факта регистрации недействительной,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вступивших в законную силу решений, в отношении субъекта контроля, согласно обоснованных жалоб на действия или бездействие должностных лиц, в котором указана его 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ИС "ЕГКН"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отправление заявки для блокировки логина уволенного работника, используемого для работы в ИС "ЕГКН"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работы в ИС "ЕГКН" сотрудниками логина другого ответственного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сфере государственной регистрации возникновения,</w:t>
      </w:r>
      <w:r>
        <w:br/>
      </w:r>
      <w:r>
        <w:rPr>
          <w:rFonts w:ascii="Times New Roman"/>
          <w:b/>
          <w:i w:val="false"/>
          <w:color w:val="000000"/>
        </w:rPr>
        <w:t>изменения и прекращения прав (обременений прав) на недвижимое имущество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условие1 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сфере регистрации недвижимого имущества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регистрации недвижимого имущества с нарушениями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2023 года № 643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2018 года № 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55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1"/>
    <w:p>
      <w:pPr>
        <w:spacing w:after="0"/>
        <w:ind w:left="0"/>
        <w:jc w:val="both"/>
      </w:pPr>
      <w:bookmarkStart w:name="z107" w:id="92"/>
      <w:r>
        <w:rPr>
          <w:rFonts w:ascii="Times New Roman"/>
          <w:b w:val="false"/>
          <w:i w:val="false"/>
          <w:color w:val="000000"/>
          <w:sz w:val="28"/>
        </w:rPr>
        <w:t>
      в сфере регистрации прав на недвижимое имущество_____________________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деятельности филиалов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(регистрирующих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органов), осуществляющих регистрацию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субъекта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отказа в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(обременений таких прав) должна быть произведена в течение трех рабочих дней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регистрация должна быть произведена не позднее одного рабочего дня,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прав (обременений прав) на недвижимое имущество в ускоренном порядке производится по желанию заявителя не позднее одного рабочего дня, следующего за днем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регистрация обременений, налагаемых государственными органами и иными уполномоченными лицами, а также юридических притязаний должна быть произведена немедленно с момента поступления заявления в регистрирующий орган;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государственная регистрация прекращения обременений, а также юридических притязаний должна быть произведена в течение одного рабочего дня с момента поступления заявления в регистрирующий орган.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бизнес - процессов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приостановления в проведении государственной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и хранение регистрационных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 - ресурсах и в печатных изданиях информации о разглашении персональных данных граждан, в том числе тайну личной жизни при регистрации прав на недвижимое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судами частных постановлений или определений в отношении субъекта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вступившего в законную силу решения о признании факта регистрации недействительной, в котором указана его 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вынесения судом вступивших в законную силу решений, в отношении субъекта контроля, согласно обоснованных жалоб на действия или бездействие должностных лиц, в котором указана его 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заполнение Информационной системы "Единый государственный кадастр недвижимости" (далее – ИС "ЕГКН")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отправление заявки для блокировки логина уволенного работника, используемого для работы в ИС "ЕГКН"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работы в ИС "ЕГКН" сотрудниками логина другого ответственного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