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d8af" w14:textId="b4ad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 и о внесении изменений в приказ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13 июля 2023 года № 205. Зарегистрирован в Министерстве юстиции Республики Казахстан 20 июля 2023 года № 33120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10475)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академических отпусков обучающимся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предоставления академических отпусков обучающимся в организациях технического и профессионального, послесреднего образования.".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под № 13487) следующие изменения: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образования,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распределения мест в общежитиях организаций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распределения мест в общежитиях организаций образования.".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