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d8f6" w14:textId="2ac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июня 2023 года № 707. Зарегистрирован в Министерстве юстиции Республики Казахстан 27 июня 2023 года № 32911.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границе Республики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707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пропуска через Государственную границу Республики Казахстан автомобильных транспортных средств, грузов и товаров, в том числе с использованием системы электронной очереди на платной основе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границе Республики Казахстан" и определяют порядок пропуска через Государственную границу Республики Казахстан (далее – Госграница) автомобильных транспортных средств, грузов и товаров при выезде из Республики Казахстан через автомобильные пункты пропуска (далее – пункт пропуска) с использованием автоматизированной системы электронной очереди на платной основе (далее – СЭО).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администратора – специальный личный кабинет должностных лиц органов государственных доходов (далее – ОГД) в СЭО, обеспечивающий просмотр в режиме реального времени передвижения транспортных средств, грузов и товаров на территории пункта пропуска;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бронирование – процесс закрепления СЭО за физическим или юридическим лицом и его транспортным средством определенных даты и времени для прибытия и въезда в пункт пропуска;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учетная запись – логин/пароль пользователя в СЭО;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зона ожидания – специально оборудованная площадка, расположенная в непосредственной близости от пункта пропуска с вместимостью, определяемой исходя из суточной пропускной способности пункта пропуска, предназначенная для размещения транспортных средств, зарегистрированных в СЭО и организованная местным исполнительным органом в соответствии с законодательством Республики Казахстан о земельных отношениях, государственных закупках или государственно-частном партнерстве;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– физическое или юридическое лицо, пользующееся СЭО;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регистратор СЭО – юридическое лицо, осуществляющее управление работой СЭО и обеспечивающее функционирование, доступ и сопровождение СЭО, которое определяется в соответствии с законодательством Республики Казахстан о государственных закупках;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автоматизированная система электронной очереди – программно-аппаратный комплекс, предназначенный для бронирования времени въезда автомобильных транспортных средств в пункты пропуска при выезде из Республики Казахстан.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вторичное бронирование – процесс закрепления СЭО за физическим или юридическим лицом и его транспортным средством даты и времени прибытия и въезда в пункт пропуска, высвободившихся в связи с отменой, переносом или аннулированием ранее забронированной очереди.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Бронирование очереди в СЭО осуществляется в отношении грузовых автомобильных транспортных средств, в том числе с прицепами, седельных тягачей, с владельцами или водителями которых на добровольной основе регистратор СЭО заключил пользовательское соглашение.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легковым автомобилям и автобусам бронирование очереди в СЭО не требуется.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въезда на территорию пункта пропуска транспортных средств, грузов и товаров, а также лиц, сопровождающих указанные транспортные средства, грузы и товары, при выезде из Республики Казахстан с использованием СЭО осуществляется ОГД посредством кабинета администратора.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Пропуск транспортных средств, грузов и товаров с использованием СЭО осуществляется на автомобильных пунктах пропуска через Госграницу согласно приложению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въезда транспортных средств в пункт пропуска в СЭО во внеочередном порядке осуществляется в отношении следующих категорий транспортных средств, грузов и товаров:</w:t>
      </w:r>
    </w:p>
    <w:bookmarkEnd w:id="24"/>
    <w:bookmarkStart w:name="z1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назначенного оператора почты,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 – при предварительном направлении списка транспортных средств в ОГД в срок не позднее 10 (десяти) календарных дней до предполагаемой даты бронирования;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животных, скоропортящихся, опасных грузов, а также казахстанских экспортных грузов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 при наличии декларации на товары либо транзитной декларации, оформленных по формам, утвержденным в соответствии с решениями Евразийской экономической комиссии, а также документов, используемых в качестве транзитной декларации в соответствии с таможенным законодательством Евразийского экономического союза и Республики Казахстан – при условии, что перевозятся исключительно данные грузы;</w:t>
      </w:r>
    </w:p>
    <w:bookmarkEnd w:id="26"/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гуманитарных, военных грузов и по официальному обращению, поступившему по дипломатическому каналу от правительства иностранного государства – при предварительном направлении государственными органами в ОГД списка транспортных средств в срок не позднее 10 (десяти) календарных дней до предполагаемой даты бронирования.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бронирований для внеочередного прохождения через Государственную границу в течение одного рабочего дня не подлежит превышению предельного значения, установленного в размере одного процента от фактической суточной пропускной способности соответствующего пункта пропуска в СЭО по основаниям, предусмотренным подпунктом 1) части первой настоящего пункта, до пяти процентов — по основаниям, предусмотренным подпунктом 2) части первой настоящего пункта, и до пяти процентов — по основаниям, предусмотренным подпунктом 3) части первой настоящего пункта.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бронирования свободные места в очереди (по указанным в настоящем пункте основаниям) становятся доступными для бронирования в общем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Регистрация въезда транспортных средств в пункт пропуска в СЭО в ускоренном порядке осуществляется для лиц (юридических, физических), которые произвели оплату за ускоренное прохождение через Госграницу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25 мая 2023 года № 538 "Об определении размеров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очереди" (зарегистрирован в Реестре государственной регистрации нормативных правовых актов под № 32584).</w:t>
      </w:r>
    </w:p>
    <w:bookmarkEnd w:id="29"/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бронирований для ускоренного прохождения через Государственную границу в соответствии с настоящим пунктом в течение одного рабочего дня не подлежит превышению одного процента от фактической суточной пропускной способности соответствующего пункта пропуска, определяемой в системе электронной очереди.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6-1 в соответствии с приказом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Регистратор блокирует доступ к учетной записи пользователя по результатам проверки внесенных пользователем данных в СЭО в случае указания пользователем недостоверных сведений.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решение, действия (бездействие) сотрудников регистратора согласно настоящему пункту Правил и пункту 28 Правил может быть подана на имя руководителя регистратора.</w:t>
      </w:r>
    </w:p>
    <w:bookmarkEnd w:id="32"/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пользователя, поступившая в адрес регистратора, подлежит рассмотрению в течение 5 (пяти) рабочих дней со дня ее регистрации.</w:t>
      </w:r>
    </w:p>
    <w:bookmarkEnd w:id="33"/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6-2 в соответствии с приказом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пропуска через Государственную границу Республики Казахстан автомобильных транспортных средств, грузов и товаров с использованием системы электронной очереди на платной основе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использования системы электронной очереди на платной основе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Функционирование СЭО обеспечивается путем использования информационной системы, которая представляет программно-аппаратный комплекс и предназначена для бронирования времени въезда автомобильных транспортных средств.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пропуске автомобильных транспортных средств, грузов и товаров с использованием СЭО применяется программное обеспечение для управления инфраструктурой, источники бесперебойного питания соответствующей мощности для обеспечения автономной работы оборудования не менее 5 (пяти) часов, интернет-модем для обеспечения соединения инфраструктуры с сетью интернет.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Фото/видеофиксация проезжающих транспортных средств осуществляется стационарной обзорной видеокамерой, которая имеет интеграцию с СЭО в соответствии с характеристиками, определяемыми регистратором СЭО.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Въезд в пункт пропуска и выезд из пункта пропуска и пересечение Госграницы автомобильных транспортных средств осуществляется с применением камеры считывания государственных регистрационных номерных знаков транспортных средств (далее – регистрационный номер), которая обеспечивает фотофиксацию, дальнейшее распознавание и обработку регистрационных номеров проезжающих транспортных средств.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считывание регистрационных номеров, сохранение, ведение базы данных регистрационных номеров автомобильных транспортных средств, пересекших Госграницу, осуществляется через единую информационную систему государственной регистрации транспортных средств, интегрированную с СЭО посредством защищенного интернет соединения/канала связи.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 автомобильных транспортных средств, грузов и товаров с использованием СЭО осуществляется путем применения автоматического шлагбаума или других барьерных устройств, которые приводятся в действие СЭО посредством интеграции с ОГД или с пульта ОГД, в случае соответствия регистрационного номера автотранспортного средства, данных и сведений, внесенных пользователем при бронированиях электронной очереди в СЭО.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регистрационных номерах автомобильных транспортных средств, зарегистрированных в СЭО и въезжающих в пункт пропуска/зону ожидания и/или выезжающих из пункта пропуска/зоны ожидания, отображается на информационных табло.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Бесперебойная работа СЭО, ее содержание и сопровождение, а также ее подключение к видеокамерам, шлагбаумам или другим барьерным устройствам, информационным табло, указанным в пунктах 8, 9, 10, 11, 12 и 32 настоящих Правил, осуществляется Регистратором СЭО.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работ по применению видеокамер, шлагбаумов или других барьерных устройств, информационных табло, указанных в пунктах 8, 9, 10, 11, 12, 32 и 33 настоящих Правил, осуществляется юридическим (-ими) лицом (-ами), которое (-ые) определяется (-ются) уполномоченным органом в сфере таможенного дела в соответствии с законодательством Республики Казахстан о государственных закупках либо путем применения иных механизмов в соответствии с законодательством Республики Казахстан.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регистрации, бронирования и пропуска автомобильных транспортных средств, грузов и товаров с использованием системы электронной очереди на платной основе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Регистрация в СЭО осуществляется (по выбору):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через сайт регистратора СЭО с применением электронно-цифровой подписи (далее – ЭЦП), выдаваемой и используемой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либо посредством направления кода подтверждения через СМС или мессенджеры;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мобильное приложение регистратора СЭО.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 СЭО подписывается пользовательское соглашение.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Бронирование электронной очереди предусматривает следующие действия: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в СЭО необходимых даты и времени либо первого свободного времени и наименования пункта пропуска, предполагаемого для пересечения Госграницы;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количества доверенных водителей для транспортного средства;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данных владельца транспортного средства (резидент/нерезидент, юридическое лицо/физическое лицо, наименование организации или имя, фамилия, отчество (при его наличии), для резидента Республики Казахстан – индивидуальный идентификационный номер/ бизнес-идентификационный номер (ИИН/БИН), для нерезидента – ИИН/БИН при наличии);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указание данных водителя (водителей) (резидент/нерезидент, наименование организации или имя, фамилия, отчество (при его наличии), дата рождения, телефон, электронный адрес, документ, удостоверяющий личность, страна выдачи документа, номер документа и срок его действия) и транспортного средства (страна регистрации, регистрационный номер транспорта, регистрационный номер прицепа, идентификационный номер транспортного средства/шасси).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пользователь выражает согласие на сбор, хранение и обработку своих персональных данных в СЭО.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пользователя – резидента Республики Казахстан на сбор и обработку персональных данных осуществляется посредством государственного сервиса контроля доступа к персональным данным, интегрированного с СЭО.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пользователя – нерезидента Республики Казахстан на сбор и обработку персональных данных осуществляется иными, не противоречащими законодательству способами, в том числе путем подписания пользовательского соглашения с регистратором СЭО.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Бронирование электронной очереди в СЭО осуществляется на основании сопоставления данных и сведений, вносимых пользователями, с данными и сведениями центральных исполнительных органов в сфере внутренних дел, регистрации физических и юридических лиц, цифрового развития, налогового и таможенного администрирования, агропромышленного комплекса, транспорта, правовой статистики и специальных учетов, уполномоченных на ведение информационных систем, указанных в пункте 18 настоящих Правил, национальных операторов и Государственной корпорации "Правительство для граждан", путем интеграции СЭО с их информационными системами.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электронного правительства, утвержденными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СЭО автоматически осуществляет сверку на: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учетной записи пользователя СЭО в результате информационного взаимодействия СЭО с государственными базами данных "Юридические лица" или "Физические лица";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государственной регистрации транспортного средства с соответствующим идентификационным номером (VIN) посредством информационного взаимодействия СЭО с государственной базой данных "Автомобиль";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сведений по водительским удостоверениям с соответствующей категорией к транспортному средству посредством информационного взаимодействия СЭО с государственной базой данных "Автомобиль";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сведений о розыске транспортного средства посредством информационного взаимодействия СЭО с информационной системой внутренних дел;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сведений о розыске водителя посредством информационного взаимодействия СЭО с информационной системой органов правовой статистики и специальных учетов;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регистрации техники посредством информационного взаимодействия СЭО с государственным реестром сельскохозяйственной техники;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разрешения (разрешений) на международные автомобильные перевозки посредством информационного взаимодействия СЭО с государственной базой данных "Е-лицензирование" и (или) информационно-аналитической системой транспортной базы данных и мониторинга динамики безопасности перевозок органов транспортного контроля;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договора (договоров) страхования гражданско-правовой ответственности владельцев транспортных средств с указанием страхователя, застрахованного (водителя), выгодоприобретателя, срока действия такого договора, идентификационного номера (VIN) транспортного средства (шасси) и других данных, необходимых для осуществления государственного контроля на Госгранице, посредством информационного взаимодействия СЭО с Единой страховой базой данных;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налоговой задолженности по обязательным платежам в бюджет, в том числе налога на транспортное средство, посредством информационного взаимодействия СЭО с кабинетом налогоплательщика;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отсутствие у владельцев автомобильных транспортных средств и пользователей СЭО своевременно неисполненных постановлений о наложении административного взыскания в виде штрафа и (или) предписания о необходимости уплаты штрафа в сфере обеспечения безопасности дорожного движения, посредством информационного взаимодействия СЭО с базой данных "Единый реестр административных производств";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цифровых документов, в том числе удостоверяющих личность, водительское удостоверение, владение транспортным средством посредством информационного взаимодействия СЭО с сервисом "Цифровые документы" информационной системы "Мобильное правительство";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соответствие биометрической идентификации личности посредством информационного взаимодействия СЭО с информационными системами биометрической идентификации личности;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соответствие сведений, зарегистрированных в "Базе мобильных граждан", с номером телефона физического лица, посредством информационного взаимодействия СЭО с компонентом "База мобильных граждан" информационной системы "Мобильное правительство";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сведений о техническом осмотре транспортных средств, посредством информационного взаимодействия СЭО с Единой информационной системой обязательного технического осмотра;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наличие сведений о ветеринарных и/или фитосанитарных сертификатах, посредством информационного взаимодействия СЭО с единой автоматизированной системой управления отраслями агропромышленного комплекса "e-Agriculture";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 таможенных деклараций на товары и транспортные средства и данных о вывозимых товарах и транспортных средствах (помещенных под таможенные процедуры экспорта, таможенного транзита, реэкспорта, временного ввоза и другие таможенные процедуры, предусматривающие срок вывоза или доставки товаров и транспортных средств), посредством информационного взаимодействия СЭО с информационной системой "АСТАНА-1";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отсутствие задолженности по платным дорогам Республики Казахстан, посредством информационного взаимодействия СЭО с данными операторов платных автомобильных дорог (участков) Республики Казахстан;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блокировку по учетной записи (на лицевом счете) пользователя суммы гарантийного обеспечения (взноса) за использование брони в СЭО по пропуску через Госграницу автомобильных транспортных средств;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наличие сведений о регистрации пересечения автотранспортным средством Госграницы посредством информационного взаимодействия СЭО с государственными информационными системами;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наличие сведений о передвижении и взвешивании транспортного средства, в том числе в пункте пропуска на Госгранице посредством информационного взаимодействия СЭО с интеллектуальной транспортной системой и другими системами фиксации передвижения транспортных средств по автомобильным дорогам республиканского, местного и городского значения, автоматизированной станцией измерения и станцией взвешивания автомобильных транспортных средств, определенными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Автоматическая сверка СЭО внесенной информации c данными: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указанными в подпунктах 1), 4), 5), 8), 10), 14), 15), 16), 17), 17-1), 17-2) и 18) пункта 18 настоящих Правил, осуществляется в отношении нерезидентов Республики Казахстан;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указанными в подпунктах 1), 2), 3), 4), 5), 6), 7), 8), 9), 11), 12), 13), 14), 15), 16), 17-1), 17-2), и 18) пункта 18 настоящих Правил, осуществляется в отношении резидентов Республики Казахстан; 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указанным в подпунктах 10) и 17) пункта 18 настоящих Правил, резидентам Республики Казахстан СЭО направляется уведомление о наличии штрафа в сфере обеспечения безопасности дорожного движения и/или задолженности за проезд по платным автомобильным дорогам (участкам).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СЭО по итогам положительных результатов автоматической сверки внесенных данных пользователя, с учетом особенностей, предусмотренных пунктом 19 настоящих Правил, выдает пользователю порядковый номер брони для выезда через Госграницу с указанием даты и ориентировочного времени (интервала времени). 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подтверждении посредством интеграционного взаимодействия внесенных пользователем данных СЭО отказывает пользователю в выдаче брони. 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в СЭО производится после устранения причин отказа в выдаче брони.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Бронирование в СЭО даты и времени въезда транспортного средства в пункт пропуска через Госграницу для выезда в сопредельную страну допускается при отсутствии активной брони по данному транспортному средству в этом и других пунктах пропуска по такой сопредельной стране.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21 – в редакции приказа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Количество возможных бронирований в СЭО формируется с учетом пропускной способности пункта пропуска и на период, не превышающий 90 (девяноста) календарных дней.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Оплата за пропуск через Госграницу автомобильных транспортных средств, грузов и товаров по электронной очереди и гарантийного обеспечения (взноса) осуществляется пользователем путем внесения денежных средств безналичным способом на расчетный счет регистратора СЭО.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приказа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Регистратор СЭО в трехдневный срок перечисляет поступившие от пользователя денежные средства в доход государственного бюджета.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средств, предусмотренное частью первой настоящего пункта, осуществляется в соответствии с законодательством Республики Казахстан о платежах и переводах денег.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Размеры плат за пропуск через Госграницу автомобильных транспортных средств, грузов и товаров по электронной очереди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25 мая 2023 года № 538 "Об определении размеров плат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очереди" (зарегистрирован в Реестре государственной регистрации нормативных правовых актов под № 32584).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Плата за пропуск через Госграницу автомобильных транспортных средств, грузов и товаров с использованием СЭО производится в национальной валюте Республики Казахстан. 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наличии задолженности пользователя, регистратор СЭО незамедлительно блокирует проведение операций по бронированию по учетной записи пользователя. Обслуживание возобновляется после оплаты/погашения пользователем задолженности в полном объеме.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невозможности исполнения услуги пропуска, возникшей по вине пользователя (отказ от услуги пропуска пользователем после бронирования даты и времени въезда транспортного средства в зоне ожидания, аннулирование, отмена брони транспортного средства в СЭО, а также при несвоевременном выезде транспортного средства из зоны ожидания согласно установленному в СЭО времени выезда и/или несвоевременном прибытии транспортного средства в пункт пропуска из зоны ожидания), услуга пропуска подлежит оплате в полном объеме, а денежные средства, оплаченные пользователем, возврату не подлежат.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обеспечение (взнос) за использование брони в СЭО по пропуску через Госграницу автомобильных транспортных средств разблокируется на лицевом счете (для повторного использования пользователем при следующем бронировании или возврата пользователю) в случае фактического использования брони (пересечения пункта пропуска автомобильным транспортным средством), в том числе подтвержденного посредством интеграционного взаимодействия СЭО с государственными информационными системами.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разблокировка гарантийного обеспечения (взноса) в полном объеме в случае однократного в течение 90 (девяноста) календарных дней неприбытия транспортного средства в пункт пропуска в соответствии с датой и временем брони или при однократной в течение указанного периода отмене бронирования.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в СЭО ранее забронированной очереди на другую дату и время пересечения Госграницы 1 (один) раз проводится без осуществления повторной платы за пропуск через Госграницу автомобильных транспортных средств, грузов и товаров с использованием СЭО.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перенос брони на дату и время, высвободившиеся в связи с отменой, переносом или аннулированием ранее забронированной очереди (вторичное бронирование).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приказа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Информация о необходимости прибытия транспортного средства в пункт пропуска либо зону ожидания отображается в личном кабинете пользователя в СЭО (далее – личный кабинет) не менее, чем за 24 (двадцать четыре) часа до даты и времени брони в СЭО. При этом пользователю дополнительно направляется соответствующее "push-уведомление" или "СМС-уведомление".</w:t>
      </w:r>
    </w:p>
    <w:bookmarkEnd w:id="102"/>
    <w:bookmarkStart w:name="z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Въезд в пункт пропуска при выезде из Республики Казахстан осуществляется при условии бронирования в СЭО даты и времени въезда транспортного средства. </w:t>
      </w:r>
    </w:p>
    <w:bookmarkEnd w:id="103"/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въезде в пункт пропуска осуществляется считывание видеокамерой регистрационного номера транспортного средства.</w:t>
      </w:r>
    </w:p>
    <w:bookmarkEnd w:id="104"/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Въезд автотранспортного средства в пункт пропуска осуществляется в порядке очередности, сформированной системой электронной очереди, и допускается из зоны ожидания (при ее наличии).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приказа Министра финансов РК от 17.09.2025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зоне ожидания могут размещаться шлагбаумы, информационные табло, видеокамеры для обеспечения мониторинга движения транспортных средств, отображения текущего состояния очереди в СЭО, фото и видеосъемки регистрационных номеров автомобильных транспортных средств, выезжающих из зоны ожидания, и их дальнейшего распознавания и обработки в СЭО.</w:t>
      </w:r>
    </w:p>
    <w:bookmarkEnd w:id="106"/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видеонаблюдения в зоне ожидания осуществляет мониторинг за периметром зоны ожидания, местами въезда и выезда, внутренней территорией, а также возможность предоставления в ОГД видеоинформации, поступающей от видеокамер в режиме реального времени, и запись такой видеоинформации.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видеоинформации, указанной в настоящем пункте, за исключением видеоинформации, поступающей от видеокамер, размещенных при въезде в зону ожидания и выезде из нее, осуществляется в течение 30 (тридцати) календарных дней. Хранение видеоинформации, поступающей от видеокамер, размещенных при въезде в зону ожидания и выезде из нее, осуществляется в течение 60 (шестидесяти) календарных дней.</w:t>
      </w:r>
    </w:p>
    <w:bookmarkEnd w:id="108"/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в зоне ожидания об очередности пропуска с использованием СЭО осуществляется телевизионными устройствами для предоставления аудио - и видеоинформации о порядке функционирования СЭО и порядке пересечения Госграницы.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Информация для вызова автомобильных транспортных средств из зоны ожидания передается в ОГД через выделенные основные и резервные каналы связи (каналы передачи данных и средства передачи данных) для вывода видеоинформации, поступающей из системы видеонаблюдения, установленной в зоне ожидания.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Вызов транспортного средства для направления в пункт пропуска осуществляется в соответствии с очередностью, установленной СЭО.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вызове транспортного средства отображается в личном кабинете не менее, чем за 60 (шестьдесят) минут в летнее время или 120 (ста двадцати) минут в зимнее время до времени брони в соответствующую дату, при этом пользователю дополнительно направляется соответствующее "push-уведомление" или "СМС-уведомление".</w:t>
      </w:r>
    </w:p>
    <w:bookmarkEnd w:id="112"/>
    <w:bookmarkStart w:name="z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Электронная очередь аннулируется СЭО при неприбытии транспортного средства в пункт пропуска в назначенный день и время бронирования. По данному транспортному средству осуществляется повторное бронирование в СЭО. 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Передача (продажа) брони третьим лицам не допускается.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пропуска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грузов и товаров,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 использованием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платной основе</w:t>
            </w:r>
          </w:p>
        </w:tc>
      </w:tr>
    </w:tbl>
    <w:bookmarkStart w:name="z11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Автомобильные пункты пропуска через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которых пропуск транспортных средств, грузов и товаров</w:t>
      </w:r>
      <w:r>
        <w:br/>
      </w:r>
      <w:r>
        <w:rPr>
          <w:rFonts w:ascii="Times New Roman"/>
          <w:b/>
          <w:i w:val="false"/>
          <w:color w:val="000000"/>
        </w:rPr>
        <w:t>осуществляется с использованием системы электронной очереди на платной основе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финансов РК от 14.03.2025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Автомобильные пункты пропуска через Государственную границу Республики Казахстан с Китайской Народной Республикой: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Майкапчагай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Автомобильные пункты пропуска через Государственную границу Республики Казахстан с Республикой Узбекистан: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Конысбаева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Автомобильные пункты пропуска через Государственную границу Республики Казахстан с Туркменистаном: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Автомобильные пункты пропуска через Государственную границу Республики Казахстан с Российской Федерацией: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Желкуар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Автомобильные пункты пропуска через Государственную границу Республики Казахстан с Кыргызской Республикой: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Айша-Биби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Сыпатай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