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d4be" w14:textId="13ad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237. Зарегистрирован в Министерстве юстиции Республики Казахстан 23 июня 2023 года № 32881.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Порядок введения в действие предусмотрен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114 Социального кодекса Республики Казахстан,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структурные элементы некоторых приказов Министерства труда и социальной защиты населения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 за исключением абзаца первого подпункта 4) пункта 2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утвержденных настоящим приказом, который:</w:t>
      </w:r>
    </w:p>
    <w:bookmarkEnd w:id="8"/>
    <w:bookmarkStart w:name="z14" w:id="9"/>
    <w:p>
      <w:pPr>
        <w:spacing w:after="0"/>
        <w:ind w:left="0"/>
        <w:jc w:val="both"/>
      </w:pPr>
      <w:r>
        <w:rPr>
          <w:rFonts w:ascii="Times New Roman"/>
          <w:b w:val="false"/>
          <w:i w:val="false"/>
          <w:color w:val="000000"/>
          <w:sz w:val="28"/>
        </w:rPr>
        <w:t>
      до 1 января 2024 года действует в следующей редакции:</w:t>
      </w:r>
    </w:p>
    <w:bookmarkEnd w:id="9"/>
    <w:bookmarkStart w:name="z15" w:id="10"/>
    <w:p>
      <w:pPr>
        <w:spacing w:after="0"/>
        <w:ind w:left="0"/>
        <w:jc w:val="both"/>
      </w:pPr>
      <w:r>
        <w:rPr>
          <w:rFonts w:ascii="Times New Roman"/>
          <w:b w:val="false"/>
          <w:i w:val="false"/>
          <w:color w:val="000000"/>
          <w:sz w:val="28"/>
        </w:rPr>
        <w:t xml:space="preserve">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10"/>
    <w:bookmarkStart w:name="z16" w:id="11"/>
    <w:p>
      <w:pPr>
        <w:spacing w:after="0"/>
        <w:ind w:left="0"/>
        <w:jc w:val="both"/>
      </w:pPr>
      <w:r>
        <w:rPr>
          <w:rFonts w:ascii="Times New Roman"/>
          <w:b w:val="false"/>
          <w:i w:val="false"/>
          <w:color w:val="000000"/>
          <w:sz w:val="28"/>
        </w:rPr>
        <w:t>
      с 1 января 2024 года до 1 января 2025 года действует в следующей редакции:</w:t>
      </w:r>
    </w:p>
    <w:bookmarkEnd w:id="11"/>
    <w:bookmarkStart w:name="z17" w:id="12"/>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труда и социальной</w:t>
            </w: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цифрового развития,</w:t>
            </w: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237</w:t>
            </w:r>
          </w:p>
        </w:tc>
      </w:tr>
    </w:tbl>
    <w:bookmarkStart w:name="z23" w:id="13"/>
    <w:p>
      <w:pPr>
        <w:spacing w:after="0"/>
        <w:ind w:left="0"/>
        <w:jc w:val="left"/>
      </w:pPr>
      <w:r>
        <w:rPr>
          <w:rFonts w:ascii="Times New Roman"/>
          <w:b/>
          <w:i w:val="false"/>
          <w:color w:val="000000"/>
        </w:rPr>
        <w:t xml:space="preserve">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w:t>
      </w:r>
    </w:p>
    <w:bookmarkEnd w:id="13"/>
    <w:bookmarkStart w:name="z24" w:id="14"/>
    <w:p>
      <w:pPr>
        <w:spacing w:after="0"/>
        <w:ind w:left="0"/>
        <w:jc w:val="left"/>
      </w:pPr>
      <w:r>
        <w:rPr>
          <w:rFonts w:ascii="Times New Roman"/>
          <w:b/>
          <w:i w:val="false"/>
          <w:color w:val="000000"/>
        </w:rPr>
        <w:t xml:space="preserve"> Глава 1. Общие положения</w:t>
      </w:r>
    </w:p>
    <w:bookmarkEnd w:id="14"/>
    <w:bookmarkStart w:name="z25" w:id="15"/>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114 Социального кодекса Республики Казахстан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w:t>
      </w:r>
    </w:p>
    <w:bookmarkEnd w:id="15"/>
    <w:bookmarkStart w:name="z26" w:id="16"/>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ведомство по контролю и надзору в сфере обязательного социального страхования о внесенных изменениях и (или) дополнениях.</w:t>
      </w:r>
    </w:p>
    <w:bookmarkEnd w:id="16"/>
    <w:bookmarkStart w:name="z27" w:id="1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7"/>
    <w:bookmarkStart w:name="z28" w:id="1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8"/>
    <w:bookmarkStart w:name="z29" w:id="19"/>
    <w:p>
      <w:pPr>
        <w:spacing w:after="0"/>
        <w:ind w:left="0"/>
        <w:jc w:val="both"/>
      </w:pPr>
      <w:r>
        <w:rPr>
          <w:rFonts w:ascii="Times New Roman"/>
          <w:b w:val="false"/>
          <w:i w:val="false"/>
          <w:color w:val="000000"/>
          <w:sz w:val="28"/>
        </w:rPr>
        <w:t>
      2)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9"/>
    <w:bookmarkStart w:name="z30" w:id="20"/>
    <w:p>
      <w:pPr>
        <w:spacing w:after="0"/>
        <w:ind w:left="0"/>
        <w:jc w:val="both"/>
      </w:pPr>
      <w:r>
        <w:rPr>
          <w:rFonts w:ascii="Times New Roman"/>
          <w:b w:val="false"/>
          <w:i w:val="false"/>
          <w:color w:val="000000"/>
          <w:sz w:val="28"/>
        </w:rPr>
        <w:t>
      3)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подпунктом 1) пункта 2 </w:t>
      </w:r>
      <w:r>
        <w:rPr>
          <w:rFonts w:ascii="Times New Roman"/>
          <w:b w:val="false"/>
          <w:i w:val="false"/>
          <w:color w:val="000000"/>
          <w:sz w:val="28"/>
        </w:rPr>
        <w:t>статьи 102</w:t>
      </w:r>
      <w:r>
        <w:rPr>
          <w:rFonts w:ascii="Times New Roman"/>
          <w:b w:val="false"/>
          <w:i w:val="false"/>
          <w:color w:val="000000"/>
          <w:sz w:val="28"/>
        </w:rPr>
        <w:t xml:space="preserve">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Start w:name="z33" w:id="21"/>
    <w:p>
      <w:pPr>
        <w:spacing w:after="0"/>
        <w:ind w:left="0"/>
        <w:jc w:val="both"/>
      </w:pPr>
      <w:r>
        <w:rPr>
          <w:rFonts w:ascii="Times New Roman"/>
          <w:b w:val="false"/>
          <w:i w:val="false"/>
          <w:color w:val="000000"/>
          <w:sz w:val="28"/>
        </w:rPr>
        <w:t>
      5) получатель социальной выплаты – физическое лицо,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социальной выплаты по случаю потери работы;</w:t>
      </w:r>
    </w:p>
    <w:bookmarkEnd w:id="21"/>
    <w:bookmarkStart w:name="z34" w:id="22"/>
    <w:p>
      <w:pPr>
        <w:spacing w:after="0"/>
        <w:ind w:left="0"/>
        <w:jc w:val="both"/>
      </w:pPr>
      <w:r>
        <w:rPr>
          <w:rFonts w:ascii="Times New Roman"/>
          <w:b w:val="false"/>
          <w:i w:val="false"/>
          <w:color w:val="000000"/>
          <w:sz w:val="28"/>
        </w:rPr>
        <w:t>
      6)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плательщик единого платежа – налоговый агент, определенный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 Республики Казахстан;</w:t>
      </w:r>
    </w:p>
    <w:bookmarkStart w:name="z36" w:id="23"/>
    <w:p>
      <w:pPr>
        <w:spacing w:after="0"/>
        <w:ind w:left="0"/>
        <w:jc w:val="both"/>
      </w:pPr>
      <w:r>
        <w:rPr>
          <w:rFonts w:ascii="Times New Roman"/>
          <w:b w:val="false"/>
          <w:i w:val="false"/>
          <w:color w:val="000000"/>
          <w:sz w:val="28"/>
        </w:rPr>
        <w:t>
      8) автоматизированная информационная система "Е-макет" (далее – АИС "Е-макет") – автоматизированная информационная система "Электронное назначение пенсионных выплат и пособий" уполномоченного государственного органа;</w:t>
      </w:r>
    </w:p>
    <w:bookmarkEnd w:id="23"/>
    <w:bookmarkStart w:name="z519" w:id="24"/>
    <w:p>
      <w:pPr>
        <w:spacing w:after="0"/>
        <w:ind w:left="0"/>
        <w:jc w:val="both"/>
      </w:pPr>
      <w:r>
        <w:rPr>
          <w:rFonts w:ascii="Times New Roman"/>
          <w:b w:val="false"/>
          <w:i w:val="false"/>
          <w:color w:val="000000"/>
          <w:sz w:val="28"/>
        </w:rPr>
        <w:t>
      8-1) объекты информатизации банков второго уровня – электронные информационные ресурсы, программное обеспечение, интернет ресурс и информационно-коммуникационная инфраструктура банков второго уровня;</w:t>
      </w:r>
    </w:p>
    <w:bookmarkEnd w:id="24"/>
    <w:bookmarkStart w:name="z37" w:id="25"/>
    <w:p>
      <w:pPr>
        <w:spacing w:after="0"/>
        <w:ind w:left="0"/>
        <w:jc w:val="both"/>
      </w:pPr>
      <w:r>
        <w:rPr>
          <w:rFonts w:ascii="Times New Roman"/>
          <w:b w:val="false"/>
          <w:i w:val="false"/>
          <w:color w:val="000000"/>
          <w:sz w:val="28"/>
        </w:rPr>
        <w:t>
      9) социальная выплата по случаю потери работы (далее – социальная выплата) – выплата, осуществляемая Государственным фондом социального страхования в пользу получателя социальной выплаты;</w:t>
      </w:r>
    </w:p>
    <w:bookmarkEnd w:id="25"/>
    <w:bookmarkStart w:name="z38" w:id="26"/>
    <w:p>
      <w:pPr>
        <w:spacing w:after="0"/>
        <w:ind w:left="0"/>
        <w:jc w:val="both"/>
      </w:pPr>
      <w:r>
        <w:rPr>
          <w:rFonts w:ascii="Times New Roman"/>
          <w:b w:val="false"/>
          <w:i w:val="false"/>
          <w:color w:val="000000"/>
          <w:sz w:val="28"/>
        </w:rPr>
        <w:t>
      10)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bookmarkEnd w:id="26"/>
    <w:bookmarkStart w:name="z39" w:id="27"/>
    <w:p>
      <w:pPr>
        <w:spacing w:after="0"/>
        <w:ind w:left="0"/>
        <w:jc w:val="both"/>
      </w:pPr>
      <w:r>
        <w:rPr>
          <w:rFonts w:ascii="Times New Roman"/>
          <w:b w:val="false"/>
          <w:i w:val="false"/>
          <w:color w:val="000000"/>
          <w:sz w:val="28"/>
        </w:rPr>
        <w:t>
      11)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27"/>
    <w:bookmarkStart w:name="z40" w:id="28"/>
    <w:p>
      <w:pPr>
        <w:spacing w:after="0"/>
        <w:ind w:left="0"/>
        <w:jc w:val="both"/>
      </w:pPr>
      <w:r>
        <w:rPr>
          <w:rFonts w:ascii="Times New Roman"/>
          <w:b w:val="false"/>
          <w:i w:val="false"/>
          <w:color w:val="000000"/>
          <w:sz w:val="28"/>
        </w:rPr>
        <w:t>
      12)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28"/>
    <w:bookmarkStart w:name="z41" w:id="29"/>
    <w:p>
      <w:pPr>
        <w:spacing w:after="0"/>
        <w:ind w:left="0"/>
        <w:jc w:val="both"/>
      </w:pPr>
      <w:r>
        <w:rPr>
          <w:rFonts w:ascii="Times New Roman"/>
          <w:b w:val="false"/>
          <w:i w:val="false"/>
          <w:color w:val="000000"/>
          <w:sz w:val="28"/>
        </w:rPr>
        <w:t>
      13)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29"/>
    <w:bookmarkStart w:name="z42" w:id="30"/>
    <w:p>
      <w:pPr>
        <w:spacing w:after="0"/>
        <w:ind w:left="0"/>
        <w:jc w:val="both"/>
      </w:pPr>
      <w:r>
        <w:rPr>
          <w:rFonts w:ascii="Times New Roman"/>
          <w:b w:val="false"/>
          <w:i w:val="false"/>
          <w:color w:val="000000"/>
          <w:sz w:val="28"/>
        </w:rPr>
        <w:t>
      14)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Кодексом;</w:t>
      </w:r>
    </w:p>
    <w:bookmarkEnd w:id="30"/>
    <w:bookmarkStart w:name="z43" w:id="31"/>
    <w:p>
      <w:pPr>
        <w:spacing w:after="0"/>
        <w:ind w:left="0"/>
        <w:jc w:val="both"/>
      </w:pPr>
      <w:r>
        <w:rPr>
          <w:rFonts w:ascii="Times New Roman"/>
          <w:b w:val="false"/>
          <w:i w:val="false"/>
          <w:color w:val="000000"/>
          <w:sz w:val="28"/>
        </w:rPr>
        <w:t>
      15) цифровая карта семьи – аналитическое решение, реализованное на информационно-коммуникационной платформе "электронного правительства", которое позволяет формировать и сегментировать списки семей (лиц) по уровню их социального благополучия;</w:t>
      </w:r>
    </w:p>
    <w:bookmarkEnd w:id="31"/>
    <w:bookmarkStart w:name="z44" w:id="32"/>
    <w:p>
      <w:pPr>
        <w:spacing w:after="0"/>
        <w:ind w:left="0"/>
        <w:jc w:val="both"/>
      </w:pPr>
      <w:r>
        <w:rPr>
          <w:rFonts w:ascii="Times New Roman"/>
          <w:b w:val="false"/>
          <w:i w:val="false"/>
          <w:color w:val="000000"/>
          <w:sz w:val="28"/>
        </w:rPr>
        <w:t>
      16) проактивная услуга – государственная услуга, оказываемая без заявления услугополучателя по инициативе услугодателя;</w:t>
      </w:r>
    </w:p>
    <w:bookmarkEnd w:id="32"/>
    <w:bookmarkStart w:name="z45" w:id="33"/>
    <w:p>
      <w:pPr>
        <w:spacing w:after="0"/>
        <w:ind w:left="0"/>
        <w:jc w:val="both"/>
      </w:pPr>
      <w:r>
        <w:rPr>
          <w:rFonts w:ascii="Times New Roman"/>
          <w:b w:val="false"/>
          <w:i w:val="false"/>
          <w:color w:val="000000"/>
          <w:sz w:val="28"/>
        </w:rPr>
        <w:t>
      17)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33"/>
    <w:bookmarkStart w:name="z46" w:id="34"/>
    <w:p>
      <w:pPr>
        <w:spacing w:after="0"/>
        <w:ind w:left="0"/>
        <w:jc w:val="both"/>
      </w:pPr>
      <w:r>
        <w:rPr>
          <w:rFonts w:ascii="Times New Roman"/>
          <w:b w:val="false"/>
          <w:i w:val="false"/>
          <w:color w:val="000000"/>
          <w:sz w:val="28"/>
        </w:rPr>
        <w:t>
      18)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34"/>
    <w:bookmarkStart w:name="z47" w:id="35"/>
    <w:p>
      <w:pPr>
        <w:spacing w:after="0"/>
        <w:ind w:left="0"/>
        <w:jc w:val="both"/>
      </w:pPr>
      <w:r>
        <w:rPr>
          <w:rFonts w:ascii="Times New Roman"/>
          <w:b w:val="false"/>
          <w:i w:val="false"/>
          <w:color w:val="000000"/>
          <w:sz w:val="28"/>
        </w:rPr>
        <w:t>
      19) Электронная биржа труда (далее – портал ЭБТ)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согласно Кодексу;</w:t>
      </w:r>
    </w:p>
    <w:bookmarkEnd w:id="35"/>
    <w:bookmarkStart w:name="z48" w:id="36"/>
    <w:p>
      <w:pPr>
        <w:spacing w:after="0"/>
        <w:ind w:left="0"/>
        <w:jc w:val="both"/>
      </w:pPr>
      <w:r>
        <w:rPr>
          <w:rFonts w:ascii="Times New Roman"/>
          <w:b w:val="false"/>
          <w:i w:val="false"/>
          <w:color w:val="000000"/>
          <w:sz w:val="28"/>
        </w:rPr>
        <w:t>
      20)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6"/>
    <w:bookmarkStart w:name="z49" w:id="37"/>
    <w:p>
      <w:pPr>
        <w:spacing w:after="0"/>
        <w:ind w:left="0"/>
        <w:jc w:val="both"/>
      </w:pPr>
      <w:r>
        <w:rPr>
          <w:rFonts w:ascii="Times New Roman"/>
          <w:b w:val="false"/>
          <w:i w:val="false"/>
          <w:color w:val="000000"/>
          <w:sz w:val="28"/>
        </w:rPr>
        <w:t>
      21) электронная заявка – сведения, необходимые для назначения социальных выплат в форме электронного документа, удостоверенного электронной цифровой подписью Государственной корпорации, карьерного центра;</w:t>
      </w:r>
    </w:p>
    <w:bookmarkEnd w:id="37"/>
    <w:bookmarkStart w:name="z50" w:id="38"/>
    <w:p>
      <w:pPr>
        <w:spacing w:after="0"/>
        <w:ind w:left="0"/>
        <w:jc w:val="both"/>
      </w:pPr>
      <w:r>
        <w:rPr>
          <w:rFonts w:ascii="Times New Roman"/>
          <w:b w:val="false"/>
          <w:i w:val="false"/>
          <w:color w:val="000000"/>
          <w:sz w:val="28"/>
        </w:rPr>
        <w:t>
      22) электронное заявление – заявление, в форме электронного документа, удостоверенного электронной цифровой подписью;</w:t>
      </w:r>
    </w:p>
    <w:bookmarkEnd w:id="38"/>
    <w:bookmarkStart w:name="z51" w:id="39"/>
    <w:p>
      <w:pPr>
        <w:spacing w:after="0"/>
        <w:ind w:left="0"/>
        <w:jc w:val="both"/>
      </w:pPr>
      <w:r>
        <w:rPr>
          <w:rFonts w:ascii="Times New Roman"/>
          <w:b w:val="false"/>
          <w:i w:val="false"/>
          <w:color w:val="000000"/>
          <w:sz w:val="28"/>
        </w:rPr>
        <w:t>
      23)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9"/>
    <w:bookmarkStart w:name="z52" w:id="40"/>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0"/>
    <w:bookmarkStart w:name="z53" w:id="41"/>
    <w:p>
      <w:pPr>
        <w:spacing w:after="0"/>
        <w:ind w:left="0"/>
        <w:jc w:val="both"/>
      </w:pPr>
      <w:r>
        <w:rPr>
          <w:rFonts w:ascii="Times New Roman"/>
          <w:b w:val="false"/>
          <w:i w:val="false"/>
          <w:color w:val="000000"/>
          <w:sz w:val="28"/>
        </w:rPr>
        <w:t>
      25) электронный макет дела (далее – ЭМД) – электронный макет дела получателя социальной выплаты, формируемый в АИС "Е-макет" в автоматическом режиме или Государственной корпорацией;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389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4" w:id="42"/>
    <w:p>
      <w:pPr>
        <w:spacing w:after="0"/>
        <w:ind w:left="0"/>
        <w:jc w:val="left"/>
      </w:pPr>
      <w:r>
        <w:rPr>
          <w:rFonts w:ascii="Times New Roman"/>
          <w:b/>
          <w:i w:val="false"/>
          <w:color w:val="000000"/>
        </w:rPr>
        <w:t xml:space="preserve"> Глава 2. Порядок исчисления (определения) размеров, назначения социальной выплаты</w:t>
      </w:r>
    </w:p>
    <w:bookmarkEnd w:id="42"/>
    <w:bookmarkStart w:name="z55" w:id="43"/>
    <w:p>
      <w:pPr>
        <w:spacing w:after="0"/>
        <w:ind w:left="0"/>
        <w:jc w:val="both"/>
      </w:pPr>
      <w:r>
        <w:rPr>
          <w:rFonts w:ascii="Times New Roman"/>
          <w:b w:val="false"/>
          <w:i w:val="false"/>
          <w:color w:val="000000"/>
          <w:sz w:val="28"/>
        </w:rPr>
        <w:t xml:space="preserve">
      3. Лица, имеющие право на получение социальной выплаты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Кодекса, обращаются в Фонд с заявлением по форме согласно приложению 1, заявлением для назначения социальной выплаты через портал, портал "Электронная биржа труда", объекты информатизации банков второго уровня, по форме согласно приложению 2 к настоящим Правилам, через:</w:t>
      </w:r>
    </w:p>
    <w:bookmarkEnd w:id="43"/>
    <w:bookmarkStart w:name="z521" w:id="44"/>
    <w:p>
      <w:pPr>
        <w:spacing w:after="0"/>
        <w:ind w:left="0"/>
        <w:jc w:val="both"/>
      </w:pPr>
      <w:r>
        <w:rPr>
          <w:rFonts w:ascii="Times New Roman"/>
          <w:b w:val="false"/>
          <w:i w:val="false"/>
          <w:color w:val="000000"/>
          <w:sz w:val="28"/>
        </w:rPr>
        <w:t>
      Государственную корпорацию, при наличии сведений о регистрации в качестве безработного, с документом, удостоверяющим личность либо электронным документом из сервиса цифровых документов (для идентификации) (при обращении за назначением социальной выплаты лицом, имеющим статус кандаса, предоставляется удостоверение кандаса, либо электронный документ из сервиса цифровых документов (для идентификации);</w:t>
      </w:r>
    </w:p>
    <w:bookmarkEnd w:id="44"/>
    <w:bookmarkStart w:name="z522" w:id="45"/>
    <w:p>
      <w:pPr>
        <w:spacing w:after="0"/>
        <w:ind w:left="0"/>
        <w:jc w:val="both"/>
      </w:pPr>
      <w:r>
        <w:rPr>
          <w:rFonts w:ascii="Times New Roman"/>
          <w:b w:val="false"/>
          <w:i w:val="false"/>
          <w:color w:val="000000"/>
          <w:sz w:val="28"/>
        </w:rPr>
        <w:t>
      карьерный центр, при регистрации лица в качестве безработного и обращении за назначением социальной выплаты по принципу "одного заявления";</w:t>
      </w:r>
    </w:p>
    <w:bookmarkEnd w:id="45"/>
    <w:bookmarkStart w:name="z523" w:id="46"/>
    <w:p>
      <w:pPr>
        <w:spacing w:after="0"/>
        <w:ind w:left="0"/>
        <w:jc w:val="both"/>
      </w:pPr>
      <w:r>
        <w:rPr>
          <w:rFonts w:ascii="Times New Roman"/>
          <w:b w:val="false"/>
          <w:i w:val="false"/>
          <w:color w:val="000000"/>
          <w:sz w:val="28"/>
        </w:rPr>
        <w:t>
      портал, при наличии сведений о регистрации в качестве безработного;</w:t>
      </w:r>
    </w:p>
    <w:bookmarkEnd w:id="46"/>
    <w:bookmarkStart w:name="z524" w:id="47"/>
    <w:p>
      <w:pPr>
        <w:spacing w:after="0"/>
        <w:ind w:left="0"/>
        <w:jc w:val="both"/>
      </w:pPr>
      <w:r>
        <w:rPr>
          <w:rFonts w:ascii="Times New Roman"/>
          <w:b w:val="false"/>
          <w:i w:val="false"/>
          <w:color w:val="000000"/>
          <w:sz w:val="28"/>
        </w:rPr>
        <w:t>
      портал ЭБТ, при регистрации в качестве безработного на указанном портале.</w:t>
      </w:r>
    </w:p>
    <w:bookmarkEnd w:id="47"/>
    <w:bookmarkStart w:name="z525" w:id="48"/>
    <w:p>
      <w:pPr>
        <w:spacing w:after="0"/>
        <w:ind w:left="0"/>
        <w:jc w:val="both"/>
      </w:pPr>
      <w:r>
        <w:rPr>
          <w:rFonts w:ascii="Times New Roman"/>
          <w:b w:val="false"/>
          <w:i w:val="false"/>
          <w:color w:val="000000"/>
          <w:sz w:val="28"/>
        </w:rPr>
        <w:t>
      объекты информатизации банков второго уровня при наличии сведений о регистрации в качестве безработного.</w:t>
      </w:r>
    </w:p>
    <w:bookmarkEnd w:id="48"/>
    <w:bookmarkStart w:name="z526" w:id="49"/>
    <w:p>
      <w:pPr>
        <w:spacing w:after="0"/>
        <w:ind w:left="0"/>
        <w:jc w:val="both"/>
      </w:pPr>
      <w:r>
        <w:rPr>
          <w:rFonts w:ascii="Times New Roman"/>
          <w:b w:val="false"/>
          <w:i w:val="false"/>
          <w:color w:val="000000"/>
          <w:sz w:val="28"/>
        </w:rPr>
        <w:t>
      Предоставление заявления при назначении социальной выплаты через проактивную услугу не требуется.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xml:space="preserve">
      4. Подача третьими лицами заявления и документов, предусмотренных Перечнем основных требований к оказанию государственной услуги "Назначение социальной выплаты по случаю потери работы" (далее – Перечень основных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для назначения социальной выплаты осуществляется по нотариально удостоверенной доверенности лица, имеющего право на получение социальной выплаты,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50"/>
    <w:bookmarkStart w:name="z62" w:id="51"/>
    <w:p>
      <w:pPr>
        <w:spacing w:after="0"/>
        <w:ind w:left="0"/>
        <w:jc w:val="both"/>
      </w:pPr>
      <w:r>
        <w:rPr>
          <w:rFonts w:ascii="Times New Roman"/>
          <w:b w:val="false"/>
          <w:i w:val="false"/>
          <w:color w:val="000000"/>
          <w:sz w:val="28"/>
        </w:rPr>
        <w:t xml:space="preserve">
      5. Содержание Перечня основных требований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51"/>
    <w:bookmarkStart w:name="z63" w:id="52"/>
    <w:p>
      <w:pPr>
        <w:spacing w:after="0"/>
        <w:ind w:left="0"/>
        <w:jc w:val="both"/>
      </w:pPr>
      <w:r>
        <w:rPr>
          <w:rFonts w:ascii="Times New Roman"/>
          <w:b w:val="false"/>
          <w:i w:val="false"/>
          <w:color w:val="000000"/>
          <w:sz w:val="28"/>
        </w:rPr>
        <w:t xml:space="preserve">
      6. При обращении за социальной выплатой через Государственную корпорацию заявителю при приеме у него документов выдается уведомление о социальных отчислениях, поступивших за расчетный период, для определения размера социальной выплаты (далее – уведомление о поступивших социальных отчислениях)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для ознакомления.</w:t>
      </w:r>
    </w:p>
    <w:bookmarkEnd w:id="52"/>
    <w:bookmarkStart w:name="z64" w:id="53"/>
    <w:p>
      <w:pPr>
        <w:spacing w:after="0"/>
        <w:ind w:left="0"/>
        <w:jc w:val="both"/>
      </w:pPr>
      <w:r>
        <w:rPr>
          <w:rFonts w:ascii="Times New Roman"/>
          <w:b w:val="false"/>
          <w:i w:val="false"/>
          <w:color w:val="000000"/>
          <w:sz w:val="28"/>
        </w:rPr>
        <w:t xml:space="preserve">
      Ознакомление заявителя с уведомлением о поступивших социальных отчислениях подтверждается заявителем при заполнении бланка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53"/>
    <w:bookmarkStart w:name="z65" w:id="54"/>
    <w:p>
      <w:pPr>
        <w:spacing w:after="0"/>
        <w:ind w:left="0"/>
        <w:jc w:val="both"/>
      </w:pPr>
      <w:r>
        <w:rPr>
          <w:rFonts w:ascii="Times New Roman"/>
          <w:b w:val="false"/>
          <w:i w:val="false"/>
          <w:color w:val="000000"/>
          <w:sz w:val="28"/>
        </w:rPr>
        <w:t>
      7. Специалист Государственной корпорации, принимающий заявление, формирует запросы в соответствующие информационные системы (далее -ИС) через шлюз "электронного правительства":</w:t>
      </w:r>
    </w:p>
    <w:bookmarkEnd w:id="54"/>
    <w:bookmarkStart w:name="z66" w:id="55"/>
    <w:p>
      <w:pPr>
        <w:spacing w:after="0"/>
        <w:ind w:left="0"/>
        <w:jc w:val="both"/>
      </w:pPr>
      <w:r>
        <w:rPr>
          <w:rFonts w:ascii="Times New Roman"/>
          <w:b w:val="false"/>
          <w:i w:val="false"/>
          <w:color w:val="000000"/>
          <w:sz w:val="28"/>
        </w:rPr>
        <w:t>
      в ИС Государственная база данных "Физические лица" по документам, удостоверяющим личность заявителя;</w:t>
      </w:r>
    </w:p>
    <w:bookmarkEnd w:id="55"/>
    <w:bookmarkStart w:name="z67" w:id="56"/>
    <w:p>
      <w:pPr>
        <w:spacing w:after="0"/>
        <w:ind w:left="0"/>
        <w:jc w:val="both"/>
      </w:pPr>
      <w:r>
        <w:rPr>
          <w:rFonts w:ascii="Times New Roman"/>
          <w:b w:val="false"/>
          <w:i w:val="false"/>
          <w:color w:val="000000"/>
          <w:sz w:val="28"/>
        </w:rPr>
        <w:t>
      в ИС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w:t>
      </w:r>
    </w:p>
    <w:bookmarkEnd w:id="56"/>
    <w:bookmarkStart w:name="z68" w:id="57"/>
    <w:p>
      <w:pPr>
        <w:spacing w:after="0"/>
        <w:ind w:left="0"/>
        <w:jc w:val="both"/>
      </w:pPr>
      <w:r>
        <w:rPr>
          <w:rFonts w:ascii="Times New Roman"/>
          <w:b w:val="false"/>
          <w:i w:val="false"/>
          <w:color w:val="000000"/>
          <w:sz w:val="28"/>
        </w:rPr>
        <w:t>
      в ИС "Рынок труда" по справке уполномоченного органа по вопросам занятости о регистрации заявителя в качестве безработного.</w:t>
      </w:r>
    </w:p>
    <w:bookmarkEnd w:id="57"/>
    <w:bookmarkStart w:name="z69" w:id="58"/>
    <w:p>
      <w:pPr>
        <w:spacing w:after="0"/>
        <w:ind w:left="0"/>
        <w:jc w:val="both"/>
      </w:pPr>
      <w:r>
        <w:rPr>
          <w:rFonts w:ascii="Times New Roman"/>
          <w:b w:val="false"/>
          <w:i w:val="false"/>
          <w:color w:val="000000"/>
          <w:sz w:val="28"/>
        </w:rPr>
        <w:t xml:space="preserve">
      Полученные сведения из ИС прилагаются к заявлению. </w:t>
      </w:r>
    </w:p>
    <w:bookmarkEnd w:id="58"/>
    <w:bookmarkStart w:name="z70" w:id="59"/>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 за исключением сведений о номере банковского счета.</w:t>
      </w:r>
    </w:p>
    <w:bookmarkEnd w:id="59"/>
    <w:bookmarkStart w:name="z71" w:id="60"/>
    <w:p>
      <w:pPr>
        <w:spacing w:after="0"/>
        <w:ind w:left="0"/>
        <w:jc w:val="both"/>
      </w:pPr>
      <w:r>
        <w:rPr>
          <w:rFonts w:ascii="Times New Roman"/>
          <w:b w:val="false"/>
          <w:i w:val="false"/>
          <w:color w:val="000000"/>
          <w:sz w:val="28"/>
        </w:rPr>
        <w:t xml:space="preserve">
      Документы предоставляются в подлинниках,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сканируются специалистом и возвращаются заявителю. </w:t>
      </w:r>
    </w:p>
    <w:bookmarkEnd w:id="60"/>
    <w:bookmarkStart w:name="z72" w:id="61"/>
    <w:p>
      <w:pPr>
        <w:spacing w:after="0"/>
        <w:ind w:left="0"/>
        <w:jc w:val="both"/>
      </w:pPr>
      <w:r>
        <w:rPr>
          <w:rFonts w:ascii="Times New Roman"/>
          <w:b w:val="false"/>
          <w:i w:val="false"/>
          <w:color w:val="000000"/>
          <w:sz w:val="28"/>
        </w:rPr>
        <w:t xml:space="preserve">
      Специалист Государственной корпорации, принимающий заявление, проверяет полноту представленного пакета документов для назначения социальной выплаты, а также сведения, полученные из ИС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настоящих Правил.</w:t>
      </w:r>
    </w:p>
    <w:bookmarkEnd w:id="61"/>
    <w:bookmarkStart w:name="z73" w:id="62"/>
    <w:p>
      <w:pPr>
        <w:spacing w:after="0"/>
        <w:ind w:left="0"/>
        <w:jc w:val="both"/>
      </w:pPr>
      <w:r>
        <w:rPr>
          <w:rFonts w:ascii="Times New Roman"/>
          <w:b w:val="false"/>
          <w:i w:val="false"/>
          <w:color w:val="000000"/>
          <w:sz w:val="28"/>
        </w:rPr>
        <w:t xml:space="preserve">
      8. Заявителю безотлагательно вручается расписка об отказе в приеме заявления и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 следующим основаниям:</w:t>
      </w:r>
    </w:p>
    <w:bookmarkEnd w:id="62"/>
    <w:bookmarkStart w:name="z74" w:id="63"/>
    <w:p>
      <w:pPr>
        <w:spacing w:after="0"/>
        <w:ind w:left="0"/>
        <w:jc w:val="both"/>
      </w:pPr>
      <w:r>
        <w:rPr>
          <w:rFonts w:ascii="Times New Roman"/>
          <w:b w:val="false"/>
          <w:i w:val="false"/>
          <w:color w:val="000000"/>
          <w:sz w:val="28"/>
        </w:rPr>
        <w:t xml:space="preserve">
      1) получение сведений из ИС уполномоченного государственного органа, подтверждающих факт назначения, осуществления социальной выплаты, подачи заявления или согласия через проактивную услугу на ее назначение; </w:t>
      </w:r>
    </w:p>
    <w:bookmarkEnd w:id="63"/>
    <w:bookmarkStart w:name="z75" w:id="64"/>
    <w:p>
      <w:pPr>
        <w:spacing w:after="0"/>
        <w:ind w:left="0"/>
        <w:jc w:val="both"/>
      </w:pPr>
      <w:r>
        <w:rPr>
          <w:rFonts w:ascii="Times New Roman"/>
          <w:b w:val="false"/>
          <w:i w:val="false"/>
          <w:color w:val="000000"/>
          <w:sz w:val="28"/>
        </w:rPr>
        <w:t xml:space="preserve">
      2) представление заявителем неполного пакета документов и (или) документов с истекшим сроком действия и (или) срок действия которых истечет на день принятия решения о назначении или отказе в назначении социальной выплаты; </w:t>
      </w:r>
    </w:p>
    <w:bookmarkEnd w:id="64"/>
    <w:bookmarkStart w:name="z76" w:id="65"/>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подтверждающихся сведениями из государственных ИС) с документами необходимыми для назначения;</w:t>
      </w:r>
    </w:p>
    <w:bookmarkEnd w:id="65"/>
    <w:bookmarkStart w:name="z77" w:id="66"/>
    <w:p>
      <w:pPr>
        <w:spacing w:after="0"/>
        <w:ind w:left="0"/>
        <w:jc w:val="both"/>
      </w:pPr>
      <w:r>
        <w:rPr>
          <w:rFonts w:ascii="Times New Roman"/>
          <w:b w:val="false"/>
          <w:i w:val="false"/>
          <w:color w:val="000000"/>
          <w:sz w:val="28"/>
        </w:rPr>
        <w:t>
      4) отсутствие права на назначение социальной выплаты;</w:t>
      </w:r>
    </w:p>
    <w:bookmarkEnd w:id="66"/>
    <w:bookmarkStart w:name="z78" w:id="67"/>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социальной выплаты;</w:t>
      </w:r>
    </w:p>
    <w:bookmarkEnd w:id="67"/>
    <w:bookmarkStart w:name="z79" w:id="68"/>
    <w:p>
      <w:pPr>
        <w:spacing w:after="0"/>
        <w:ind w:left="0"/>
        <w:jc w:val="both"/>
      </w:pPr>
      <w:r>
        <w:rPr>
          <w:rFonts w:ascii="Times New Roman"/>
          <w:b w:val="false"/>
          <w:i w:val="false"/>
          <w:color w:val="000000"/>
          <w:sz w:val="28"/>
        </w:rPr>
        <w:t>
      6) отсутствие уплаты социальных отчислений за участника системы обязательного социального страхования за последние двадцать четыре месяца, предшествующие месяцу возникновения социального риска по случаю потери работы;</w:t>
      </w:r>
    </w:p>
    <w:bookmarkEnd w:id="68"/>
    <w:bookmarkStart w:name="z80" w:id="69"/>
    <w:p>
      <w:pPr>
        <w:spacing w:after="0"/>
        <w:ind w:left="0"/>
        <w:jc w:val="both"/>
      </w:pPr>
      <w:r>
        <w:rPr>
          <w:rFonts w:ascii="Times New Roman"/>
          <w:b w:val="false"/>
          <w:i w:val="false"/>
          <w:color w:val="000000"/>
          <w:sz w:val="28"/>
        </w:rPr>
        <w:t>
      7) наличие у участника системы обязательного социального страхования стажа участия в системе менее шести месяцев, определенного в соответствии с Кодексом.</w:t>
      </w:r>
    </w:p>
    <w:bookmarkEnd w:id="69"/>
    <w:bookmarkStart w:name="z81" w:id="70"/>
    <w:p>
      <w:pPr>
        <w:spacing w:after="0"/>
        <w:ind w:left="0"/>
        <w:jc w:val="both"/>
      </w:pPr>
      <w:r>
        <w:rPr>
          <w:rFonts w:ascii="Times New Roman"/>
          <w:b w:val="false"/>
          <w:i w:val="false"/>
          <w:color w:val="000000"/>
          <w:sz w:val="28"/>
        </w:rPr>
        <w:t xml:space="preserve">
      При отсутствии оснований, предусмотренных настоящим пунктом, заявителю выдается электронная расписка (по обращению заявителя расписка выдается в бумажном формате) о приеме документов, предусмотренный в заявлении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xml:space="preserve">
      9. При обращении за назначением социальной выплаты через карьерный центр, его специалист, принимающий заявление, формирует запрос через шлюз "электронного правительства" для проведения проверки в АИС "Организация обработки платежей" по следующим параметрам: </w:t>
      </w:r>
    </w:p>
    <w:bookmarkEnd w:id="71"/>
    <w:bookmarkStart w:name="z83" w:id="72"/>
    <w:p>
      <w:pPr>
        <w:spacing w:after="0"/>
        <w:ind w:left="0"/>
        <w:jc w:val="both"/>
      </w:pPr>
      <w:r>
        <w:rPr>
          <w:rFonts w:ascii="Times New Roman"/>
          <w:b w:val="false"/>
          <w:i w:val="false"/>
          <w:color w:val="000000"/>
          <w:sz w:val="28"/>
        </w:rPr>
        <w:t>
      1) отсутствие уплаты социальных отчислений за участника системы обязательного социального страхования за последние двадцать четыре месяца, предшествующие месяцу возникновения социального риска по случаю потери работы;</w:t>
      </w:r>
    </w:p>
    <w:bookmarkEnd w:id="72"/>
    <w:bookmarkStart w:name="z84" w:id="73"/>
    <w:p>
      <w:pPr>
        <w:spacing w:after="0"/>
        <w:ind w:left="0"/>
        <w:jc w:val="both"/>
      </w:pPr>
      <w:r>
        <w:rPr>
          <w:rFonts w:ascii="Times New Roman"/>
          <w:b w:val="false"/>
          <w:i w:val="false"/>
          <w:color w:val="000000"/>
          <w:sz w:val="28"/>
        </w:rPr>
        <w:t>
      2) наличие у участника системы обязательного социального страхования стажа участия в системе менее шести месяцев, определенного в соответствии с Кодексом.</w:t>
      </w:r>
    </w:p>
    <w:bookmarkEnd w:id="73"/>
    <w:bookmarkStart w:name="z85" w:id="74"/>
    <w:p>
      <w:pPr>
        <w:spacing w:after="0"/>
        <w:ind w:left="0"/>
        <w:jc w:val="both"/>
      </w:pPr>
      <w:r>
        <w:rPr>
          <w:rFonts w:ascii="Times New Roman"/>
          <w:b w:val="false"/>
          <w:i w:val="false"/>
          <w:color w:val="000000"/>
          <w:sz w:val="28"/>
        </w:rPr>
        <w:t xml:space="preserve">
      Если указанные в части первой настоящего пункта параметры не подтверждаются, специалист карьерного центра, принимающий заявление, формирует запросы в ИС в порядке, предусмотренном пунктом 7 настоящих Правил. </w:t>
      </w:r>
    </w:p>
    <w:bookmarkEnd w:id="74"/>
    <w:bookmarkStart w:name="z86" w:id="75"/>
    <w:p>
      <w:pPr>
        <w:spacing w:after="0"/>
        <w:ind w:left="0"/>
        <w:jc w:val="both"/>
      </w:pPr>
      <w:r>
        <w:rPr>
          <w:rFonts w:ascii="Times New Roman"/>
          <w:b w:val="false"/>
          <w:i w:val="false"/>
          <w:color w:val="000000"/>
          <w:sz w:val="28"/>
        </w:rPr>
        <w:t xml:space="preserve">
      При получении сведений с ИС и (или) предоставлении заявителем документов при несоответствии (отсутствии) сведений в ИС, специалист карьерного центра выдает заявителю уведомление о поступивших социальных отчислениях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для ознакомления, принимает заявление и вручает заявителю отрывной талон заявления с отметкой о принятии.</w:t>
      </w:r>
    </w:p>
    <w:bookmarkEnd w:id="75"/>
    <w:bookmarkStart w:name="z87" w:id="76"/>
    <w:p>
      <w:pPr>
        <w:spacing w:after="0"/>
        <w:ind w:left="0"/>
        <w:jc w:val="both"/>
      </w:pPr>
      <w:r>
        <w:rPr>
          <w:rFonts w:ascii="Times New Roman"/>
          <w:b w:val="false"/>
          <w:i w:val="false"/>
          <w:color w:val="000000"/>
          <w:sz w:val="28"/>
        </w:rPr>
        <w:t xml:space="preserve">
      Ознакомление заявителя с уведомлением о поступивших социальных отчислениях подтверждается заявителем при заполнении бланка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76"/>
    <w:bookmarkStart w:name="z88" w:id="77"/>
    <w:p>
      <w:pPr>
        <w:spacing w:after="0"/>
        <w:ind w:left="0"/>
        <w:jc w:val="both"/>
      </w:pPr>
      <w:r>
        <w:rPr>
          <w:rFonts w:ascii="Times New Roman"/>
          <w:b w:val="false"/>
          <w:i w:val="false"/>
          <w:color w:val="000000"/>
          <w:sz w:val="28"/>
        </w:rPr>
        <w:t>
      Электронная заявка, состоящая из заявления, сведений, полученных из ИС и электронных копий документов, в случае предоставления документов заявителем, направляется в городские, районные отделения Государственной корпорации (далее - отделения Государственной корпорации) в день принятия заявления от заявителя.</w:t>
      </w:r>
    </w:p>
    <w:bookmarkEnd w:id="77"/>
    <w:bookmarkStart w:name="z89" w:id="78"/>
    <w:p>
      <w:pPr>
        <w:spacing w:after="0"/>
        <w:ind w:left="0"/>
        <w:jc w:val="both"/>
      </w:pPr>
      <w:r>
        <w:rPr>
          <w:rFonts w:ascii="Times New Roman"/>
          <w:b w:val="false"/>
          <w:i w:val="false"/>
          <w:color w:val="000000"/>
          <w:sz w:val="28"/>
        </w:rPr>
        <w:t>
      Электронные копии документов удостоверяются ЭЦП специалиста, принявшего заявление.</w:t>
      </w:r>
    </w:p>
    <w:bookmarkEnd w:id="78"/>
    <w:bookmarkStart w:name="z90" w:id="79"/>
    <w:p>
      <w:pPr>
        <w:spacing w:after="0"/>
        <w:ind w:left="0"/>
        <w:jc w:val="both"/>
      </w:pPr>
      <w:r>
        <w:rPr>
          <w:rFonts w:ascii="Times New Roman"/>
          <w:b w:val="false"/>
          <w:i w:val="false"/>
          <w:color w:val="000000"/>
          <w:sz w:val="28"/>
        </w:rPr>
        <w:t xml:space="preserve">
      10. При обращении заявителя за назначением социальной выплаты через портал, портал ЭБТ необходимые сведения, предусмотренные в форме заявления для назначения социальных выплат через портал, портал "Электронная биржа труда"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уведомление о поступивших социальных отчислениях для ознакомления, заявитель получает самостоятельно через шлюз "электронного правительства" из соответствующих ИС государственных органов и (или) организаций.</w:t>
      </w:r>
    </w:p>
    <w:bookmarkEnd w:id="79"/>
    <w:bookmarkStart w:name="z91" w:id="80"/>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 в том числе ознакомление с уведомлением о поступивших социальных отчислениях и направляет его в АИС "Е-макет".</w:t>
      </w:r>
    </w:p>
    <w:bookmarkEnd w:id="80"/>
    <w:bookmarkStart w:name="z92" w:id="81"/>
    <w:p>
      <w:pPr>
        <w:spacing w:after="0"/>
        <w:ind w:left="0"/>
        <w:jc w:val="both"/>
      </w:pPr>
      <w:r>
        <w:rPr>
          <w:rFonts w:ascii="Times New Roman"/>
          <w:b w:val="false"/>
          <w:i w:val="false"/>
          <w:color w:val="000000"/>
          <w:sz w:val="28"/>
        </w:rPr>
        <w:t xml:space="preserve">
      11. Поступившее посредством портала, портала ЭБТ электронное заявление с приложенными сведениями, представленными для назначения социальной выплаты, проходят проверку в ИС государственных органов и (или) организаций по следующим параметрам: </w:t>
      </w:r>
    </w:p>
    <w:bookmarkEnd w:id="81"/>
    <w:bookmarkStart w:name="z93" w:id="82"/>
    <w:p>
      <w:pPr>
        <w:spacing w:after="0"/>
        <w:ind w:left="0"/>
        <w:jc w:val="both"/>
      </w:pPr>
      <w:r>
        <w:rPr>
          <w:rFonts w:ascii="Times New Roman"/>
          <w:b w:val="false"/>
          <w:i w:val="false"/>
          <w:color w:val="000000"/>
          <w:sz w:val="28"/>
        </w:rPr>
        <w:t>
      1) полнота представленных сведений;</w:t>
      </w:r>
    </w:p>
    <w:bookmarkEnd w:id="82"/>
    <w:bookmarkStart w:name="z94" w:id="83"/>
    <w:p>
      <w:pPr>
        <w:spacing w:after="0"/>
        <w:ind w:left="0"/>
        <w:jc w:val="both"/>
      </w:pPr>
      <w:r>
        <w:rPr>
          <w:rFonts w:ascii="Times New Roman"/>
          <w:b w:val="false"/>
          <w:i w:val="false"/>
          <w:color w:val="000000"/>
          <w:sz w:val="28"/>
        </w:rPr>
        <w:t xml:space="preserve">
      2) отсутствие фактов назначения, выплаты, а также подачи </w:t>
      </w:r>
      <w:r>
        <w:rPr>
          <w:rFonts w:ascii="Times New Roman"/>
          <w:b w:val="false"/>
          <w:i w:val="false"/>
          <w:color w:val="000000"/>
          <w:sz w:val="28"/>
        </w:rPr>
        <w:t>заявления</w:t>
      </w:r>
      <w:r>
        <w:rPr>
          <w:rFonts w:ascii="Times New Roman"/>
          <w:b w:val="false"/>
          <w:i w:val="false"/>
          <w:color w:val="000000"/>
          <w:sz w:val="28"/>
        </w:rPr>
        <w:t xml:space="preserve"> на назначение социальной выплаты;</w:t>
      </w:r>
    </w:p>
    <w:bookmarkEnd w:id="83"/>
    <w:bookmarkStart w:name="z95" w:id="84"/>
    <w:p>
      <w:pPr>
        <w:spacing w:after="0"/>
        <w:ind w:left="0"/>
        <w:jc w:val="both"/>
      </w:pPr>
      <w:r>
        <w:rPr>
          <w:rFonts w:ascii="Times New Roman"/>
          <w:b w:val="false"/>
          <w:i w:val="false"/>
          <w:color w:val="000000"/>
          <w:sz w:val="28"/>
        </w:rPr>
        <w:t xml:space="preserve">
      3) не достижение заявителем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84"/>
    <w:bookmarkStart w:name="z96" w:id="85"/>
    <w:p>
      <w:pPr>
        <w:spacing w:after="0"/>
        <w:ind w:left="0"/>
        <w:jc w:val="both"/>
      </w:pPr>
      <w:r>
        <w:rPr>
          <w:rFonts w:ascii="Times New Roman"/>
          <w:b w:val="false"/>
          <w:i w:val="false"/>
          <w:color w:val="000000"/>
          <w:sz w:val="28"/>
        </w:rPr>
        <w:t>
      4) наличие уплаты социальных отчислений за участника системы обязательного социального страхования за последние двадцать четыре месяца, предшествующие месяцу возникновения социального риска по случаю потери работы;</w:t>
      </w:r>
    </w:p>
    <w:bookmarkEnd w:id="85"/>
    <w:bookmarkStart w:name="z97" w:id="86"/>
    <w:p>
      <w:pPr>
        <w:spacing w:after="0"/>
        <w:ind w:left="0"/>
        <w:jc w:val="both"/>
      </w:pPr>
      <w:r>
        <w:rPr>
          <w:rFonts w:ascii="Times New Roman"/>
          <w:b w:val="false"/>
          <w:i w:val="false"/>
          <w:color w:val="000000"/>
          <w:sz w:val="28"/>
        </w:rPr>
        <w:t>
      5) наличие у участника системы обязательного социального страхования стажа участия в системе не менее шести месяцев, определенного в соответствии с Кодексом.</w:t>
      </w:r>
    </w:p>
    <w:bookmarkEnd w:id="86"/>
    <w:bookmarkStart w:name="z98" w:id="87"/>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происходит автоматическая регистрация заявления в электронном журнале регистрации заявлений (заявок) граждан на назначение социальной выплаты в АИС "Е-макет", после которой заявителю направляется уведомление о принятии электронного заявления, удостоверенное ЭЦП директора областного, городов республиканского значения и столицы филиала Фонда (далее - филиал Фонда).</w:t>
      </w:r>
    </w:p>
    <w:bookmarkEnd w:id="87"/>
    <w:bookmarkStart w:name="z99" w:id="88"/>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социальной выплаты согласно приложению 6 к настоящим Правилам, которые поступают в филиал Фонда. </w:t>
      </w:r>
    </w:p>
    <w:bookmarkEnd w:id="88"/>
    <w:bookmarkStart w:name="z100" w:id="89"/>
    <w:p>
      <w:pPr>
        <w:spacing w:after="0"/>
        <w:ind w:left="0"/>
        <w:jc w:val="both"/>
      </w:pPr>
      <w:r>
        <w:rPr>
          <w:rFonts w:ascii="Times New Roman"/>
          <w:b w:val="false"/>
          <w:i w:val="false"/>
          <w:color w:val="000000"/>
          <w:sz w:val="28"/>
        </w:rPr>
        <w:t>
      При непрохождении проверки по указанным параметрам посредством ИС портал, портал ЭБТ представляет уведомление об отклонении электронного заявления заявителю.</w:t>
      </w:r>
    </w:p>
    <w:bookmarkEnd w:id="89"/>
    <w:bookmarkStart w:name="z101" w:id="90"/>
    <w:p>
      <w:pPr>
        <w:spacing w:after="0"/>
        <w:ind w:left="0"/>
        <w:jc w:val="both"/>
      </w:pPr>
      <w:r>
        <w:rPr>
          <w:rFonts w:ascii="Times New Roman"/>
          <w:b w:val="false"/>
          <w:i w:val="false"/>
          <w:color w:val="000000"/>
          <w:sz w:val="28"/>
        </w:rPr>
        <w:t xml:space="preserve">
      12. Проактивная услуга предоставляется при возникновении у лица права на назначение социальной выплаты по основаниям, предусмотренным </w:t>
      </w:r>
      <w:r>
        <w:rPr>
          <w:rFonts w:ascii="Times New Roman"/>
          <w:b w:val="false"/>
          <w:i w:val="false"/>
          <w:color w:val="000000"/>
          <w:sz w:val="28"/>
        </w:rPr>
        <w:t>статьями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Кодекса, при регистрации телефонного номера абонентского устройства сотовой связи заявителя на портале. </w:t>
      </w:r>
    </w:p>
    <w:bookmarkEnd w:id="90"/>
    <w:bookmarkStart w:name="z102" w:id="91"/>
    <w:p>
      <w:pPr>
        <w:spacing w:after="0"/>
        <w:ind w:left="0"/>
        <w:jc w:val="both"/>
      </w:pPr>
      <w:r>
        <w:rPr>
          <w:rFonts w:ascii="Times New Roman"/>
          <w:b w:val="false"/>
          <w:i w:val="false"/>
          <w:color w:val="000000"/>
          <w:sz w:val="28"/>
        </w:rPr>
        <w:t xml:space="preserve">
      Посредством АИС "Е-макет" в автоматизированном режиме инициируется сообщение потенциальному заявителю на номер его абонентского устройства сотовой связи о возможности получения социальной выплаты, принятия обязательств и условий, предусмотренных в бланке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обязательства). </w:t>
      </w:r>
    </w:p>
    <w:bookmarkEnd w:id="91"/>
    <w:bookmarkStart w:name="z103" w:id="92"/>
    <w:p>
      <w:pPr>
        <w:spacing w:after="0"/>
        <w:ind w:left="0"/>
        <w:jc w:val="both"/>
      </w:pPr>
      <w:r>
        <w:rPr>
          <w:rFonts w:ascii="Times New Roman"/>
          <w:b w:val="false"/>
          <w:i w:val="false"/>
          <w:color w:val="000000"/>
          <w:sz w:val="28"/>
        </w:rPr>
        <w:t xml:space="preserve">
      13. Для подтверждения согласия на получение проактивной услуги и принятия обязательств потенциальный заявитель выбирает банковский счет из предложенного списка банков второго уровня, с которыми реализована интеграция с АИС "Е-макет" и отправляет ответное сообщение, набрав комбинацию цифр, предлагаемых АИС "Е-макет". </w:t>
      </w:r>
    </w:p>
    <w:bookmarkEnd w:id="92"/>
    <w:bookmarkStart w:name="z104" w:id="93"/>
    <w:p>
      <w:pPr>
        <w:spacing w:after="0"/>
        <w:ind w:left="0"/>
        <w:jc w:val="both"/>
      </w:pPr>
      <w:r>
        <w:rPr>
          <w:rFonts w:ascii="Times New Roman"/>
          <w:b w:val="false"/>
          <w:i w:val="false"/>
          <w:color w:val="000000"/>
          <w:sz w:val="28"/>
        </w:rPr>
        <w:t>
      При отсутствии согласия заявителя в течение трех календарных дней, проактивная услуга не оказывается.</w:t>
      </w:r>
    </w:p>
    <w:bookmarkEnd w:id="93"/>
    <w:bookmarkStart w:name="z105" w:id="94"/>
    <w:p>
      <w:pPr>
        <w:spacing w:after="0"/>
        <w:ind w:left="0"/>
        <w:jc w:val="both"/>
      </w:pPr>
      <w:r>
        <w:rPr>
          <w:rFonts w:ascii="Times New Roman"/>
          <w:b w:val="false"/>
          <w:i w:val="false"/>
          <w:color w:val="000000"/>
          <w:sz w:val="28"/>
        </w:rPr>
        <w:t>
      14. При обращении за социальной выплатой через проактивную услугу запросы в ИС государственных органов и (или) организаций для получения необходимых сведений, предусмотренных пунктом 7 настоящих Правил, осуществляются АИС "Е-макет".</w:t>
      </w:r>
    </w:p>
    <w:bookmarkEnd w:id="94"/>
    <w:bookmarkStart w:name="z106" w:id="95"/>
    <w:p>
      <w:pPr>
        <w:spacing w:after="0"/>
        <w:ind w:left="0"/>
        <w:jc w:val="both"/>
      </w:pPr>
      <w:r>
        <w:rPr>
          <w:rFonts w:ascii="Times New Roman"/>
          <w:b w:val="false"/>
          <w:i w:val="false"/>
          <w:color w:val="000000"/>
          <w:sz w:val="28"/>
        </w:rPr>
        <w:t>
      15. После получения согласия заявителя на оказание проактивной услуги происходит автоматическая регистрация заявки в электронном журнале регистрации заявлений (заявок) граждан на назначение социальной выплаты в АИС "Е-макет", после которой заявителю направляется уведомление о принятии заявки на социальную выплату на абонентское устройство сотовой связи.</w:t>
      </w:r>
    </w:p>
    <w:bookmarkEnd w:id="95"/>
    <w:bookmarkStart w:name="z107" w:id="96"/>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социальной выплаты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которые поступают в филиал Фонда.</w:t>
      </w:r>
    </w:p>
    <w:bookmarkEnd w:id="96"/>
    <w:bookmarkStart w:name="z108" w:id="97"/>
    <w:p>
      <w:pPr>
        <w:spacing w:after="0"/>
        <w:ind w:left="0"/>
        <w:jc w:val="both"/>
      </w:pPr>
      <w:r>
        <w:rPr>
          <w:rFonts w:ascii="Times New Roman"/>
          <w:b w:val="false"/>
          <w:i w:val="false"/>
          <w:color w:val="000000"/>
          <w:sz w:val="28"/>
        </w:rPr>
        <w:t>
      В случае отсутствия или некорректности сведений в ЭМД необходимых для принятия решения о назначении (отказе в назначении), филиал Фонда принимает решение об отказе в назначении социальной выплаты.</w:t>
      </w:r>
    </w:p>
    <w:bookmarkEnd w:id="97"/>
    <w:bookmarkStart w:name="z527" w:id="98"/>
    <w:p>
      <w:pPr>
        <w:spacing w:after="0"/>
        <w:ind w:left="0"/>
        <w:jc w:val="both"/>
      </w:pPr>
      <w:r>
        <w:rPr>
          <w:rFonts w:ascii="Times New Roman"/>
          <w:b w:val="false"/>
          <w:i w:val="false"/>
          <w:color w:val="000000"/>
          <w:sz w:val="28"/>
        </w:rPr>
        <w:t xml:space="preserve">
      15-1 При обращении заявителя за назначением социальной выплаты посредством объекта информатизации банков второго уровня заявитель инициирует формирование заявления в автоматизированном режиме, в котором он уведомляется об обязательствах и условиях, предусмотренных в бланке заявления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до подписания электронного заявления получает в мобильном приложении объекта информатизации банка второго уровня уведомление о поступивших социальных отчислениях, сформированное в АИС "Е-макет",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 для ознакомления.</w:t>
      </w:r>
    </w:p>
    <w:bookmarkEnd w:id="98"/>
    <w:bookmarkStart w:name="z528" w:id="99"/>
    <w:p>
      <w:pPr>
        <w:spacing w:after="0"/>
        <w:ind w:left="0"/>
        <w:jc w:val="both"/>
      </w:pPr>
      <w:r>
        <w:rPr>
          <w:rFonts w:ascii="Times New Roman"/>
          <w:b w:val="false"/>
          <w:i w:val="false"/>
          <w:color w:val="000000"/>
          <w:sz w:val="28"/>
        </w:rPr>
        <w:t>
      Сведения, предусмотренные в форме заявления согласно приложению 2 к настоящим Правилам, объект информатизации банков второго уровня получает через шлюз "электронного правительства" из соответствующих ИС государственных органов и (или) организаций посредством запроса.</w:t>
      </w:r>
    </w:p>
    <w:bookmarkEnd w:id="99"/>
    <w:bookmarkStart w:name="z529" w:id="100"/>
    <w:p>
      <w:pPr>
        <w:spacing w:after="0"/>
        <w:ind w:left="0"/>
        <w:jc w:val="both"/>
      </w:pPr>
      <w:r>
        <w:rPr>
          <w:rFonts w:ascii="Times New Roman"/>
          <w:b w:val="false"/>
          <w:i w:val="false"/>
          <w:color w:val="000000"/>
          <w:sz w:val="28"/>
        </w:rPr>
        <w:t>
      После получения сведений, объект информатизации банков второго уровня осуществляет запросы в АИС "Е-макет" на получение сведений об отсутствии фактов назначения, осуществления социальной выплаты, подачи заявления или согласия через проактивную услугу на ее назначение, а также об участии заявителя в системе обязательного социального страхования.</w:t>
      </w:r>
    </w:p>
    <w:bookmarkEnd w:id="100"/>
    <w:bookmarkStart w:name="z530" w:id="101"/>
    <w:p>
      <w:pPr>
        <w:spacing w:after="0"/>
        <w:ind w:left="0"/>
        <w:jc w:val="both"/>
      </w:pPr>
      <w:r>
        <w:rPr>
          <w:rFonts w:ascii="Times New Roman"/>
          <w:b w:val="false"/>
          <w:i w:val="false"/>
          <w:color w:val="000000"/>
          <w:sz w:val="28"/>
        </w:rPr>
        <w:t>
      При отсутствии фактов, предусмотренных частью первой настоящего пункта и получении сведений об участии заявителя в системе обязательного социального страхования, формируется электронное заявление на основании сведений, полученных из ИС государственных органов и (или) организаций, с которым заявитель ознакамливается и подписывает своей ЭЦП.</w:t>
      </w:r>
    </w:p>
    <w:bookmarkEnd w:id="101"/>
    <w:bookmarkStart w:name="z531" w:id="102"/>
    <w:p>
      <w:pPr>
        <w:spacing w:after="0"/>
        <w:ind w:left="0"/>
        <w:jc w:val="both"/>
      </w:pPr>
      <w:r>
        <w:rPr>
          <w:rFonts w:ascii="Times New Roman"/>
          <w:b w:val="false"/>
          <w:i w:val="false"/>
          <w:color w:val="000000"/>
          <w:sz w:val="28"/>
        </w:rPr>
        <w:t xml:space="preserve">
      Объект информатизации банков второго уровня инициирует отправку электронного заявления в АИС "Е-макет", в которой оно проходит проверку на полноту представленных сведений,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по завершению проверки происходит автоматическая регистрация заявки в электронном журнале регистрации заявлений (заявок) граждан на назначение социальных выплат в АИС "Е-макет", после которой заявителю направляется уведомление о принятии заявки на социальную выплату в мобильное приложение объекта информатизации банков второго уровня.</w:t>
      </w:r>
    </w:p>
    <w:bookmarkEnd w:id="102"/>
    <w:bookmarkStart w:name="z532" w:id="103"/>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социальной выплаты,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которые поступают в филиал Фонда.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15-1 в соответствии с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4"/>
    <w:p>
      <w:pPr>
        <w:spacing w:after="0"/>
        <w:ind w:left="0"/>
        <w:jc w:val="both"/>
      </w:pPr>
      <w:r>
        <w:rPr>
          <w:rFonts w:ascii="Times New Roman"/>
          <w:b w:val="false"/>
          <w:i w:val="false"/>
          <w:color w:val="000000"/>
          <w:sz w:val="28"/>
        </w:rPr>
        <w:t>
      16. Поступившее заявление о назначении социальной выплаты, в том числе электронное, регистрируется в день поступления в течение рабочего дня, а поступившее вне времени рабочего дня – в первый рабочий день после даты поступления заявления:</w:t>
      </w:r>
    </w:p>
    <w:bookmarkEnd w:id="104"/>
    <w:bookmarkStart w:name="z534" w:id="105"/>
    <w:p>
      <w:pPr>
        <w:spacing w:after="0"/>
        <w:ind w:left="0"/>
        <w:jc w:val="both"/>
      </w:pPr>
      <w:r>
        <w:rPr>
          <w:rFonts w:ascii="Times New Roman"/>
          <w:b w:val="false"/>
          <w:i w:val="false"/>
          <w:color w:val="000000"/>
          <w:sz w:val="28"/>
        </w:rPr>
        <w:t xml:space="preserve">
      при обращении через Государственную корпорацию, карьерный центр – в электронном журнале регистрации и учета заявлений граждан на назначение социальной выплаты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5"/>
    <w:bookmarkStart w:name="z535" w:id="106"/>
    <w:p>
      <w:pPr>
        <w:spacing w:after="0"/>
        <w:ind w:left="0"/>
        <w:jc w:val="both"/>
      </w:pPr>
      <w:r>
        <w:rPr>
          <w:rFonts w:ascii="Times New Roman"/>
          <w:b w:val="false"/>
          <w:i w:val="false"/>
          <w:color w:val="000000"/>
          <w:sz w:val="28"/>
        </w:rPr>
        <w:t xml:space="preserve">
      при обращении через портал, портал ЭБТ, объекты информатизации банков второго уровня, а также через проактивную услугу - в электронном журнале регистрации заявлений (заявок) граждан на назначение социальной выплаты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7"/>
    <w:p>
      <w:pPr>
        <w:spacing w:after="0"/>
        <w:ind w:left="0"/>
        <w:jc w:val="both"/>
      </w:pPr>
      <w:r>
        <w:rPr>
          <w:rFonts w:ascii="Times New Roman"/>
          <w:b w:val="false"/>
          <w:i w:val="false"/>
          <w:color w:val="000000"/>
          <w:sz w:val="28"/>
        </w:rPr>
        <w:t>
      17. Днем обращения за назначением социальной выплаты из Фонда является день регистрации заявления или заявки, отраженный в электронных журналах, в соответствии с пунктом 16 настоящих Правил.</w:t>
      </w:r>
    </w:p>
    <w:bookmarkEnd w:id="107"/>
    <w:bookmarkStart w:name="z113" w:id="108"/>
    <w:p>
      <w:pPr>
        <w:spacing w:after="0"/>
        <w:ind w:left="0"/>
        <w:jc w:val="both"/>
      </w:pPr>
      <w:r>
        <w:rPr>
          <w:rFonts w:ascii="Times New Roman"/>
          <w:b w:val="false"/>
          <w:i w:val="false"/>
          <w:color w:val="000000"/>
          <w:sz w:val="28"/>
        </w:rPr>
        <w:t>
      При этом полноту, подлинность, достоверность, не искаженность и своевременность передаваемых данных обеспечивают администраторы ИС, передающих информацию.</w:t>
      </w:r>
    </w:p>
    <w:bookmarkEnd w:id="108"/>
    <w:bookmarkStart w:name="z114" w:id="109"/>
    <w:p>
      <w:pPr>
        <w:spacing w:after="0"/>
        <w:ind w:left="0"/>
        <w:jc w:val="both"/>
      </w:pPr>
      <w:r>
        <w:rPr>
          <w:rFonts w:ascii="Times New Roman"/>
          <w:b w:val="false"/>
          <w:i w:val="false"/>
          <w:color w:val="000000"/>
          <w:sz w:val="28"/>
        </w:rPr>
        <w:t>
      18. Срок обращения за назначением социальной выплаты не может превышать двенадцать месяцев со дня возникновения права на социальную выплату.</w:t>
      </w:r>
    </w:p>
    <w:bookmarkEnd w:id="109"/>
    <w:bookmarkStart w:name="z115" w:id="110"/>
    <w:p>
      <w:pPr>
        <w:spacing w:after="0"/>
        <w:ind w:left="0"/>
        <w:jc w:val="both"/>
      </w:pPr>
      <w:r>
        <w:rPr>
          <w:rFonts w:ascii="Times New Roman"/>
          <w:b w:val="false"/>
          <w:i w:val="false"/>
          <w:color w:val="000000"/>
          <w:sz w:val="28"/>
        </w:rPr>
        <w:t xml:space="preserve">
      19. Отделение Государственной корпорации в течение одного рабочего дня проверяет полноту поступившего пакета документов, формирует ЭМД,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проект решения филиала Фонда о назначении или об отказе в назначении социальной выплаты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Сформированный ЭМД направляется отделением в областные, городов республиканского значения и столицы филиалы Государственной корпорации (далее - филиалы Государственной корпорации). </w:t>
      </w:r>
    </w:p>
    <w:bookmarkEnd w:id="110"/>
    <w:bookmarkStart w:name="z116" w:id="111"/>
    <w:p>
      <w:pPr>
        <w:spacing w:after="0"/>
        <w:ind w:left="0"/>
        <w:jc w:val="both"/>
      </w:pPr>
      <w:r>
        <w:rPr>
          <w:rFonts w:ascii="Times New Roman"/>
          <w:b w:val="false"/>
          <w:i w:val="false"/>
          <w:color w:val="000000"/>
          <w:sz w:val="28"/>
        </w:rPr>
        <w:t>
      Филиал Государственной корпорации в течение одного рабочего дня рассматривает поступившие документы, проверяет правильность оформления ЭМД, расчета размера социальной выплаты и направляет ЭМД в филиал Фонда.</w:t>
      </w:r>
    </w:p>
    <w:bookmarkEnd w:id="111"/>
    <w:bookmarkStart w:name="z117" w:id="112"/>
    <w:p>
      <w:pPr>
        <w:spacing w:after="0"/>
        <w:ind w:left="0"/>
        <w:jc w:val="both"/>
      </w:pPr>
      <w:r>
        <w:rPr>
          <w:rFonts w:ascii="Times New Roman"/>
          <w:b w:val="false"/>
          <w:i w:val="false"/>
          <w:color w:val="000000"/>
          <w:sz w:val="28"/>
        </w:rPr>
        <w:t>
      20. Филиал Фонда в течение четырех рабочих дней со дня поступления ЭМД от Государственной корпорации, а также при обращении заявителя через портал, портал ЭБТ, объект информатизации банков второго уровня, проактивную услугу, рассматривает ЭМД с проектом решения и принимает решение о назначении или об отказе в назначении социальной выплаты.</w:t>
      </w:r>
    </w:p>
    <w:bookmarkEnd w:id="112"/>
    <w:bookmarkStart w:name="z537" w:id="113"/>
    <w:p>
      <w:pPr>
        <w:spacing w:after="0"/>
        <w:ind w:left="0"/>
        <w:jc w:val="both"/>
      </w:pPr>
      <w:r>
        <w:rPr>
          <w:rFonts w:ascii="Times New Roman"/>
          <w:b w:val="false"/>
          <w:i w:val="false"/>
          <w:color w:val="000000"/>
          <w:sz w:val="28"/>
        </w:rPr>
        <w:t xml:space="preserve">
      При выявлении оснований для отказа в назначении социальной выплаты филиал Фонда направляет заявителю уведомление о предварительном решении, а при отсутствии номера абонентского устройства сотовой связи в ЭМД, через отделение Государственной корпорации,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13"/>
    <w:bookmarkStart w:name="z538" w:id="114"/>
    <w:p>
      <w:pPr>
        <w:spacing w:after="0"/>
        <w:ind w:left="0"/>
        <w:jc w:val="both"/>
      </w:pPr>
      <w:r>
        <w:rPr>
          <w:rFonts w:ascii="Times New Roman"/>
          <w:b w:val="false"/>
          <w:i w:val="false"/>
          <w:color w:val="000000"/>
          <w:sz w:val="28"/>
        </w:rPr>
        <w:t>
      Возражения заявителя по предварительному решению принимаются филиалом Фонда в течение двух рабочих дней со дня его получения.</w:t>
      </w:r>
    </w:p>
    <w:bookmarkEnd w:id="114"/>
    <w:bookmarkStart w:name="z539" w:id="115"/>
    <w:p>
      <w:pPr>
        <w:spacing w:after="0"/>
        <w:ind w:left="0"/>
        <w:jc w:val="both"/>
      </w:pPr>
      <w:r>
        <w:rPr>
          <w:rFonts w:ascii="Times New Roman"/>
          <w:b w:val="false"/>
          <w:i w:val="false"/>
          <w:color w:val="000000"/>
          <w:sz w:val="28"/>
        </w:rPr>
        <w:t>
      При этом, если в установленный срок заявитель не предоставляет и не высказывает устного возражения, это равнозначно отсутствию возражения к предварительному решению.</w:t>
      </w:r>
    </w:p>
    <w:bookmarkEnd w:id="115"/>
    <w:bookmarkStart w:name="z540" w:id="116"/>
    <w:p>
      <w:pPr>
        <w:spacing w:after="0"/>
        <w:ind w:left="0"/>
        <w:jc w:val="both"/>
      </w:pPr>
      <w:r>
        <w:rPr>
          <w:rFonts w:ascii="Times New Roman"/>
          <w:b w:val="false"/>
          <w:i w:val="false"/>
          <w:color w:val="000000"/>
          <w:sz w:val="28"/>
        </w:rPr>
        <w:t>
      В случае предоставления или выражения заявителем устного возражения по предварительному решению, филиал Фонда направляет заявителю уведомление о времени и месте проведения заслушивания.</w:t>
      </w:r>
    </w:p>
    <w:bookmarkEnd w:id="116"/>
    <w:bookmarkStart w:name="z541" w:id="117"/>
    <w:p>
      <w:pPr>
        <w:spacing w:after="0"/>
        <w:ind w:left="0"/>
        <w:jc w:val="both"/>
      </w:pPr>
      <w:r>
        <w:rPr>
          <w:rFonts w:ascii="Times New Roman"/>
          <w:b w:val="false"/>
          <w:i w:val="false"/>
          <w:color w:val="000000"/>
          <w:sz w:val="28"/>
        </w:rPr>
        <w:t xml:space="preserve">
      При наличии в ИС номера мобильного телефона уведомление о времени и месте проведения заслушивания направляется заявителю на его мобильный телефон посредством передачи Short Message Service (Шорт мэсседж сервис) сообщений (далее – sms-оповещения) из АИС "Е-макет", а при его отсутствии - через отделение Государственной корпорации путем личного уведомления заявителя. </w:t>
      </w:r>
    </w:p>
    <w:bookmarkEnd w:id="117"/>
    <w:bookmarkStart w:name="z542" w:id="118"/>
    <w:p>
      <w:pPr>
        <w:spacing w:after="0"/>
        <w:ind w:left="0"/>
        <w:jc w:val="both"/>
      </w:pPr>
      <w:r>
        <w:rPr>
          <w:rFonts w:ascii="Times New Roman"/>
          <w:b w:val="false"/>
          <w:i w:val="false"/>
          <w:color w:val="000000"/>
          <w:sz w:val="28"/>
        </w:rPr>
        <w:t>
      Возражение заявителя, поданное в устной форме, заносится в протокол заслушивания.</w:t>
      </w:r>
    </w:p>
    <w:bookmarkEnd w:id="118"/>
    <w:bookmarkStart w:name="z543" w:id="119"/>
    <w:p>
      <w:pPr>
        <w:spacing w:after="0"/>
        <w:ind w:left="0"/>
        <w:jc w:val="both"/>
      </w:pPr>
      <w:r>
        <w:rPr>
          <w:rFonts w:ascii="Times New Roman"/>
          <w:b w:val="false"/>
          <w:i w:val="false"/>
          <w:color w:val="000000"/>
          <w:sz w:val="28"/>
        </w:rPr>
        <w:t>
      По результатам заслушивания филиал Фонда принимает решение о назначении или об отказе в назначении социальных выплат.</w:t>
      </w:r>
    </w:p>
    <w:bookmarkEnd w:id="119"/>
    <w:bookmarkStart w:name="z544" w:id="120"/>
    <w:p>
      <w:pPr>
        <w:spacing w:after="0"/>
        <w:ind w:left="0"/>
        <w:jc w:val="both"/>
      </w:pPr>
      <w:r>
        <w:rPr>
          <w:rFonts w:ascii="Times New Roman"/>
          <w:b w:val="false"/>
          <w:i w:val="false"/>
          <w:color w:val="000000"/>
          <w:sz w:val="28"/>
        </w:rPr>
        <w:t>
      При обращении заявителя через Государственную корпорацию филиал Фонда направляет результат государственной услуги в Государственную корпорацию через шлюз "электронного правительства".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1"/>
    <w:p>
      <w:pPr>
        <w:spacing w:after="0"/>
        <w:ind w:left="0"/>
        <w:jc w:val="both"/>
      </w:pPr>
      <w:r>
        <w:rPr>
          <w:rFonts w:ascii="Times New Roman"/>
          <w:b w:val="false"/>
          <w:i w:val="false"/>
          <w:color w:val="000000"/>
          <w:sz w:val="28"/>
        </w:rPr>
        <w:t>
      21. Основаниями для проверки филиалами Фонда достоверности документов (сведений), необходимых для назначения социальной выплаты, являются:</w:t>
      </w:r>
    </w:p>
    <w:bookmarkEnd w:id="121"/>
    <w:bookmarkStart w:name="z546" w:id="122"/>
    <w:p>
      <w:pPr>
        <w:spacing w:after="0"/>
        <w:ind w:left="0"/>
        <w:jc w:val="both"/>
      </w:pPr>
      <w:r>
        <w:rPr>
          <w:rFonts w:ascii="Times New Roman"/>
          <w:b w:val="false"/>
          <w:i w:val="false"/>
          <w:color w:val="000000"/>
          <w:sz w:val="28"/>
        </w:rPr>
        <w:t>
      несвоевременное и (или) неполное поступление социальных отчислений;</w:t>
      </w:r>
    </w:p>
    <w:bookmarkEnd w:id="122"/>
    <w:bookmarkStart w:name="z547" w:id="123"/>
    <w:p>
      <w:pPr>
        <w:spacing w:after="0"/>
        <w:ind w:left="0"/>
        <w:jc w:val="both"/>
      </w:pPr>
      <w:r>
        <w:rPr>
          <w:rFonts w:ascii="Times New Roman"/>
          <w:b w:val="false"/>
          <w:i w:val="false"/>
          <w:color w:val="000000"/>
          <w:sz w:val="28"/>
        </w:rPr>
        <w:t>
      несоответствие уплаченных сумм социальных отчислений к доходу работника и (или) доходу индивидуального предпринимателя, в том числе главы крестьянского или фермерского хозяйства, и лиц, занимающихся частной практикой, согласно перечисленным суммам обязательных пенсионных взносов;</w:t>
      </w:r>
    </w:p>
    <w:bookmarkEnd w:id="123"/>
    <w:bookmarkStart w:name="z548" w:id="124"/>
    <w:p>
      <w:pPr>
        <w:spacing w:after="0"/>
        <w:ind w:left="0"/>
        <w:jc w:val="both"/>
      </w:pPr>
      <w:r>
        <w:rPr>
          <w:rFonts w:ascii="Times New Roman"/>
          <w:b w:val="false"/>
          <w:i w:val="false"/>
          <w:color w:val="000000"/>
          <w:sz w:val="28"/>
        </w:rPr>
        <w:t>
      несоответствие документов и сведений в ИС государственных органов и (или) организаций;</w:t>
      </w:r>
    </w:p>
    <w:bookmarkEnd w:id="124"/>
    <w:bookmarkStart w:name="z549" w:id="125"/>
    <w:p>
      <w:pPr>
        <w:spacing w:after="0"/>
        <w:ind w:left="0"/>
        <w:jc w:val="both"/>
      </w:pPr>
      <w:r>
        <w:rPr>
          <w:rFonts w:ascii="Times New Roman"/>
          <w:b w:val="false"/>
          <w:i w:val="false"/>
          <w:color w:val="000000"/>
          <w:sz w:val="28"/>
        </w:rPr>
        <w:t>
      поступление социальных отчислений за один и тот же период от двух и более плательщиков, местонахождение и деятельность которых зарегистрированы в разных регионах (область/город).</w:t>
      </w:r>
    </w:p>
    <w:bookmarkEnd w:id="125"/>
    <w:bookmarkStart w:name="z550" w:id="126"/>
    <w:p>
      <w:pPr>
        <w:spacing w:after="0"/>
        <w:ind w:left="0"/>
        <w:jc w:val="both"/>
      </w:pPr>
      <w:r>
        <w:rPr>
          <w:rFonts w:ascii="Times New Roman"/>
          <w:b w:val="false"/>
          <w:i w:val="false"/>
          <w:color w:val="000000"/>
          <w:sz w:val="28"/>
        </w:rPr>
        <w:t>
      В целях проверки достоверности документов (сведений), филиал Фонда в течение четырех рабочих дней направляет запросы, в том числе посредством ИС, в государственные органы и соответствующие организации, плательщику, плательщику единого платежа, заявителю.</w:t>
      </w:r>
    </w:p>
    <w:bookmarkEnd w:id="126"/>
    <w:bookmarkStart w:name="z551" w:id="127"/>
    <w:p>
      <w:pPr>
        <w:spacing w:after="0"/>
        <w:ind w:left="0"/>
        <w:jc w:val="both"/>
      </w:pPr>
      <w:r>
        <w:rPr>
          <w:rFonts w:ascii="Times New Roman"/>
          <w:b w:val="false"/>
          <w:i w:val="false"/>
          <w:color w:val="000000"/>
          <w:sz w:val="28"/>
        </w:rPr>
        <w:t>
      Филиал Фонда проверяет факт получения дохода, с которого поступили социальные отчисления от индивидуальных предпринимателей, крестьянских или фермерских хозяйств, товариществ с ограниченной ответственностью, лиц, занимающихся частной практикой при назначении социальной выплаты путем запроса подтверждающего документа (документов) у заявителя.</w:t>
      </w:r>
    </w:p>
    <w:bookmarkEnd w:id="127"/>
    <w:bookmarkStart w:name="z552" w:id="128"/>
    <w:p>
      <w:pPr>
        <w:spacing w:after="0"/>
        <w:ind w:left="0"/>
        <w:jc w:val="both"/>
      </w:pPr>
      <w:r>
        <w:rPr>
          <w:rFonts w:ascii="Times New Roman"/>
          <w:b w:val="false"/>
          <w:i w:val="false"/>
          <w:color w:val="000000"/>
          <w:sz w:val="28"/>
        </w:rPr>
        <w:t>
      К подтверждающим документам относятся:</w:t>
      </w:r>
    </w:p>
    <w:bookmarkEnd w:id="128"/>
    <w:bookmarkStart w:name="z553" w:id="129"/>
    <w:p>
      <w:pPr>
        <w:spacing w:after="0"/>
        <w:ind w:left="0"/>
        <w:jc w:val="both"/>
      </w:pPr>
      <w:r>
        <w:rPr>
          <w:rFonts w:ascii="Times New Roman"/>
          <w:b w:val="false"/>
          <w:i w:val="false"/>
          <w:color w:val="000000"/>
          <w:sz w:val="28"/>
        </w:rPr>
        <w:t xml:space="preserve">
      выписка по счету с оборотами по движению денежных средств по зарплатному проекту физического лица, выданная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(зарегистрированного в Реестре государственной регистрации нормативных правовых актов под № 14340) (далее – постановление Правления НБ РК);</w:t>
      </w:r>
    </w:p>
    <w:bookmarkEnd w:id="129"/>
    <w:bookmarkStart w:name="z554" w:id="130"/>
    <w:p>
      <w:pPr>
        <w:spacing w:after="0"/>
        <w:ind w:left="0"/>
        <w:jc w:val="both"/>
      </w:pPr>
      <w:r>
        <w:rPr>
          <w:rFonts w:ascii="Times New Roman"/>
          <w:b w:val="false"/>
          <w:i w:val="false"/>
          <w:color w:val="000000"/>
          <w:sz w:val="28"/>
        </w:rPr>
        <w:t>
      выписка по банковскому счету с оборотами движения денежных средств индивидуального предпринимателя, соответствующая требованиям постановления Правления НБ РК;</w:t>
      </w:r>
    </w:p>
    <w:bookmarkEnd w:id="130"/>
    <w:bookmarkStart w:name="z555" w:id="131"/>
    <w:p>
      <w:pPr>
        <w:spacing w:after="0"/>
        <w:ind w:left="0"/>
        <w:jc w:val="both"/>
      </w:pPr>
      <w:r>
        <w:rPr>
          <w:rFonts w:ascii="Times New Roman"/>
          <w:b w:val="false"/>
          <w:i w:val="false"/>
          <w:color w:val="000000"/>
          <w:sz w:val="28"/>
        </w:rPr>
        <w:t xml:space="preserve">
      расходный кассовый ордер и (или) копия платежной ведомости начисления заработной платы работника, предусмотренные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приказу Министра финансов Республики Казахстан от 20 декабря 2012 года № 562 "Об утверждении форм первичных учетных документов" (зарегистрированному в Реестре государственной регистрации нормативных правовых актов под № 8265).</w:t>
      </w:r>
    </w:p>
    <w:bookmarkEnd w:id="131"/>
    <w:bookmarkStart w:name="z556" w:id="132"/>
    <w:p>
      <w:pPr>
        <w:spacing w:after="0"/>
        <w:ind w:left="0"/>
        <w:jc w:val="both"/>
      </w:pPr>
      <w:r>
        <w:rPr>
          <w:rFonts w:ascii="Times New Roman"/>
          <w:b w:val="false"/>
          <w:i w:val="false"/>
          <w:color w:val="000000"/>
          <w:sz w:val="28"/>
        </w:rPr>
        <w:t>
      При этом о произошедшей задержке в принятии решения о назначении социальной выплаты и сроках продления принятия решения, но не более чем на один месяц с даты направления ЭМД на проверку, заявитель извещается в письменной форме отделением Государственной корпорации, а при обращении через портал, портал ЭБТ – заявитель уведомляется путем направления АИС "Е-макет" электронного уведомления о проведении проверки документов на назначение социальной выплаты по случаю потери работы (далее - уведомление о проверке документов) по форме согласно приложению 11 к настоящим Правилам в "личный кабинет" заявителя на портал, портал ЭБТ.</w:t>
      </w:r>
    </w:p>
    <w:bookmarkEnd w:id="132"/>
    <w:bookmarkStart w:name="z557" w:id="133"/>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w:t>
      </w:r>
    </w:p>
    <w:bookmarkEnd w:id="133"/>
    <w:bookmarkStart w:name="z558" w:id="134"/>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проверке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34"/>
    <w:bookmarkStart w:name="z559" w:id="135"/>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35"/>
    <w:bookmarkStart w:name="z560" w:id="136"/>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sms-оповещений по социальной выплате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36"/>
    <w:bookmarkStart w:name="z561" w:id="137"/>
    <w:p>
      <w:pPr>
        <w:spacing w:after="0"/>
        <w:ind w:left="0"/>
        <w:jc w:val="both"/>
      </w:pPr>
      <w:r>
        <w:rPr>
          <w:rFonts w:ascii="Times New Roman"/>
          <w:b w:val="false"/>
          <w:i w:val="false"/>
          <w:color w:val="000000"/>
          <w:sz w:val="28"/>
        </w:rPr>
        <w:t>
      При предоставлении на запрос филиала Фонда документов и (или) сведений от государственных органов, организаций, плательщика, плательщиков единого платежа, заявителей, филиал Фонда направляет их в отделение Государственной корпорации для приобщения в ЭМД, а при поступлении сведений посредством интеграции ИС государственных органов и (или организаций) с АИС "Е-макет", они приобщаются в ЭМД в автоматическом режиме, без участия Государственной корпорации.</w:t>
      </w:r>
    </w:p>
    <w:bookmarkEnd w:id="137"/>
    <w:bookmarkStart w:name="z562" w:id="138"/>
    <w:p>
      <w:pPr>
        <w:spacing w:after="0"/>
        <w:ind w:left="0"/>
        <w:jc w:val="both"/>
      </w:pPr>
      <w:r>
        <w:rPr>
          <w:rFonts w:ascii="Times New Roman"/>
          <w:b w:val="false"/>
          <w:i w:val="false"/>
          <w:color w:val="000000"/>
          <w:sz w:val="28"/>
        </w:rPr>
        <w:t>
      Государственная корпорация дополняет ЭМД предоставленными документами и (или) сведениями в течение двух рабочих дней после даты их поступления в отделение Государственной корпорации и направляет его в филиал Фонда.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39"/>
    <w:p>
      <w:pPr>
        <w:spacing w:after="0"/>
        <w:ind w:left="0"/>
        <w:jc w:val="both"/>
      </w:pPr>
      <w:r>
        <w:rPr>
          <w:rFonts w:ascii="Times New Roman"/>
          <w:b w:val="false"/>
          <w:i w:val="false"/>
          <w:color w:val="000000"/>
          <w:sz w:val="28"/>
        </w:rPr>
        <w:t>
      22. Срок проверки не превышает одного месяца с даты направления филиалом Фонда ЭМД на проверку.</w:t>
      </w:r>
    </w:p>
    <w:bookmarkEnd w:id="139"/>
    <w:bookmarkStart w:name="z145" w:id="140"/>
    <w:p>
      <w:pPr>
        <w:spacing w:after="0"/>
        <w:ind w:left="0"/>
        <w:jc w:val="both"/>
      </w:pPr>
      <w:r>
        <w:rPr>
          <w:rFonts w:ascii="Times New Roman"/>
          <w:b w:val="false"/>
          <w:i w:val="false"/>
          <w:color w:val="000000"/>
          <w:sz w:val="28"/>
        </w:rPr>
        <w:t>
      С учетом результатов проведенной проверки филиал Фонда принимает решение о назначении или об отказе в назначении социальной выплаты.</w:t>
      </w:r>
    </w:p>
    <w:bookmarkEnd w:id="140"/>
    <w:bookmarkStart w:name="z146" w:id="141"/>
    <w:p>
      <w:pPr>
        <w:spacing w:after="0"/>
        <w:ind w:left="0"/>
        <w:jc w:val="both"/>
      </w:pPr>
      <w:r>
        <w:rPr>
          <w:rFonts w:ascii="Times New Roman"/>
          <w:b w:val="false"/>
          <w:i w:val="false"/>
          <w:color w:val="000000"/>
          <w:sz w:val="28"/>
        </w:rPr>
        <w:t>
      23. В случае, если филиалом Фонда, по результатам проведенной проверки, предусмотренной пунктами 21 и 24 настоящих Правил, выявлено, что плательщиком и (или) плательщиком единого платежа за месяцы (месяц), приходящиеся на период, учитываемый при исчислении социальной выплаты:</w:t>
      </w:r>
    </w:p>
    <w:bookmarkEnd w:id="141"/>
    <w:bookmarkStart w:name="z606" w:id="142"/>
    <w:p>
      <w:pPr>
        <w:spacing w:after="0"/>
        <w:ind w:left="0"/>
        <w:jc w:val="both"/>
      </w:pPr>
      <w:r>
        <w:rPr>
          <w:rFonts w:ascii="Times New Roman"/>
          <w:b w:val="false"/>
          <w:i w:val="false"/>
          <w:color w:val="000000"/>
          <w:sz w:val="28"/>
        </w:rPr>
        <w:t>
      не осуществлен возврат излишне (ошибочно) уплаченных социальных отчислений, социальных отчислений в составе единого платежа, филиал Фонда производит исчисление размера социальной выплаты на основании справки о ежемесячном доходе участника системы обязательного социального страхования, выдаваемой плательщиком по форме согласно приложению 19 к настоящим Правилам;</w:t>
      </w:r>
    </w:p>
    <w:bookmarkEnd w:id="142"/>
    <w:bookmarkStart w:name="z607" w:id="143"/>
    <w:p>
      <w:pPr>
        <w:spacing w:after="0"/>
        <w:ind w:left="0"/>
        <w:jc w:val="both"/>
      </w:pPr>
      <w:r>
        <w:rPr>
          <w:rFonts w:ascii="Times New Roman"/>
          <w:b w:val="false"/>
          <w:i w:val="false"/>
          <w:color w:val="000000"/>
          <w:sz w:val="28"/>
        </w:rPr>
        <w:t>
      не произведены либо произведены не в полном объеме социальные отчисления, социальные отчисления в составе единого платежа, филиал Фонда производит исчисление размера социальной выплаты на основании фактически поступивших социальных отчислений.</w:t>
      </w:r>
    </w:p>
    <w:bookmarkEnd w:id="143"/>
    <w:bookmarkStart w:name="z608" w:id="144"/>
    <w:p>
      <w:pPr>
        <w:spacing w:after="0"/>
        <w:ind w:left="0"/>
        <w:jc w:val="both"/>
      </w:pPr>
      <w:r>
        <w:rPr>
          <w:rFonts w:ascii="Times New Roman"/>
          <w:b w:val="false"/>
          <w:i w:val="false"/>
          <w:color w:val="000000"/>
          <w:sz w:val="28"/>
        </w:rPr>
        <w:t>
      При этом, если по результатам проведенной проверки по имеющимся сведениям в ИС государственных органов и (или) организаций, в том числе при участии заявителя, обстоятельства несоответствия социальных отчислений, социальных отчислений в составе единого платежа, предусмотренных частью первой настоящего пункта сохраняются и по выбору заявителя филиал Фонда на основании согласия заявителя, предоставляемого в отделение Государственной корпорации по форме согласно приложению 16 к настоящим Правилам, производит исчисление размера социальной выплаты без учета месяцев (месяца), в которых имеется несоответствие социальных отчислений либо на основании решения суда производит исчисление размера выплаты с учетом месяцев (месяца), указанных в настоящем пункте.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5"/>
    <w:p>
      <w:pPr>
        <w:spacing w:after="0"/>
        <w:ind w:left="0"/>
        <w:jc w:val="both"/>
      </w:pPr>
      <w:r>
        <w:rPr>
          <w:rFonts w:ascii="Times New Roman"/>
          <w:b w:val="false"/>
          <w:i w:val="false"/>
          <w:color w:val="000000"/>
          <w:sz w:val="28"/>
        </w:rPr>
        <w:t xml:space="preserve">
      24. Если для принятия решения о назначении (отказе в назначении) социальной выплаты выявляется необходимость приобщения к ЭМД дополнительных документов (сведений),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45"/>
    <w:bookmarkStart w:name="z564" w:id="146"/>
    <w:p>
      <w:pPr>
        <w:spacing w:after="0"/>
        <w:ind w:left="0"/>
        <w:jc w:val="both"/>
      </w:pPr>
      <w:r>
        <w:rPr>
          <w:rFonts w:ascii="Times New Roman"/>
          <w:b w:val="false"/>
          <w:i w:val="false"/>
          <w:color w:val="000000"/>
          <w:sz w:val="28"/>
        </w:rPr>
        <w:t>
      При этом филиал Фонда обеспечивает формирование уведомления о необходимости представления дополнительных документов, с указанием:</w:t>
      </w:r>
    </w:p>
    <w:bookmarkEnd w:id="146"/>
    <w:bookmarkStart w:name="z565" w:id="147"/>
    <w:p>
      <w:pPr>
        <w:spacing w:after="0"/>
        <w:ind w:left="0"/>
        <w:jc w:val="both"/>
      </w:pPr>
      <w:r>
        <w:rPr>
          <w:rFonts w:ascii="Times New Roman"/>
          <w:b w:val="false"/>
          <w:i w:val="false"/>
          <w:color w:val="000000"/>
          <w:sz w:val="28"/>
        </w:rPr>
        <w:t>
      наименования требуемого документа;</w:t>
      </w:r>
    </w:p>
    <w:bookmarkEnd w:id="147"/>
    <w:bookmarkStart w:name="z566" w:id="148"/>
    <w:p>
      <w:pPr>
        <w:spacing w:after="0"/>
        <w:ind w:left="0"/>
        <w:jc w:val="both"/>
      </w:pPr>
      <w:r>
        <w:rPr>
          <w:rFonts w:ascii="Times New Roman"/>
          <w:b w:val="false"/>
          <w:i w:val="false"/>
          <w:color w:val="000000"/>
          <w:sz w:val="28"/>
        </w:rPr>
        <w:t>
      при подтверждении доходов и (или) социальных отчислений и (или) обязательных пенсионных взносов в расчетном периоде для определения размера социальной выплаты - периодов (периода), которые подлежат подтверждению;</w:t>
      </w:r>
    </w:p>
    <w:bookmarkEnd w:id="148"/>
    <w:bookmarkStart w:name="z567" w:id="149"/>
    <w:p>
      <w:pPr>
        <w:spacing w:after="0"/>
        <w:ind w:left="0"/>
        <w:jc w:val="both"/>
      </w:pPr>
      <w:r>
        <w:rPr>
          <w:rFonts w:ascii="Times New Roman"/>
          <w:b w:val="false"/>
          <w:i w:val="false"/>
          <w:color w:val="000000"/>
          <w:sz w:val="28"/>
        </w:rPr>
        <w:t>
      при несоответствии социальных отчислений в расчетном периоде для определения размера социальной выплаты, в том числе их отсутствии и (или) необходимости их возврата – периодов (периода), которые подлежат приведению в соответствие.</w:t>
      </w:r>
    </w:p>
    <w:bookmarkEnd w:id="149"/>
    <w:bookmarkStart w:name="z568" w:id="150"/>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 о необходимости представления дополнительных документов в отделение Государственной корпорации в течение двадцати пяти рабочих дней:</w:t>
      </w:r>
    </w:p>
    <w:bookmarkEnd w:id="150"/>
    <w:bookmarkStart w:name="z569" w:id="151"/>
    <w:p>
      <w:pPr>
        <w:spacing w:after="0"/>
        <w:ind w:left="0"/>
        <w:jc w:val="both"/>
      </w:pPr>
      <w:r>
        <w:rPr>
          <w:rFonts w:ascii="Times New Roman"/>
          <w:b w:val="false"/>
          <w:i w:val="false"/>
          <w:color w:val="000000"/>
          <w:sz w:val="28"/>
        </w:rPr>
        <w:t>
      при личном обращении заявителя, путем вручения уведомления о необходимости дооформления документов на назначение социальной выплаты согласно приложению 17 к настоящим Правилам;</w:t>
      </w:r>
    </w:p>
    <w:bookmarkEnd w:id="151"/>
    <w:bookmarkStart w:name="z570" w:id="152"/>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52"/>
    <w:bookmarkStart w:name="z571" w:id="153"/>
    <w:p>
      <w:pPr>
        <w:spacing w:after="0"/>
        <w:ind w:left="0"/>
        <w:jc w:val="both"/>
      </w:pPr>
      <w:r>
        <w:rPr>
          <w:rFonts w:ascii="Times New Roman"/>
          <w:b w:val="false"/>
          <w:i w:val="false"/>
          <w:color w:val="000000"/>
          <w:sz w:val="28"/>
        </w:rPr>
        <w:t xml:space="preserve">
      Sms-оповещения о дооформлении документов регистрируются в журнале sms-оповещений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53"/>
    <w:bookmarkStart w:name="z572" w:id="154"/>
    <w:p>
      <w:pPr>
        <w:spacing w:after="0"/>
        <w:ind w:left="0"/>
        <w:jc w:val="both"/>
      </w:pPr>
      <w:r>
        <w:rPr>
          <w:rFonts w:ascii="Times New Roman"/>
          <w:b w:val="false"/>
          <w:i w:val="false"/>
          <w:color w:val="000000"/>
          <w:sz w:val="28"/>
        </w:rPr>
        <w:t>
      При наличии вопросов у заявителя, после полученного извещения о необходимости представления дополнительных документов, отделение Государственной корпорации проводит разъяснительную работу с заявителем.</w:t>
      </w:r>
    </w:p>
    <w:bookmarkEnd w:id="154"/>
    <w:bookmarkStart w:name="z573" w:id="155"/>
    <w:p>
      <w:pPr>
        <w:spacing w:after="0"/>
        <w:ind w:left="0"/>
        <w:jc w:val="both"/>
      </w:pPr>
      <w:r>
        <w:rPr>
          <w:rFonts w:ascii="Times New Roman"/>
          <w:b w:val="false"/>
          <w:i w:val="false"/>
          <w:color w:val="000000"/>
          <w:sz w:val="28"/>
        </w:rPr>
        <w:t xml:space="preserve">
      При необходимости приобщения к ЭМД дополнительных документов (сведений) филиал Фонда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социальной выплаты, а в "личный кабинет" мобильного приложения объекта информатизации банков второго уровня, на портале, портале ЭБТ – электронное уведомление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55"/>
    <w:bookmarkStart w:name="z574" w:id="156"/>
    <w:p>
      <w:pPr>
        <w:spacing w:after="0"/>
        <w:ind w:left="0"/>
        <w:jc w:val="both"/>
      </w:pPr>
      <w:r>
        <w:rPr>
          <w:rFonts w:ascii="Times New Roman"/>
          <w:b w:val="false"/>
          <w:i w:val="false"/>
          <w:color w:val="000000"/>
          <w:sz w:val="28"/>
        </w:rPr>
        <w:t>
      Государственная корпорация дополняет ЭМД предоставленными заявителем дополнительными документами в течение двух рабочих дней после даты их поступления в отделение Государственной корпорации и направляет его в филиал Фонда.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57"/>
    <w:p>
      <w:pPr>
        <w:spacing w:after="0"/>
        <w:ind w:left="0"/>
        <w:jc w:val="both"/>
      </w:pPr>
      <w:r>
        <w:rPr>
          <w:rFonts w:ascii="Times New Roman"/>
          <w:b w:val="false"/>
          <w:i w:val="false"/>
          <w:color w:val="000000"/>
          <w:sz w:val="28"/>
        </w:rPr>
        <w:t>
      25. Срок дооформления не превышает тридцать рабочих дней с даты направления филиалом Фонда ЭМД на дооформление.</w:t>
      </w:r>
    </w:p>
    <w:bookmarkEnd w:id="157"/>
    <w:bookmarkStart w:name="z163" w:id="158"/>
    <w:p>
      <w:pPr>
        <w:spacing w:after="0"/>
        <w:ind w:left="0"/>
        <w:jc w:val="both"/>
      </w:pPr>
      <w:r>
        <w:rPr>
          <w:rFonts w:ascii="Times New Roman"/>
          <w:b w:val="false"/>
          <w:i w:val="false"/>
          <w:color w:val="000000"/>
          <w:sz w:val="28"/>
        </w:rPr>
        <w:t>
      26. Если в течение тридцати рабочих дней требуемые документы не представлены, филиал Фонда принимает решение об отказе в назначении социальной выплаты.</w:t>
      </w:r>
    </w:p>
    <w:bookmarkEnd w:id="158"/>
    <w:bookmarkStart w:name="z164" w:id="159"/>
    <w:p>
      <w:pPr>
        <w:spacing w:after="0"/>
        <w:ind w:left="0"/>
        <w:jc w:val="both"/>
      </w:pPr>
      <w:r>
        <w:rPr>
          <w:rFonts w:ascii="Times New Roman"/>
          <w:b w:val="false"/>
          <w:i w:val="false"/>
          <w:color w:val="000000"/>
          <w:sz w:val="28"/>
        </w:rPr>
        <w:t>
      27. При подаче заявления через Государственную корпорацию, карьерный центр, отделение Государственной корпорации информирует заявителя о принятом филиалом Фонда решении о назначении или отказе в назначении социальной выплаты:</w:t>
      </w:r>
    </w:p>
    <w:bookmarkEnd w:id="159"/>
    <w:bookmarkStart w:name="z165" w:id="160"/>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назначении (отказе в назначении)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60"/>
    <w:bookmarkStart w:name="z166" w:id="161"/>
    <w:p>
      <w:pPr>
        <w:spacing w:after="0"/>
        <w:ind w:left="0"/>
        <w:jc w:val="both"/>
      </w:pPr>
      <w:r>
        <w:rPr>
          <w:rFonts w:ascii="Times New Roman"/>
          <w:b w:val="false"/>
          <w:i w:val="false"/>
          <w:color w:val="000000"/>
          <w:sz w:val="28"/>
        </w:rPr>
        <w:t>
      при наличии в ИС номера мобильного телефона посредством sms-оповещения на мобильный телефон заявителя.</w:t>
      </w:r>
    </w:p>
    <w:bookmarkEnd w:id="161"/>
    <w:bookmarkStart w:name="z167" w:id="162"/>
    <w:p>
      <w:pPr>
        <w:spacing w:after="0"/>
        <w:ind w:left="0"/>
        <w:jc w:val="both"/>
      </w:pPr>
      <w:r>
        <w:rPr>
          <w:rFonts w:ascii="Times New Roman"/>
          <w:b w:val="false"/>
          <w:i w:val="false"/>
          <w:color w:val="000000"/>
          <w:sz w:val="28"/>
        </w:rPr>
        <w:t>
      При обращении за социальной выплатой через проактивную услугу, заявитель информируется о принятом филиалом Фонда решении о назначении или отказе в назначении социальной выплаты посредством sms-оповещения на мобильный телефон заявителя.</w:t>
      </w:r>
    </w:p>
    <w:bookmarkEnd w:id="162"/>
    <w:bookmarkStart w:name="z168" w:id="163"/>
    <w:p>
      <w:pPr>
        <w:spacing w:after="0"/>
        <w:ind w:left="0"/>
        <w:jc w:val="both"/>
      </w:pPr>
      <w:r>
        <w:rPr>
          <w:rFonts w:ascii="Times New Roman"/>
          <w:b w:val="false"/>
          <w:i w:val="false"/>
          <w:color w:val="000000"/>
          <w:sz w:val="28"/>
        </w:rPr>
        <w:t xml:space="preserve">
      Sms-оповещения о назначении или отказе в назначении социальной выплаты регистрируются в журнале sms-оповещений по социальной выплате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63"/>
    <w:bookmarkStart w:name="z169" w:id="164"/>
    <w:p>
      <w:pPr>
        <w:spacing w:after="0"/>
        <w:ind w:left="0"/>
        <w:jc w:val="both"/>
      </w:pPr>
      <w:r>
        <w:rPr>
          <w:rFonts w:ascii="Times New Roman"/>
          <w:b w:val="false"/>
          <w:i w:val="false"/>
          <w:color w:val="000000"/>
          <w:sz w:val="28"/>
        </w:rPr>
        <w:t xml:space="preserve">
      28. При обращении заявителя через портал, портал ЭБТ, объект информатизации банков второго уровня по итогам принятого филиалом Фонда решения, в АИС "Е-макет" в форме электронного документа формируется электронное уведомление о назначении (отказе в назначении) социальной выплаты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удостоверенное ЭЦП руководителя филиала Фонда и направляется в "личный кабинет" заявителя на портал, портал ЭБТ, мобильное приложение объекта информатизации банков второго уровня.</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65"/>
    <w:p>
      <w:pPr>
        <w:spacing w:after="0"/>
        <w:ind w:left="0"/>
        <w:jc w:val="both"/>
      </w:pPr>
      <w:r>
        <w:rPr>
          <w:rFonts w:ascii="Times New Roman"/>
          <w:b w:val="false"/>
          <w:i w:val="false"/>
          <w:color w:val="000000"/>
          <w:sz w:val="28"/>
        </w:rPr>
        <w:t>
      29. В случае принятия решения об отказе в назначении социальной выплаты филиал Фонда указывает в решении причину отказа.</w:t>
      </w:r>
    </w:p>
    <w:bookmarkEnd w:id="165"/>
    <w:bookmarkStart w:name="z171" w:id="166"/>
    <w:p>
      <w:pPr>
        <w:spacing w:after="0"/>
        <w:ind w:left="0"/>
        <w:jc w:val="both"/>
      </w:pPr>
      <w:r>
        <w:rPr>
          <w:rFonts w:ascii="Times New Roman"/>
          <w:b w:val="false"/>
          <w:i w:val="false"/>
          <w:color w:val="000000"/>
          <w:sz w:val="28"/>
        </w:rPr>
        <w:t>
      30. При изменении в ИС фамилии, имени, отчества (при его наличии), даты рождения получателя социальной выплаты изменения в ЭМД производятся в автоматическом режиме.</w:t>
      </w:r>
    </w:p>
    <w:bookmarkEnd w:id="166"/>
    <w:bookmarkStart w:name="z172" w:id="167"/>
    <w:p>
      <w:pPr>
        <w:spacing w:after="0"/>
        <w:ind w:left="0"/>
        <w:jc w:val="both"/>
      </w:pPr>
      <w:r>
        <w:rPr>
          <w:rFonts w:ascii="Times New Roman"/>
          <w:b w:val="false"/>
          <w:i w:val="false"/>
          <w:color w:val="000000"/>
          <w:sz w:val="28"/>
        </w:rPr>
        <w:t xml:space="preserve">
      31. Социальная выплата назначается со дня возникновения права на социальную выплату, независимо от факта его участия на субсидируемых рабочих местах, в профессиональном обучении по направлению карьерного центра,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продолжительностью:</w:t>
      </w:r>
    </w:p>
    <w:bookmarkEnd w:id="167"/>
    <w:bookmarkStart w:name="z173" w:id="168"/>
    <w:p>
      <w:pPr>
        <w:spacing w:after="0"/>
        <w:ind w:left="0"/>
        <w:jc w:val="both"/>
      </w:pPr>
      <w:r>
        <w:rPr>
          <w:rFonts w:ascii="Times New Roman"/>
          <w:b w:val="false"/>
          <w:i w:val="false"/>
          <w:color w:val="000000"/>
          <w:sz w:val="28"/>
        </w:rPr>
        <w:t>
      на один месяц – в случае, когда за него производились социальные отчисления от шести до двенадцати месяцев;</w:t>
      </w:r>
    </w:p>
    <w:bookmarkEnd w:id="168"/>
    <w:bookmarkStart w:name="z174" w:id="169"/>
    <w:p>
      <w:pPr>
        <w:spacing w:after="0"/>
        <w:ind w:left="0"/>
        <w:jc w:val="both"/>
      </w:pPr>
      <w:r>
        <w:rPr>
          <w:rFonts w:ascii="Times New Roman"/>
          <w:b w:val="false"/>
          <w:i w:val="false"/>
          <w:color w:val="000000"/>
          <w:sz w:val="28"/>
        </w:rPr>
        <w:t>
      на два месяца – в случае, когда за него производились социальные отчисления от двенадцати до двадцати четырех месяцев;</w:t>
      </w:r>
    </w:p>
    <w:bookmarkEnd w:id="169"/>
    <w:bookmarkStart w:name="z175" w:id="170"/>
    <w:p>
      <w:pPr>
        <w:spacing w:after="0"/>
        <w:ind w:left="0"/>
        <w:jc w:val="both"/>
      </w:pPr>
      <w:r>
        <w:rPr>
          <w:rFonts w:ascii="Times New Roman"/>
          <w:b w:val="false"/>
          <w:i w:val="false"/>
          <w:color w:val="000000"/>
          <w:sz w:val="28"/>
        </w:rPr>
        <w:t>
      на три месяца – в случае, когда за него производились социальные отчисления от двадцати четырех до тридцати шести месяцев;</w:t>
      </w:r>
    </w:p>
    <w:bookmarkEnd w:id="170"/>
    <w:bookmarkStart w:name="z176" w:id="171"/>
    <w:p>
      <w:pPr>
        <w:spacing w:after="0"/>
        <w:ind w:left="0"/>
        <w:jc w:val="both"/>
      </w:pPr>
      <w:r>
        <w:rPr>
          <w:rFonts w:ascii="Times New Roman"/>
          <w:b w:val="false"/>
          <w:i w:val="false"/>
          <w:color w:val="000000"/>
          <w:sz w:val="28"/>
        </w:rPr>
        <w:t>
      на четыре месяца – в случае, когда за него производились социальные отчисления от тридцати шести до сорока восьми месяцев;</w:t>
      </w:r>
    </w:p>
    <w:bookmarkEnd w:id="171"/>
    <w:bookmarkStart w:name="z177" w:id="172"/>
    <w:p>
      <w:pPr>
        <w:spacing w:after="0"/>
        <w:ind w:left="0"/>
        <w:jc w:val="both"/>
      </w:pPr>
      <w:r>
        <w:rPr>
          <w:rFonts w:ascii="Times New Roman"/>
          <w:b w:val="false"/>
          <w:i w:val="false"/>
          <w:color w:val="000000"/>
          <w:sz w:val="28"/>
        </w:rPr>
        <w:t>
      на пять месяцев – в случае, когда за него производились социальные отчисления от сорока восьми до шестидесяти месяцев;</w:t>
      </w:r>
    </w:p>
    <w:bookmarkEnd w:id="172"/>
    <w:bookmarkStart w:name="z178" w:id="173"/>
    <w:p>
      <w:pPr>
        <w:spacing w:after="0"/>
        <w:ind w:left="0"/>
        <w:jc w:val="both"/>
      </w:pPr>
      <w:r>
        <w:rPr>
          <w:rFonts w:ascii="Times New Roman"/>
          <w:b w:val="false"/>
          <w:i w:val="false"/>
          <w:color w:val="000000"/>
          <w:sz w:val="28"/>
        </w:rPr>
        <w:t>
      на шесть месяцев – в случае, когда за него производились социальные отчисления от шестидесяти и более месяцев.</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Исчисление размера социальной выплаты производится исходя из среднемесячного размера дохода участника системы обязательного социального страхования, учтенного в качестве объекта исчисления социальных отчислений и соответствующих коэффициентов.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для исчисления размера социальной выплаты в среднемесячный размер дохода участника системы обязательного социального страхования включается материальная выгода индивидуальным помощникам, полученная за счет средств бюджета в соответствии с законодательством Республики Казахстан.</w:t>
      </w:r>
    </w:p>
    <w:bookmarkStart w:name="z621" w:id="174"/>
    <w:p>
      <w:pPr>
        <w:spacing w:after="0"/>
        <w:ind w:left="0"/>
        <w:jc w:val="both"/>
      </w:pPr>
      <w:r>
        <w:rPr>
          <w:rFonts w:ascii="Times New Roman"/>
          <w:b w:val="false"/>
          <w:i w:val="false"/>
          <w:color w:val="000000"/>
          <w:sz w:val="28"/>
        </w:rPr>
        <w:t>
      При исчислении и изменении размеров социальной выплаты суммы, исчисленные в тиынах, округляются до одного тенге.</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82" w:id="175"/>
    <w:p>
      <w:pPr>
        <w:spacing w:after="0"/>
        <w:ind w:left="0"/>
        <w:jc w:val="both"/>
      </w:pPr>
      <w:r>
        <w:rPr>
          <w:rFonts w:ascii="Times New Roman"/>
          <w:b w:val="false"/>
          <w:i w:val="false"/>
          <w:color w:val="000000"/>
          <w:sz w:val="28"/>
        </w:rPr>
        <w:t>
      33. При исчислении размера социальной выплаты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bookmarkEnd w:id="175"/>
    <w:bookmarkStart w:name="z183" w:id="176"/>
    <w:p>
      <w:pPr>
        <w:spacing w:after="0"/>
        <w:ind w:left="0"/>
        <w:jc w:val="both"/>
      </w:pPr>
      <w:r>
        <w:rPr>
          <w:rFonts w:ascii="Times New Roman"/>
          <w:b w:val="false"/>
          <w:i w:val="false"/>
          <w:color w:val="000000"/>
          <w:sz w:val="28"/>
        </w:rPr>
        <w:t>
      СМД = (ЕД 1 + ЕД 2 + ЕД 3.......+ ЕД 24) / 24, где:</w:t>
      </w:r>
    </w:p>
    <w:bookmarkEnd w:id="176"/>
    <w:bookmarkStart w:name="z184" w:id="177"/>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w:t>
      </w:r>
    </w:p>
    <w:bookmarkEnd w:id="177"/>
    <w:bookmarkStart w:name="z185" w:id="178"/>
    <w:p>
      <w:pPr>
        <w:spacing w:after="0"/>
        <w:ind w:left="0"/>
        <w:jc w:val="both"/>
      </w:pPr>
      <w:r>
        <w:rPr>
          <w:rFonts w:ascii="Times New Roman"/>
          <w:b w:val="false"/>
          <w:i w:val="false"/>
          <w:color w:val="000000"/>
          <w:sz w:val="28"/>
        </w:rPr>
        <w:t xml:space="preserve">
      ЕД – ежемесячный доход, учтенный в качестве объекта исчисления социальных отчислений. </w:t>
      </w:r>
    </w:p>
    <w:bookmarkEnd w:id="178"/>
    <w:bookmarkStart w:name="z186" w:id="179"/>
    <w:p>
      <w:pPr>
        <w:spacing w:after="0"/>
        <w:ind w:left="0"/>
        <w:jc w:val="both"/>
      </w:pPr>
      <w:r>
        <w:rPr>
          <w:rFonts w:ascii="Times New Roman"/>
          <w:b w:val="false"/>
          <w:i w:val="false"/>
          <w:color w:val="000000"/>
          <w:sz w:val="28"/>
        </w:rPr>
        <w:t>
      ЕД для лиц, являющихся работниками плательщика единого платежа, определяется согласно пункту 36 настоящих Правил.</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лиц, указанных в статье 101-1 Кодекса, ежемесячный доход, учтенный в качестве объекта исчисления социальных отчислений, дополнительно подтверждается сведениями согласно специальному мобильному приложению, предусмотренного Налоговым кодексом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если плательщиком и (или) плательщиком единого платежа не осуществлен возврат излишне (ошибочно) уплаченных социальных отчислений, социальных отчислений в составе единого платежа, в соответствии с пунктом 23 настоящих Правил, специалист отделения Государственной корпорации в расчете ежемесячного дохода участника системы обязательного социального страхования осуществляет корректировку сумм уплаченных социальных отчислений в сторону уменьшения на сумму излишне (ошибочно) уплаченных социальных отчислений.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88" w:id="180"/>
    <w:p>
      <w:pPr>
        <w:spacing w:after="0"/>
        <w:ind w:left="0"/>
        <w:jc w:val="both"/>
      </w:pPr>
      <w:r>
        <w:rPr>
          <w:rFonts w:ascii="Times New Roman"/>
          <w:b w:val="false"/>
          <w:i w:val="false"/>
          <w:color w:val="000000"/>
          <w:sz w:val="28"/>
        </w:rPr>
        <w:t xml:space="preserve">
      34. При определении среднемесячного размера дохода, учтенного в качестве объекта исчисления социальных отчислений в порядке, предусмотренном пунктом 33 настоящих Правил, доходы,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 учитываются на основании справки о ежемесячном доходе участника системы обязательного социального страхования в период применения к деятельности субъекта поправочного коэффициента 0 к ставкам социальных платежей, выдаваемой плательщиком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80"/>
    <w:bookmarkStart w:name="z576" w:id="181"/>
    <w:p>
      <w:pPr>
        <w:spacing w:after="0"/>
        <w:ind w:left="0"/>
        <w:jc w:val="both"/>
      </w:pPr>
      <w:r>
        <w:rPr>
          <w:rFonts w:ascii="Times New Roman"/>
          <w:b w:val="false"/>
          <w:i w:val="false"/>
          <w:color w:val="000000"/>
          <w:sz w:val="28"/>
        </w:rPr>
        <w:t>
      При этом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81"/>
    <w:bookmarkStart w:name="z577" w:id="182"/>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bookmarkEnd w:id="182"/>
    <w:bookmarkStart w:name="z578" w:id="183"/>
    <w:p>
      <w:pPr>
        <w:spacing w:after="0"/>
        <w:ind w:left="0"/>
        <w:jc w:val="both"/>
      </w:pPr>
      <w:r>
        <w:rPr>
          <w:rFonts w:ascii="Times New Roman"/>
          <w:b w:val="false"/>
          <w:i w:val="false"/>
          <w:color w:val="000000"/>
          <w:sz w:val="28"/>
        </w:rPr>
        <w:t xml:space="preserve">
      Для лиц, указанных в статьях 101-1 и 102-1 Кодекса при исчислении социальной выплаты по случаю потери работы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пунктом 1 </w:t>
      </w:r>
      <w:r>
        <w:rPr>
          <w:rFonts w:ascii="Times New Roman"/>
          <w:b w:val="false"/>
          <w:i w:val="false"/>
          <w:color w:val="000000"/>
          <w:sz w:val="28"/>
        </w:rPr>
        <w:t>статьи 244</w:t>
      </w:r>
      <w:r>
        <w:rPr>
          <w:rFonts w:ascii="Times New Roman"/>
          <w:b w:val="false"/>
          <w:i w:val="false"/>
          <w:color w:val="000000"/>
          <w:sz w:val="28"/>
        </w:rPr>
        <w:t xml:space="preserve"> Кодекса.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91" w:id="184"/>
    <w:p>
      <w:pPr>
        <w:spacing w:after="0"/>
        <w:ind w:left="0"/>
        <w:jc w:val="both"/>
      </w:pPr>
      <w:r>
        <w:rPr>
          <w:rFonts w:ascii="Times New Roman"/>
          <w:b w:val="false"/>
          <w:i w:val="false"/>
          <w:color w:val="000000"/>
          <w:sz w:val="28"/>
        </w:rPr>
        <w:t xml:space="preserve">
      35. Ежемесячный доход, учтенный в качестве объекта исчисления социальных отчислений, кроме доходов лиц, являющихся работниками плательщика единого платежа, рассчитывается путем деления суммы поступивших социальных отчислений от плательщика за указанный месяц на ставку социальных отчислений,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 и умножения полученного результата на сто по следующей формуле:</w:t>
      </w:r>
    </w:p>
    <w:bookmarkEnd w:id="184"/>
    <w:bookmarkStart w:name="z192" w:id="185"/>
    <w:p>
      <w:pPr>
        <w:spacing w:after="0"/>
        <w:ind w:left="0"/>
        <w:jc w:val="both"/>
      </w:pPr>
      <w:r>
        <w:rPr>
          <w:rFonts w:ascii="Times New Roman"/>
          <w:b w:val="false"/>
          <w:i w:val="false"/>
          <w:color w:val="000000"/>
          <w:sz w:val="28"/>
        </w:rPr>
        <w:t>
      ЕД = СО м / S co х 100, где:</w:t>
      </w:r>
    </w:p>
    <w:bookmarkEnd w:id="185"/>
    <w:bookmarkStart w:name="z193" w:id="186"/>
    <w:p>
      <w:pPr>
        <w:spacing w:after="0"/>
        <w:ind w:left="0"/>
        <w:jc w:val="both"/>
      </w:pPr>
      <w:r>
        <w:rPr>
          <w:rFonts w:ascii="Times New Roman"/>
          <w:b w:val="false"/>
          <w:i w:val="false"/>
          <w:color w:val="000000"/>
          <w:sz w:val="28"/>
        </w:rPr>
        <w:t>
      СО м – социальные отчисления за месяц;</w:t>
      </w:r>
    </w:p>
    <w:bookmarkEnd w:id="186"/>
    <w:bookmarkStart w:name="z194" w:id="187"/>
    <w:p>
      <w:pPr>
        <w:spacing w:after="0"/>
        <w:ind w:left="0"/>
        <w:jc w:val="both"/>
      </w:pPr>
      <w:r>
        <w:rPr>
          <w:rFonts w:ascii="Times New Roman"/>
          <w:b w:val="false"/>
          <w:i w:val="false"/>
          <w:color w:val="000000"/>
          <w:sz w:val="28"/>
        </w:rPr>
        <w:t>
      S co – ставка социальных отчислений.</w:t>
      </w:r>
    </w:p>
    <w:bookmarkEnd w:id="187"/>
    <w:bookmarkStart w:name="z195" w:id="188"/>
    <w:p>
      <w:pPr>
        <w:spacing w:after="0"/>
        <w:ind w:left="0"/>
        <w:jc w:val="both"/>
      </w:pPr>
      <w:r>
        <w:rPr>
          <w:rFonts w:ascii="Times New Roman"/>
          <w:b w:val="false"/>
          <w:i w:val="false"/>
          <w:color w:val="000000"/>
          <w:sz w:val="28"/>
        </w:rPr>
        <w:t xml:space="preserve">
      36. Ежемесячный доход, учтенный в качестве объекта исчисления социальных отчислений, для лиц, являющихся работниками плательщика единого платежа, рассчитывается путем деления суммы поступивших социальных отчислений, включенных в единый платеж, за указанный месяц, на долю социальных отчислений в ставке единого платежа, установленную на соответствующий год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244 Кодекса и деления полученного результата на ставку единого платежа, применяемую к объекту обложения, установленную на соответствующий год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776-3 Налогового кодекса по следующей формуле:</w:t>
      </w:r>
    </w:p>
    <w:bookmarkEnd w:id="188"/>
    <w:bookmarkStart w:name="z196" w:id="189"/>
    <w:p>
      <w:pPr>
        <w:spacing w:after="0"/>
        <w:ind w:left="0"/>
        <w:jc w:val="both"/>
      </w:pPr>
      <w:r>
        <w:rPr>
          <w:rFonts w:ascii="Times New Roman"/>
          <w:b w:val="false"/>
          <w:i w:val="false"/>
          <w:color w:val="000000"/>
          <w:sz w:val="28"/>
        </w:rPr>
        <w:t>
      ЕД = СО м / Доля СО к ставке ЕП / Ставка ЕП, где:</w:t>
      </w:r>
    </w:p>
    <w:bookmarkEnd w:id="189"/>
    <w:bookmarkStart w:name="z197" w:id="190"/>
    <w:p>
      <w:pPr>
        <w:spacing w:after="0"/>
        <w:ind w:left="0"/>
        <w:jc w:val="both"/>
      </w:pPr>
      <w:r>
        <w:rPr>
          <w:rFonts w:ascii="Times New Roman"/>
          <w:b w:val="false"/>
          <w:i w:val="false"/>
          <w:color w:val="000000"/>
          <w:sz w:val="28"/>
        </w:rPr>
        <w:t>
      СО м – сумма социальных отчислений за месяц, включенная в единый платеж;</w:t>
      </w:r>
    </w:p>
    <w:bookmarkEnd w:id="190"/>
    <w:bookmarkStart w:name="z198" w:id="191"/>
    <w:p>
      <w:pPr>
        <w:spacing w:after="0"/>
        <w:ind w:left="0"/>
        <w:jc w:val="both"/>
      </w:pPr>
      <w:r>
        <w:rPr>
          <w:rFonts w:ascii="Times New Roman"/>
          <w:b w:val="false"/>
          <w:i w:val="false"/>
          <w:color w:val="000000"/>
          <w:sz w:val="28"/>
        </w:rPr>
        <w:t>
      Доля СО к ставке ЕП – доля социальных отчислений в ставке единого платежа, в %;</w:t>
      </w:r>
    </w:p>
    <w:bookmarkEnd w:id="191"/>
    <w:bookmarkStart w:name="z199" w:id="192"/>
    <w:p>
      <w:pPr>
        <w:spacing w:after="0"/>
        <w:ind w:left="0"/>
        <w:jc w:val="both"/>
      </w:pPr>
      <w:r>
        <w:rPr>
          <w:rFonts w:ascii="Times New Roman"/>
          <w:b w:val="false"/>
          <w:i w:val="false"/>
          <w:color w:val="000000"/>
          <w:sz w:val="28"/>
        </w:rPr>
        <w:t>
      Ставка ЕП – ставка единого платежа, применяемая к объекту обложения, в %.</w:t>
      </w:r>
    </w:p>
    <w:bookmarkEnd w:id="192"/>
    <w:bookmarkStart w:name="z200" w:id="193"/>
    <w:p>
      <w:pPr>
        <w:spacing w:after="0"/>
        <w:ind w:left="0"/>
        <w:jc w:val="both"/>
      </w:pPr>
      <w:r>
        <w:rPr>
          <w:rFonts w:ascii="Times New Roman"/>
          <w:b w:val="false"/>
          <w:i w:val="false"/>
          <w:color w:val="000000"/>
          <w:sz w:val="28"/>
        </w:rPr>
        <w:t>
      37. Размер ежемесячной социальной выплаты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замещения дохода и стажа участия по следующей формуле:</w:t>
      </w:r>
    </w:p>
    <w:bookmarkEnd w:id="193"/>
    <w:bookmarkStart w:name="z201" w:id="194"/>
    <w:p>
      <w:pPr>
        <w:spacing w:after="0"/>
        <w:ind w:left="0"/>
        <w:jc w:val="both"/>
      </w:pPr>
      <w:r>
        <w:rPr>
          <w:rFonts w:ascii="Times New Roman"/>
          <w:b w:val="false"/>
          <w:i w:val="false"/>
          <w:color w:val="000000"/>
          <w:sz w:val="28"/>
        </w:rPr>
        <w:t>
      СВпр = СМД х КЗД х КСУ, где:</w:t>
      </w:r>
    </w:p>
    <w:bookmarkEnd w:id="194"/>
    <w:bookmarkStart w:name="z202" w:id="195"/>
    <w:p>
      <w:pPr>
        <w:spacing w:after="0"/>
        <w:ind w:left="0"/>
        <w:jc w:val="both"/>
      </w:pPr>
      <w:r>
        <w:rPr>
          <w:rFonts w:ascii="Times New Roman"/>
          <w:b w:val="false"/>
          <w:i w:val="false"/>
          <w:color w:val="000000"/>
          <w:sz w:val="28"/>
        </w:rPr>
        <w:t>
      СВпр – социальная выплата;</w:t>
      </w:r>
    </w:p>
    <w:bookmarkEnd w:id="195"/>
    <w:bookmarkStart w:name="z203" w:id="196"/>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определяемый в соответствии с пунктами 33, 34 настоящих Правил;</w:t>
      </w:r>
    </w:p>
    <w:bookmarkEnd w:id="196"/>
    <w:bookmarkStart w:name="z204" w:id="197"/>
    <w:p>
      <w:pPr>
        <w:spacing w:after="0"/>
        <w:ind w:left="0"/>
        <w:jc w:val="both"/>
      </w:pPr>
      <w:r>
        <w:rPr>
          <w:rFonts w:ascii="Times New Roman"/>
          <w:b w:val="false"/>
          <w:i w:val="false"/>
          <w:color w:val="000000"/>
          <w:sz w:val="28"/>
        </w:rPr>
        <w:t>
      КЗД – коэффициент замещения дохода;</w:t>
      </w:r>
    </w:p>
    <w:bookmarkEnd w:id="197"/>
    <w:bookmarkStart w:name="z205" w:id="198"/>
    <w:p>
      <w:pPr>
        <w:spacing w:after="0"/>
        <w:ind w:left="0"/>
        <w:jc w:val="both"/>
      </w:pPr>
      <w:r>
        <w:rPr>
          <w:rFonts w:ascii="Times New Roman"/>
          <w:b w:val="false"/>
          <w:i w:val="false"/>
          <w:color w:val="000000"/>
          <w:sz w:val="28"/>
        </w:rPr>
        <w:t>
      КСУ – коэффициент стажа участия.</w:t>
      </w:r>
    </w:p>
    <w:bookmarkEnd w:id="198"/>
    <w:bookmarkStart w:name="z206" w:id="199"/>
    <w:p>
      <w:pPr>
        <w:spacing w:after="0"/>
        <w:ind w:left="0"/>
        <w:jc w:val="both"/>
      </w:pPr>
      <w:r>
        <w:rPr>
          <w:rFonts w:ascii="Times New Roman"/>
          <w:b w:val="false"/>
          <w:i w:val="false"/>
          <w:color w:val="000000"/>
          <w:sz w:val="28"/>
        </w:rPr>
        <w:t>
      Коэффициент замещения дохода составляет 0,45.</w:t>
      </w:r>
    </w:p>
    <w:bookmarkEnd w:id="199"/>
    <w:bookmarkStart w:name="z207" w:id="200"/>
    <w:p>
      <w:pPr>
        <w:spacing w:after="0"/>
        <w:ind w:left="0"/>
        <w:jc w:val="both"/>
      </w:pPr>
      <w:r>
        <w:rPr>
          <w:rFonts w:ascii="Times New Roman"/>
          <w:b w:val="false"/>
          <w:i w:val="false"/>
          <w:color w:val="000000"/>
          <w:sz w:val="28"/>
        </w:rPr>
        <w:t>
      При этом КСУ определяется:</w:t>
      </w:r>
    </w:p>
    <w:bookmarkEnd w:id="200"/>
    <w:bookmarkStart w:name="z208" w:id="201"/>
    <w:p>
      <w:pPr>
        <w:spacing w:after="0"/>
        <w:ind w:left="0"/>
        <w:jc w:val="both"/>
      </w:pPr>
      <w:r>
        <w:rPr>
          <w:rFonts w:ascii="Times New Roman"/>
          <w:b w:val="false"/>
          <w:i w:val="false"/>
          <w:color w:val="000000"/>
          <w:sz w:val="28"/>
        </w:rPr>
        <w:t>
      от шести до двенадцати месяцев - 0,7;</w:t>
      </w:r>
    </w:p>
    <w:bookmarkEnd w:id="201"/>
    <w:bookmarkStart w:name="z209" w:id="202"/>
    <w:p>
      <w:pPr>
        <w:spacing w:after="0"/>
        <w:ind w:left="0"/>
        <w:jc w:val="both"/>
      </w:pPr>
      <w:r>
        <w:rPr>
          <w:rFonts w:ascii="Times New Roman"/>
          <w:b w:val="false"/>
          <w:i w:val="false"/>
          <w:color w:val="000000"/>
          <w:sz w:val="28"/>
        </w:rPr>
        <w:t>
      от двенадцати до двадцати четырех месяцев - 0,75;</w:t>
      </w:r>
    </w:p>
    <w:bookmarkEnd w:id="202"/>
    <w:bookmarkStart w:name="z210" w:id="203"/>
    <w:p>
      <w:pPr>
        <w:spacing w:after="0"/>
        <w:ind w:left="0"/>
        <w:jc w:val="both"/>
      </w:pPr>
      <w:r>
        <w:rPr>
          <w:rFonts w:ascii="Times New Roman"/>
          <w:b w:val="false"/>
          <w:i w:val="false"/>
          <w:color w:val="000000"/>
          <w:sz w:val="28"/>
        </w:rPr>
        <w:t>
      от двадцати четырех до тридцати шести месяцев - 0,85;</w:t>
      </w:r>
    </w:p>
    <w:bookmarkEnd w:id="203"/>
    <w:bookmarkStart w:name="z211" w:id="204"/>
    <w:p>
      <w:pPr>
        <w:spacing w:after="0"/>
        <w:ind w:left="0"/>
        <w:jc w:val="both"/>
      </w:pPr>
      <w:r>
        <w:rPr>
          <w:rFonts w:ascii="Times New Roman"/>
          <w:b w:val="false"/>
          <w:i w:val="false"/>
          <w:color w:val="000000"/>
          <w:sz w:val="28"/>
        </w:rPr>
        <w:t>
      от тридцати шести до сорока восьми месяцев - 0,9;</w:t>
      </w:r>
    </w:p>
    <w:bookmarkEnd w:id="204"/>
    <w:bookmarkStart w:name="z212" w:id="205"/>
    <w:p>
      <w:pPr>
        <w:spacing w:after="0"/>
        <w:ind w:left="0"/>
        <w:jc w:val="both"/>
      </w:pPr>
      <w:r>
        <w:rPr>
          <w:rFonts w:ascii="Times New Roman"/>
          <w:b w:val="false"/>
          <w:i w:val="false"/>
          <w:color w:val="000000"/>
          <w:sz w:val="28"/>
        </w:rPr>
        <w:t>
      от сорока восьми до шестидесяти месяцев - 0,95;</w:t>
      </w:r>
    </w:p>
    <w:bookmarkEnd w:id="205"/>
    <w:bookmarkStart w:name="z213" w:id="206"/>
    <w:p>
      <w:pPr>
        <w:spacing w:after="0"/>
        <w:ind w:left="0"/>
        <w:jc w:val="both"/>
      </w:pPr>
      <w:r>
        <w:rPr>
          <w:rFonts w:ascii="Times New Roman"/>
          <w:b w:val="false"/>
          <w:i w:val="false"/>
          <w:color w:val="000000"/>
          <w:sz w:val="28"/>
        </w:rPr>
        <w:t>
      от шестидесяти до семидесяти двух месяцев - 1,0;</w:t>
      </w:r>
    </w:p>
    <w:bookmarkEnd w:id="206"/>
    <w:bookmarkStart w:name="z214" w:id="207"/>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07"/>
    <w:bookmarkStart w:name="z215" w:id="208"/>
    <w:p>
      <w:pPr>
        <w:spacing w:after="0"/>
        <w:ind w:left="0"/>
        <w:jc w:val="both"/>
      </w:pPr>
      <w:r>
        <w:rPr>
          <w:rFonts w:ascii="Times New Roman"/>
          <w:b w:val="false"/>
          <w:i w:val="false"/>
          <w:color w:val="000000"/>
          <w:sz w:val="28"/>
        </w:rPr>
        <w:t>
      При стаже участия 72 и более месяцев, КСУ определяется по следующей формуле:</w:t>
      </w:r>
    </w:p>
    <w:bookmarkEnd w:id="208"/>
    <w:bookmarkStart w:name="z216" w:id="209"/>
    <w:p>
      <w:pPr>
        <w:spacing w:after="0"/>
        <w:ind w:left="0"/>
        <w:jc w:val="both"/>
      </w:pPr>
      <w:r>
        <w:rPr>
          <w:rFonts w:ascii="Times New Roman"/>
          <w:b w:val="false"/>
          <w:i w:val="false"/>
          <w:color w:val="000000"/>
          <w:sz w:val="28"/>
        </w:rPr>
        <w:t>
      КСУ = 1,0 + 0,02 * ЦЕЛОЕ ((Мсо – 60 мес.)/12 мес.), где</w:t>
      </w:r>
    </w:p>
    <w:bookmarkEnd w:id="209"/>
    <w:bookmarkStart w:name="z217" w:id="210"/>
    <w:p>
      <w:pPr>
        <w:spacing w:after="0"/>
        <w:ind w:left="0"/>
        <w:jc w:val="both"/>
      </w:pPr>
      <w:r>
        <w:rPr>
          <w:rFonts w:ascii="Times New Roman"/>
          <w:b w:val="false"/>
          <w:i w:val="false"/>
          <w:color w:val="000000"/>
          <w:sz w:val="28"/>
        </w:rPr>
        <w:t>
      1,0 - КСУ при стаже участия от шестидесяти до семидесяти двух месяцев;</w:t>
      </w:r>
    </w:p>
    <w:bookmarkEnd w:id="210"/>
    <w:bookmarkStart w:name="z218" w:id="211"/>
    <w:p>
      <w:pPr>
        <w:spacing w:after="0"/>
        <w:ind w:left="0"/>
        <w:jc w:val="both"/>
      </w:pPr>
      <w:r>
        <w:rPr>
          <w:rFonts w:ascii="Times New Roman"/>
          <w:b w:val="false"/>
          <w:i w:val="false"/>
          <w:color w:val="000000"/>
          <w:sz w:val="28"/>
        </w:rPr>
        <w:t xml:space="preserve">
      ЦЕЛОЕ от деления разницы (Мсо – 60 мес.) на 12 мес. – количество полных лет, к которым применяется значение 0,02 за каждый год стажа участия, свыше пяти лет. </w:t>
      </w:r>
    </w:p>
    <w:bookmarkEnd w:id="211"/>
    <w:bookmarkStart w:name="z219" w:id="212"/>
    <w:p>
      <w:pPr>
        <w:spacing w:after="0"/>
        <w:ind w:left="0"/>
        <w:jc w:val="both"/>
      </w:pPr>
      <w:r>
        <w:rPr>
          <w:rFonts w:ascii="Times New Roman"/>
          <w:b w:val="false"/>
          <w:i w:val="false"/>
          <w:color w:val="000000"/>
          <w:sz w:val="28"/>
        </w:rPr>
        <w:t>
      Мсо – общее количество календарных месяцев, за которые поступили социальные отчисления.</w:t>
      </w:r>
    </w:p>
    <w:bookmarkEnd w:id="212"/>
    <w:bookmarkStart w:name="z220" w:id="213"/>
    <w:p>
      <w:pPr>
        <w:spacing w:after="0"/>
        <w:ind w:left="0"/>
        <w:jc w:val="both"/>
      </w:pPr>
      <w:r>
        <w:rPr>
          <w:rFonts w:ascii="Times New Roman"/>
          <w:b w:val="false"/>
          <w:i w:val="false"/>
          <w:color w:val="000000"/>
          <w:sz w:val="28"/>
        </w:rPr>
        <w:t xml:space="preserve">
      При определении коэффициента стажа участия засчитываются периоды, определенные частью шестой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w:t>
      </w:r>
    </w:p>
    <w:bookmarkEnd w:id="213"/>
    <w:bookmarkStart w:name="z221" w:id="214"/>
    <w:p>
      <w:pPr>
        <w:spacing w:after="0"/>
        <w:ind w:left="0"/>
        <w:jc w:val="both"/>
      </w:pPr>
      <w:r>
        <w:rPr>
          <w:rFonts w:ascii="Times New Roman"/>
          <w:b w:val="false"/>
          <w:i w:val="false"/>
          <w:color w:val="000000"/>
          <w:sz w:val="28"/>
        </w:rPr>
        <w:t>
      38. Социальная выплата при последующем обращении назначается исходя из того, что за каждый месяц ранее полученной социальной выплаты из общего стажа участия в системе обязательного социального страхования вычитается двенадцать месяцев.</w:t>
      </w:r>
    </w:p>
    <w:bookmarkEnd w:id="214"/>
    <w:bookmarkStart w:name="z222" w:id="215"/>
    <w:p>
      <w:pPr>
        <w:spacing w:after="0"/>
        <w:ind w:left="0"/>
        <w:jc w:val="both"/>
      </w:pPr>
      <w:r>
        <w:rPr>
          <w:rFonts w:ascii="Times New Roman"/>
          <w:b w:val="false"/>
          <w:i w:val="false"/>
          <w:color w:val="000000"/>
          <w:sz w:val="28"/>
        </w:rPr>
        <w:t>
      39.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или плательщика единого платежа, суммарный доход, принимаемый для исчисления социальной выплаты за данный месяц, не должен превышать семикратного минимального размера заработной платы, установленного законом о республиканском бюджете на соответствующий финансовый год.</w:t>
      </w:r>
    </w:p>
    <w:bookmarkEnd w:id="215"/>
    <w:bookmarkStart w:name="z223" w:id="216"/>
    <w:p>
      <w:pPr>
        <w:spacing w:after="0"/>
        <w:ind w:left="0"/>
        <w:jc w:val="both"/>
      </w:pPr>
      <w:r>
        <w:rPr>
          <w:rFonts w:ascii="Times New Roman"/>
          <w:b w:val="false"/>
          <w:i w:val="false"/>
          <w:color w:val="000000"/>
          <w:sz w:val="28"/>
        </w:rPr>
        <w:t>
      40. При поступлении социальных отчислений в пользу участника системы обязательного социального страхования за один и тот же месяц от двух и более плательщиков и (или) плательщиков единого платежа ежемесячный доход от каждого плательщика по поступившим социальным отчислениям принимается в размере, не превышающем семикратного минимального размера заработной платы, установленного законом о республиканском бюджете на соответствующий финансовый год, которые впоследствии суммируются.</w:t>
      </w:r>
    </w:p>
    <w:bookmarkEnd w:id="216"/>
    <w:bookmarkStart w:name="z224" w:id="217"/>
    <w:p>
      <w:pPr>
        <w:spacing w:after="0"/>
        <w:ind w:left="0"/>
        <w:jc w:val="both"/>
      </w:pPr>
      <w:r>
        <w:rPr>
          <w:rFonts w:ascii="Times New Roman"/>
          <w:b w:val="false"/>
          <w:i w:val="false"/>
          <w:color w:val="000000"/>
          <w:sz w:val="28"/>
        </w:rPr>
        <w:t>
      41. Социальные отчисления, приходящиеся на период, который принимается для исчисления социальной выплаты, и поступившие в Фонд после даты обращения за ее назначением, в исчислении (определении) размера социальной выплаты не учитываются.</w:t>
      </w:r>
    </w:p>
    <w:bookmarkEnd w:id="217"/>
    <w:bookmarkStart w:name="z225" w:id="218"/>
    <w:p>
      <w:pPr>
        <w:spacing w:after="0"/>
        <w:ind w:left="0"/>
        <w:jc w:val="both"/>
      </w:pPr>
      <w:r>
        <w:rPr>
          <w:rFonts w:ascii="Times New Roman"/>
          <w:b w:val="false"/>
          <w:i w:val="false"/>
          <w:color w:val="000000"/>
          <w:sz w:val="28"/>
        </w:rPr>
        <w:t>
      42.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w:t>
      </w:r>
    </w:p>
    <w:bookmarkEnd w:id="218"/>
    <w:bookmarkStart w:name="z226" w:id="219"/>
    <w:p>
      <w:pPr>
        <w:spacing w:after="0"/>
        <w:ind w:left="0"/>
        <w:jc w:val="both"/>
      </w:pPr>
      <w:r>
        <w:rPr>
          <w:rFonts w:ascii="Times New Roman"/>
          <w:b w:val="false"/>
          <w:i w:val="false"/>
          <w:color w:val="000000"/>
          <w:sz w:val="28"/>
        </w:rPr>
        <w:t>
      При этом информация по социальным отчислениям, поступившим от дохода, признанного незаконным на основании судебных актов и актов органа досудебного расследования, передается в Государственную корпорацию через ИС уполномоченного государственного органа.</w:t>
      </w:r>
    </w:p>
    <w:bookmarkEnd w:id="219"/>
    <w:bookmarkStart w:name="z227" w:id="220"/>
    <w:p>
      <w:pPr>
        <w:spacing w:after="0"/>
        <w:ind w:left="0"/>
        <w:jc w:val="left"/>
      </w:pPr>
      <w:r>
        <w:rPr>
          <w:rFonts w:ascii="Times New Roman"/>
          <w:b/>
          <w:i w:val="false"/>
          <w:color w:val="000000"/>
        </w:rPr>
        <w:t xml:space="preserve"> Глава 3. Порядок приостановления, перерасчета, возобновления, прекращения и пересмотра решения о назначении (отказе в назначении) социальной выплаты</w:t>
      </w:r>
    </w:p>
    <w:bookmarkEnd w:id="220"/>
    <w:bookmarkStart w:name="z228" w:id="221"/>
    <w:p>
      <w:pPr>
        <w:spacing w:after="0"/>
        <w:ind w:left="0"/>
        <w:jc w:val="both"/>
      </w:pPr>
      <w:r>
        <w:rPr>
          <w:rFonts w:ascii="Times New Roman"/>
          <w:b w:val="false"/>
          <w:i w:val="false"/>
          <w:color w:val="000000"/>
          <w:sz w:val="28"/>
        </w:rPr>
        <w:t>
      43. Социальная выплата приостанавливается с первого числа месяца, следующего за месяцем поступления сведений, в том числе из ИС, о (об):</w:t>
      </w:r>
    </w:p>
    <w:bookmarkEnd w:id="221"/>
    <w:bookmarkStart w:name="z229" w:id="222"/>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222"/>
    <w:bookmarkStart w:name="z230" w:id="223"/>
    <w:p>
      <w:pPr>
        <w:spacing w:after="0"/>
        <w:ind w:left="0"/>
        <w:jc w:val="both"/>
      </w:pPr>
      <w:r>
        <w:rPr>
          <w:rFonts w:ascii="Times New Roman"/>
          <w:b w:val="false"/>
          <w:i w:val="false"/>
          <w:color w:val="000000"/>
          <w:sz w:val="28"/>
        </w:rPr>
        <w:t>
      В этих целях отделение Государственной корпорации:</w:t>
      </w:r>
    </w:p>
    <w:bookmarkEnd w:id="223"/>
    <w:bookmarkStart w:name="z231" w:id="224"/>
    <w:p>
      <w:pPr>
        <w:spacing w:after="0"/>
        <w:ind w:left="0"/>
        <w:jc w:val="both"/>
      </w:pPr>
      <w:r>
        <w:rPr>
          <w:rFonts w:ascii="Times New Roman"/>
          <w:b w:val="false"/>
          <w:i w:val="false"/>
          <w:color w:val="000000"/>
          <w:sz w:val="28"/>
        </w:rPr>
        <w:t>
      ежеквартально производит сверку с банками второго уровня, организациями, имеющими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территориальными подразделениями акционерного общества "Казпочта" (далее - организации по выдаче социальных выплат), на факт отсутствия расходных операций три и более месяца по банковскому счету получателя;</w:t>
      </w:r>
    </w:p>
    <w:bookmarkEnd w:id="224"/>
    <w:bookmarkStart w:name="z232" w:id="225"/>
    <w:p>
      <w:pPr>
        <w:spacing w:after="0"/>
        <w:ind w:left="0"/>
        <w:jc w:val="both"/>
      </w:pPr>
      <w:r>
        <w:rPr>
          <w:rFonts w:ascii="Times New Roman"/>
          <w:b w:val="false"/>
          <w:i w:val="false"/>
          <w:color w:val="000000"/>
          <w:sz w:val="28"/>
        </w:rPr>
        <w:t>
      по итогам сверки, в срок до 25 числа месяца, следующего за отчетным кварталом, отделение Государственной корпорации уведомляет получателя социальной выплаты по телефону и (или) посредством передачи sms-оповещения на его мобильный телефон, при наличии в ИС номера мобильного телефона, о необходимости личного обращения в срок до 1 числа месяца, следующего за месяцем уведомления, получателя в отделение Государственной корпорации с предъявлением документа, удостоверяющего личность;</w:t>
      </w:r>
    </w:p>
    <w:bookmarkEnd w:id="225"/>
    <w:bookmarkStart w:name="z233" w:id="226"/>
    <w:p>
      <w:pPr>
        <w:spacing w:after="0"/>
        <w:ind w:left="0"/>
        <w:jc w:val="both"/>
      </w:pPr>
      <w:r>
        <w:rPr>
          <w:rFonts w:ascii="Times New Roman"/>
          <w:b w:val="false"/>
          <w:i w:val="false"/>
          <w:color w:val="000000"/>
          <w:sz w:val="28"/>
        </w:rPr>
        <w:t>
      в случае, если получатель не явится в отделение Государственной корпорации в установленный срок, социальная выплата приостанавливается с 1 числа месяца следующего за месяцем уведомления получателя.</w:t>
      </w:r>
    </w:p>
    <w:bookmarkEnd w:id="226"/>
    <w:bookmarkStart w:name="z234" w:id="227"/>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социальная выплата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27"/>
    <w:bookmarkStart w:name="z235" w:id="228"/>
    <w:p>
      <w:pPr>
        <w:spacing w:after="0"/>
        <w:ind w:left="0"/>
        <w:jc w:val="both"/>
      </w:pPr>
      <w:r>
        <w:rPr>
          <w:rFonts w:ascii="Times New Roman"/>
          <w:b w:val="false"/>
          <w:i w:val="false"/>
          <w:color w:val="000000"/>
          <w:sz w:val="28"/>
        </w:rPr>
        <w:t>
      3) представлении заявителем недостоверных сведений, повлекших за собой необоснованное определение размера социальной выплаты. При этом, социальная выплата возобновляется в размере, определенном в соответствии с настоящими Правилами, со дня приостановления.</w:t>
      </w:r>
    </w:p>
    <w:bookmarkEnd w:id="228"/>
    <w:bookmarkStart w:name="z609" w:id="229"/>
    <w:p>
      <w:pPr>
        <w:spacing w:after="0"/>
        <w:ind w:left="0"/>
        <w:jc w:val="both"/>
      </w:pPr>
      <w:r>
        <w:rPr>
          <w:rFonts w:ascii="Times New Roman"/>
          <w:b w:val="false"/>
          <w:i w:val="false"/>
          <w:color w:val="000000"/>
          <w:sz w:val="28"/>
        </w:rPr>
        <w:t>
      Филиал Фонда принимает решение о приостановлении социальной выплаты в течение двух рабочих дней со дня поступления сведений из ИС о поступлении социальных отчислений и (или) обязательных пенсионных взносов, и (или) обязательных пенсионных взносов работодателя, за исключением социальных отчислений и (или) обязательных пенсионных взносов за участие безработного на субсидируемых рабочих местах, профессиональном обучении по направлению карьерным центром.</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30"/>
    <w:p>
      <w:pPr>
        <w:spacing w:after="0"/>
        <w:ind w:left="0"/>
        <w:jc w:val="both"/>
      </w:pPr>
      <w:r>
        <w:rPr>
          <w:rFonts w:ascii="Times New Roman"/>
          <w:b w:val="false"/>
          <w:i w:val="false"/>
          <w:color w:val="000000"/>
          <w:sz w:val="28"/>
        </w:rPr>
        <w:t>
      44. При наступлении оснований для приостановления социальной выплаты, предусмотренных пунктом 43 настоящих Правил, отделение Государственной корпорации в течение двух рабочих дней:</w:t>
      </w:r>
    </w:p>
    <w:bookmarkEnd w:id="230"/>
    <w:bookmarkStart w:name="z237" w:id="231"/>
    <w:p>
      <w:pPr>
        <w:spacing w:after="0"/>
        <w:ind w:left="0"/>
        <w:jc w:val="both"/>
      </w:pPr>
      <w:r>
        <w:rPr>
          <w:rFonts w:ascii="Times New Roman"/>
          <w:b w:val="false"/>
          <w:i w:val="false"/>
          <w:color w:val="000000"/>
          <w:sz w:val="28"/>
        </w:rPr>
        <w:t>
      формирует проект решения филиала Фонда о приостановлении (возобновлении, прекращении) социальной выплаты (далее - решение) по форме согласно приложению 20 к настоящим Правилам;</w:t>
      </w:r>
    </w:p>
    <w:bookmarkEnd w:id="231"/>
    <w:bookmarkStart w:name="z238" w:id="232"/>
    <w:p>
      <w:pPr>
        <w:spacing w:after="0"/>
        <w:ind w:left="0"/>
        <w:jc w:val="both"/>
      </w:pPr>
      <w:r>
        <w:rPr>
          <w:rFonts w:ascii="Times New Roman"/>
          <w:b w:val="false"/>
          <w:i w:val="false"/>
          <w:color w:val="000000"/>
          <w:sz w:val="28"/>
        </w:rPr>
        <w:t>
      направляет проект решения в филиал Фонда для принятия решения о приостановлении социальной выплаты.</w:t>
      </w:r>
    </w:p>
    <w:bookmarkEnd w:id="232"/>
    <w:bookmarkStart w:name="z239" w:id="233"/>
    <w:p>
      <w:pPr>
        <w:spacing w:after="0"/>
        <w:ind w:left="0"/>
        <w:jc w:val="both"/>
      </w:pPr>
      <w:r>
        <w:rPr>
          <w:rFonts w:ascii="Times New Roman"/>
          <w:b w:val="false"/>
          <w:i w:val="false"/>
          <w:color w:val="000000"/>
          <w:sz w:val="28"/>
        </w:rPr>
        <w:t>
      Решение о приостановлении социальной выплаты принимается филиалом Фонда в течение двух рабочих дней со дня поступления проекта решения.</w:t>
      </w:r>
    </w:p>
    <w:bookmarkEnd w:id="233"/>
    <w:bookmarkStart w:name="z240" w:id="234"/>
    <w:p>
      <w:pPr>
        <w:spacing w:after="0"/>
        <w:ind w:left="0"/>
        <w:jc w:val="both"/>
      </w:pPr>
      <w:r>
        <w:rPr>
          <w:rFonts w:ascii="Times New Roman"/>
          <w:b w:val="false"/>
          <w:i w:val="false"/>
          <w:color w:val="000000"/>
          <w:sz w:val="28"/>
        </w:rPr>
        <w:t>
      Отделение Государственной корпорации на основании решения филиала Фонда приостанавливает осуществление социальной выплаты.</w:t>
      </w:r>
    </w:p>
    <w:bookmarkEnd w:id="234"/>
    <w:bookmarkStart w:name="z241" w:id="235"/>
    <w:p>
      <w:pPr>
        <w:spacing w:after="0"/>
        <w:ind w:left="0"/>
        <w:jc w:val="both"/>
      </w:pPr>
      <w:r>
        <w:rPr>
          <w:rFonts w:ascii="Times New Roman"/>
          <w:b w:val="false"/>
          <w:i w:val="false"/>
          <w:color w:val="000000"/>
          <w:sz w:val="28"/>
        </w:rPr>
        <w:t xml:space="preserve">
      45. Социальная выплата возобновляется по заявлению получателя, поданного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документов и (или) сведений, полученных из ИС, подтверждающих истечение обстоятельств, вызвавших приостановление социальной выплаты, при условии сохранения права на социальную выплату. </w:t>
      </w:r>
    </w:p>
    <w:bookmarkEnd w:id="235"/>
    <w:bookmarkStart w:name="z610" w:id="236"/>
    <w:p>
      <w:pPr>
        <w:spacing w:after="0"/>
        <w:ind w:left="0"/>
        <w:jc w:val="both"/>
      </w:pPr>
      <w:r>
        <w:rPr>
          <w:rFonts w:ascii="Times New Roman"/>
          <w:b w:val="false"/>
          <w:i w:val="false"/>
          <w:color w:val="000000"/>
          <w:sz w:val="28"/>
        </w:rPr>
        <w:t xml:space="preserve">
      В случае поступления социальных отчислений и (или) обязательных пенсионных взносов и (или) обязательных пенсионных взносов работодателя от выплат компенсационного и стимулирующего характера социальная выплата возобновляется в размере, определенном в соответствии с настоящими Правилами, со дня приостановления при предоставлении получателем социальной выплаты справки, подтверждающей факт получения выплат компенсационного и стимулирующего характера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w:t>
      </w:r>
    </w:p>
    <w:bookmarkEnd w:id="236"/>
    <w:bookmarkStart w:name="z242" w:id="237"/>
    <w:p>
      <w:pPr>
        <w:spacing w:after="0"/>
        <w:ind w:left="0"/>
        <w:jc w:val="both"/>
      </w:pPr>
      <w:r>
        <w:rPr>
          <w:rFonts w:ascii="Times New Roman"/>
          <w:b w:val="false"/>
          <w:i w:val="false"/>
          <w:color w:val="000000"/>
          <w:sz w:val="28"/>
        </w:rPr>
        <w:t xml:space="preserve">
      При этом отделение Государственной корпорации осуществляет прием заявления и документов, необходимых для возобновления социальной выплаты, дополняет ими ЭМД получателя, формирует проект решения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о возобновлении социальной выплаты и направляет его на утверждение в филиал Фонда.</w:t>
      </w:r>
    </w:p>
    <w:bookmarkEnd w:id="237"/>
    <w:bookmarkStart w:name="z243" w:id="238"/>
    <w:p>
      <w:pPr>
        <w:spacing w:after="0"/>
        <w:ind w:left="0"/>
        <w:jc w:val="both"/>
      </w:pPr>
      <w:r>
        <w:rPr>
          <w:rFonts w:ascii="Times New Roman"/>
          <w:b w:val="false"/>
          <w:i w:val="false"/>
          <w:color w:val="000000"/>
          <w:sz w:val="28"/>
        </w:rPr>
        <w:t>
      Решение о возобновлении социальной выплаты принимается филиалом Фонда в течение двух рабочих дней со дня поступления проекта решения.</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39"/>
    <w:p>
      <w:pPr>
        <w:spacing w:after="0"/>
        <w:ind w:left="0"/>
        <w:jc w:val="both"/>
      </w:pPr>
      <w:r>
        <w:rPr>
          <w:rFonts w:ascii="Times New Roman"/>
          <w:b w:val="false"/>
          <w:i w:val="false"/>
          <w:color w:val="000000"/>
          <w:sz w:val="28"/>
        </w:rPr>
        <w:t>
      46. Филиал Фонда принимает решение о прекращении социальной выплаты в течение двух рабочих дней со дня поступления:</w:t>
      </w:r>
    </w:p>
    <w:bookmarkEnd w:id="239"/>
    <w:bookmarkStart w:name="z245" w:id="240"/>
    <w:p>
      <w:pPr>
        <w:spacing w:after="0"/>
        <w:ind w:left="0"/>
        <w:jc w:val="both"/>
      </w:pPr>
      <w:r>
        <w:rPr>
          <w:rFonts w:ascii="Times New Roman"/>
          <w:b w:val="false"/>
          <w:i w:val="false"/>
          <w:color w:val="000000"/>
          <w:sz w:val="28"/>
        </w:rPr>
        <w:t xml:space="preserve">
      1) сведений из ИС,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40"/>
    <w:bookmarkStart w:name="z611" w:id="241"/>
    <w:p>
      <w:pPr>
        <w:spacing w:after="0"/>
        <w:ind w:left="0"/>
        <w:jc w:val="both"/>
      </w:pPr>
      <w:r>
        <w:rPr>
          <w:rFonts w:ascii="Times New Roman"/>
          <w:b w:val="false"/>
          <w:i w:val="false"/>
          <w:color w:val="000000"/>
          <w:sz w:val="28"/>
        </w:rPr>
        <w:t>
      о смерти получателя (вступлении в законную силу решения суда об объявлении его умершим). При этом социальная выплата осуществляется по месяц смерти получателя (по месяц вступления в законную силу решения суда об объявлении его умершим), включительно;</w:t>
      </w:r>
    </w:p>
    <w:bookmarkEnd w:id="241"/>
    <w:bookmarkStart w:name="z612" w:id="242"/>
    <w:p>
      <w:pPr>
        <w:spacing w:after="0"/>
        <w:ind w:left="0"/>
        <w:jc w:val="both"/>
      </w:pPr>
      <w:r>
        <w:rPr>
          <w:rFonts w:ascii="Times New Roman"/>
          <w:b w:val="false"/>
          <w:i w:val="false"/>
          <w:color w:val="000000"/>
          <w:sz w:val="28"/>
        </w:rPr>
        <w:t>
      о снятии получателя с учета в качестве безработного в карьерном центре. При этом социальная выплата прекращается с первого числа месяца, следующего за месяцем снятия получателя с учета в качестве безработного;</w:t>
      </w:r>
    </w:p>
    <w:bookmarkEnd w:id="242"/>
    <w:bookmarkStart w:name="z613" w:id="243"/>
    <w:p>
      <w:pPr>
        <w:spacing w:after="0"/>
        <w:ind w:left="0"/>
        <w:jc w:val="both"/>
      </w:pPr>
      <w:r>
        <w:rPr>
          <w:rFonts w:ascii="Times New Roman"/>
          <w:b w:val="false"/>
          <w:i w:val="false"/>
          <w:color w:val="000000"/>
          <w:sz w:val="28"/>
        </w:rPr>
        <w:t xml:space="preserve">
      о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прекращается с первого числа месяца, следующего за месяцем поступления сведений о прекращении гражданства;</w:t>
      </w:r>
    </w:p>
    <w:bookmarkEnd w:id="243"/>
    <w:bookmarkStart w:name="z614" w:id="244"/>
    <w:p>
      <w:pPr>
        <w:spacing w:after="0"/>
        <w:ind w:left="0"/>
        <w:jc w:val="both"/>
      </w:pPr>
      <w:r>
        <w:rPr>
          <w:rFonts w:ascii="Times New Roman"/>
          <w:b w:val="false"/>
          <w:i w:val="false"/>
          <w:color w:val="000000"/>
          <w:sz w:val="28"/>
        </w:rPr>
        <w:t>
      об осуществлении получателем предпринимательской деятельности. При этом социальная выплата прекращается с первого числа месяца, следующего за месяцем регистрации в качестве индивидуального предпринимателя;</w:t>
      </w:r>
    </w:p>
    <w:bookmarkEnd w:id="244"/>
    <w:bookmarkStart w:name="z615" w:id="245"/>
    <w:p>
      <w:pPr>
        <w:spacing w:after="0"/>
        <w:ind w:left="0"/>
        <w:jc w:val="both"/>
      </w:pPr>
      <w:r>
        <w:rPr>
          <w:rFonts w:ascii="Times New Roman"/>
          <w:b w:val="false"/>
          <w:i w:val="false"/>
          <w:color w:val="000000"/>
          <w:sz w:val="28"/>
        </w:rPr>
        <w:t>
      об активном трудовом договоре с ИС "Единая система учета трудовых договоров". При этом социальная выплата прекращается с первого числа месяца, следующего за месяцем заключения трудового договора.</w:t>
      </w:r>
    </w:p>
    <w:bookmarkEnd w:id="245"/>
    <w:bookmarkStart w:name="z249" w:id="246"/>
    <w:p>
      <w:pPr>
        <w:spacing w:after="0"/>
        <w:ind w:left="0"/>
        <w:jc w:val="both"/>
      </w:pPr>
      <w:r>
        <w:rPr>
          <w:rFonts w:ascii="Times New Roman"/>
          <w:b w:val="false"/>
          <w:i w:val="false"/>
          <w:color w:val="000000"/>
          <w:sz w:val="28"/>
        </w:rPr>
        <w:t>
      2) проекта решения о прекращении социальной выплаты от отделения Государственной корпорации, в случаях:</w:t>
      </w:r>
    </w:p>
    <w:bookmarkEnd w:id="246"/>
    <w:bookmarkStart w:name="z250" w:id="247"/>
    <w:p>
      <w:pPr>
        <w:spacing w:after="0"/>
        <w:ind w:left="0"/>
        <w:jc w:val="both"/>
      </w:pPr>
      <w:r>
        <w:rPr>
          <w:rFonts w:ascii="Times New Roman"/>
          <w:b w:val="false"/>
          <w:i w:val="false"/>
          <w:color w:val="000000"/>
          <w:sz w:val="28"/>
        </w:rPr>
        <w:t xml:space="preserve">
      представления получателем недостоверных документов (сведений), послуживших основанием для принятия решения о назначении социальной выплаты. При этом социальная выплата прекращается со дня ее назначения; </w:t>
      </w:r>
    </w:p>
    <w:bookmarkEnd w:id="247"/>
    <w:bookmarkStart w:name="z251" w:id="248"/>
    <w:p>
      <w:pPr>
        <w:spacing w:after="0"/>
        <w:ind w:left="0"/>
        <w:jc w:val="both"/>
      </w:pPr>
      <w:r>
        <w:rPr>
          <w:rFonts w:ascii="Times New Roman"/>
          <w:b w:val="false"/>
          <w:i w:val="false"/>
          <w:color w:val="000000"/>
          <w:sz w:val="28"/>
        </w:rPr>
        <w:t xml:space="preserve">
      подачи заявления получателем на прекращение социальной выплаты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настоящих Правил. При этом социальная выплата прекращается с первого числа месяца, следующего за месяцем подачи заявления. </w:t>
      </w:r>
    </w:p>
    <w:bookmarkEnd w:id="248"/>
    <w:bookmarkStart w:name="z252" w:id="249"/>
    <w:p>
      <w:pPr>
        <w:spacing w:after="0"/>
        <w:ind w:left="0"/>
        <w:jc w:val="both"/>
      </w:pPr>
      <w:r>
        <w:rPr>
          <w:rFonts w:ascii="Times New Roman"/>
          <w:b w:val="false"/>
          <w:i w:val="false"/>
          <w:color w:val="000000"/>
          <w:sz w:val="28"/>
        </w:rPr>
        <w:t xml:space="preserve">
      При этом отделение Государственной корпорации в течение двух рабочих дней формирует проект решения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и направляет его в филиал Фонда для принятия решения о прекращении социальной выплаты.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50"/>
    <w:p>
      <w:pPr>
        <w:spacing w:after="0"/>
        <w:ind w:left="0"/>
        <w:jc w:val="both"/>
      </w:pPr>
      <w:r>
        <w:rPr>
          <w:rFonts w:ascii="Times New Roman"/>
          <w:b w:val="false"/>
          <w:i w:val="false"/>
          <w:color w:val="000000"/>
          <w:sz w:val="28"/>
        </w:rPr>
        <w:t>
      47. Отделение Государственной корпорации на основании решения филиала Фонда прекращает осуществление социальной выплаты.</w:t>
      </w:r>
    </w:p>
    <w:bookmarkEnd w:id="250"/>
    <w:bookmarkStart w:name="z254" w:id="251"/>
    <w:p>
      <w:pPr>
        <w:spacing w:after="0"/>
        <w:ind w:left="0"/>
        <w:jc w:val="both"/>
      </w:pPr>
      <w:r>
        <w:rPr>
          <w:rFonts w:ascii="Times New Roman"/>
          <w:b w:val="false"/>
          <w:i w:val="false"/>
          <w:color w:val="000000"/>
          <w:sz w:val="28"/>
        </w:rPr>
        <w:t xml:space="preserve">
      При этом отделение Государственной корпорации в течение трех рабочих дней со дня поступления решения филиала Фонда о прекращении социальной выплаты уведомляет об этом получателя с указанием причин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при личном обращении заявителя, путем вручения уведомления, либо посредством передачи sms-оповещения на мобильный телефон заявителя.</w:t>
      </w:r>
    </w:p>
    <w:bookmarkEnd w:id="251"/>
    <w:bookmarkStart w:name="z255" w:id="252"/>
    <w:p>
      <w:pPr>
        <w:spacing w:after="0"/>
        <w:ind w:left="0"/>
        <w:jc w:val="both"/>
      </w:pPr>
      <w:r>
        <w:rPr>
          <w:rFonts w:ascii="Times New Roman"/>
          <w:b w:val="false"/>
          <w:i w:val="false"/>
          <w:color w:val="000000"/>
          <w:sz w:val="28"/>
        </w:rPr>
        <w:t xml:space="preserve">
      Sms-оповещение об уведомлении получателя регистрируется в журнале sms-оповещений по социальной выплате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52"/>
    <w:bookmarkStart w:name="z256" w:id="253"/>
    <w:p>
      <w:pPr>
        <w:spacing w:after="0"/>
        <w:ind w:left="0"/>
        <w:jc w:val="both"/>
      </w:pPr>
      <w:r>
        <w:rPr>
          <w:rFonts w:ascii="Times New Roman"/>
          <w:b w:val="false"/>
          <w:i w:val="false"/>
          <w:color w:val="000000"/>
          <w:sz w:val="28"/>
        </w:rPr>
        <w:t>
      48. В случаях участия безработного на субсидируемых рабочих местах, профессиональном обучении по направлению карьерным центром, социальная выплата не прекращается.</w:t>
      </w:r>
    </w:p>
    <w:bookmarkEnd w:id="253"/>
    <w:bookmarkStart w:name="z257" w:id="254"/>
    <w:p>
      <w:pPr>
        <w:spacing w:after="0"/>
        <w:ind w:left="0"/>
        <w:jc w:val="both"/>
      </w:pPr>
      <w:r>
        <w:rPr>
          <w:rFonts w:ascii="Times New Roman"/>
          <w:b w:val="false"/>
          <w:i w:val="false"/>
          <w:color w:val="000000"/>
          <w:sz w:val="28"/>
        </w:rPr>
        <w:t>
      49. При поступлении социальных отчислений в Фонд за период, который был принят для исчисления социальной выплаты, после даты обращения за ее назначением перерасчет размера назначенной социальной выплаты получателю не производится.</w:t>
      </w:r>
    </w:p>
    <w:bookmarkEnd w:id="254"/>
    <w:bookmarkStart w:name="z258" w:id="255"/>
    <w:p>
      <w:pPr>
        <w:spacing w:after="0"/>
        <w:ind w:left="0"/>
        <w:jc w:val="both"/>
      </w:pPr>
      <w:r>
        <w:rPr>
          <w:rFonts w:ascii="Times New Roman"/>
          <w:b w:val="false"/>
          <w:i w:val="false"/>
          <w:color w:val="000000"/>
          <w:sz w:val="28"/>
        </w:rPr>
        <w:t>
      50. Филиал Фонда пересматривает принятые решения:</w:t>
      </w:r>
    </w:p>
    <w:bookmarkEnd w:id="255"/>
    <w:bookmarkStart w:name="z259" w:id="256"/>
    <w:p>
      <w:pPr>
        <w:spacing w:after="0"/>
        <w:ind w:left="0"/>
        <w:jc w:val="both"/>
      </w:pPr>
      <w:r>
        <w:rPr>
          <w:rFonts w:ascii="Times New Roman"/>
          <w:b w:val="false"/>
          <w:i w:val="false"/>
          <w:color w:val="000000"/>
          <w:sz w:val="28"/>
        </w:rPr>
        <w:t>
      1) о назначении (отказе в назначении), приостановлении, возобновлении, прекращении социальных выплат, в том числе принятые территориальными подразделениями ведомства по контролю и надзору в сфере обязательного социального страхования, при выявлении неправомерного назначения (отказа в назначении), приостановления, возобновления, прекращения социальной выплаты, противоречащих условиям Кодекса и настоящих Правил, а также законодательству, действующему на момент вынесения таких решений, на основании судебных решений, письменных поручений ведомства по контролю и надзору в сфере обязательного социального страхования или Фонда;</w:t>
      </w:r>
    </w:p>
    <w:bookmarkEnd w:id="256"/>
    <w:bookmarkStart w:name="z260" w:id="257"/>
    <w:p>
      <w:pPr>
        <w:spacing w:after="0"/>
        <w:ind w:left="0"/>
        <w:jc w:val="both"/>
      </w:pPr>
      <w:r>
        <w:rPr>
          <w:rFonts w:ascii="Times New Roman"/>
          <w:b w:val="false"/>
          <w:i w:val="false"/>
          <w:color w:val="000000"/>
          <w:sz w:val="28"/>
        </w:rPr>
        <w:t>
      2) о назначении текущей социальной выплаты, если получателем в назначенном периоде социальной выплаты произведен добровольный возврат излишне полученных сумм ранее осуществленной социальной выплаты (социальных выплат), с целью учета в стаже участия ранее вычтенных месяцев в соответствии с пунктом 38 настоящих Правил, на основании заявления получателя социальной выплаты.</w:t>
      </w:r>
    </w:p>
    <w:bookmarkEnd w:id="257"/>
    <w:bookmarkStart w:name="z261" w:id="258"/>
    <w:p>
      <w:pPr>
        <w:spacing w:after="0"/>
        <w:ind w:left="0"/>
        <w:jc w:val="left"/>
      </w:pPr>
      <w:r>
        <w:rPr>
          <w:rFonts w:ascii="Times New Roman"/>
          <w:b/>
          <w:i w:val="false"/>
          <w:color w:val="000000"/>
        </w:rPr>
        <w:t xml:space="preserve"> Глава 4. Порядок осуществления социальной выплаты</w:t>
      </w:r>
    </w:p>
    <w:bookmarkEnd w:id="258"/>
    <w:bookmarkStart w:name="z262" w:id="259"/>
    <w:p>
      <w:pPr>
        <w:spacing w:after="0"/>
        <w:ind w:left="0"/>
        <w:jc w:val="both"/>
      </w:pPr>
      <w:r>
        <w:rPr>
          <w:rFonts w:ascii="Times New Roman"/>
          <w:b w:val="false"/>
          <w:i w:val="false"/>
          <w:color w:val="000000"/>
          <w:sz w:val="28"/>
        </w:rPr>
        <w:t>
      51. На основании утвержденных филиалом Фонда решений о назначении социальной выплаты Государственная корпорация формирует потребность в средствах на еҰ выплату, которая представляется в Фонд ежемесячно не позднее 25 числа месяца, предшествующего месяцу выплаты.</w:t>
      </w:r>
    </w:p>
    <w:bookmarkEnd w:id="259"/>
    <w:bookmarkStart w:name="z263" w:id="260"/>
    <w:p>
      <w:pPr>
        <w:spacing w:after="0"/>
        <w:ind w:left="0"/>
        <w:jc w:val="both"/>
      </w:pPr>
      <w:r>
        <w:rPr>
          <w:rFonts w:ascii="Times New Roman"/>
          <w:b w:val="false"/>
          <w:i w:val="false"/>
          <w:color w:val="000000"/>
          <w:sz w:val="28"/>
        </w:rPr>
        <w:t xml:space="preserve">
      При этом потребность по социальной выплате за период с даты наступления социального риска по текущий месяц выплаты формируется Государственной корпорацией на основе прогнозных данных. </w:t>
      </w:r>
    </w:p>
    <w:bookmarkEnd w:id="260"/>
    <w:bookmarkStart w:name="z264" w:id="261"/>
    <w:p>
      <w:pPr>
        <w:spacing w:after="0"/>
        <w:ind w:left="0"/>
        <w:jc w:val="both"/>
      </w:pPr>
      <w:r>
        <w:rPr>
          <w:rFonts w:ascii="Times New Roman"/>
          <w:b w:val="false"/>
          <w:i w:val="false"/>
          <w:color w:val="000000"/>
          <w:sz w:val="28"/>
        </w:rPr>
        <w:t>
      В случае превышения фактической потребности над потребностью, сформированной на основе прогнозных данных, Государственная корпорация направляет в Фонд дополнительную потребность.</w:t>
      </w:r>
    </w:p>
    <w:bookmarkEnd w:id="261"/>
    <w:bookmarkStart w:name="z265" w:id="262"/>
    <w:p>
      <w:pPr>
        <w:spacing w:after="0"/>
        <w:ind w:left="0"/>
        <w:jc w:val="both"/>
      </w:pPr>
      <w:r>
        <w:rPr>
          <w:rFonts w:ascii="Times New Roman"/>
          <w:b w:val="false"/>
          <w:i w:val="false"/>
          <w:color w:val="000000"/>
          <w:sz w:val="28"/>
        </w:rPr>
        <w:t xml:space="preserve">
      52. Фонд формирует прогнозные данные по исчислению потребности средств на социальную выплату на ежедневной основе. </w:t>
      </w:r>
    </w:p>
    <w:bookmarkEnd w:id="262"/>
    <w:bookmarkStart w:name="z266" w:id="263"/>
    <w:p>
      <w:pPr>
        <w:spacing w:after="0"/>
        <w:ind w:left="0"/>
        <w:jc w:val="both"/>
      </w:pPr>
      <w:r>
        <w:rPr>
          <w:rFonts w:ascii="Times New Roman"/>
          <w:b w:val="false"/>
          <w:i w:val="false"/>
          <w:color w:val="000000"/>
          <w:sz w:val="28"/>
        </w:rPr>
        <w:t>
      53. Фонд производит ежедневное финансирование Государственной корпорации для осуществления социальной выплаты по графику.</w:t>
      </w:r>
    </w:p>
    <w:bookmarkEnd w:id="263"/>
    <w:bookmarkStart w:name="z267" w:id="264"/>
    <w:p>
      <w:pPr>
        <w:spacing w:after="0"/>
        <w:ind w:left="0"/>
        <w:jc w:val="both"/>
      </w:pPr>
      <w:r>
        <w:rPr>
          <w:rFonts w:ascii="Times New Roman"/>
          <w:b w:val="false"/>
          <w:i w:val="false"/>
          <w:color w:val="000000"/>
          <w:sz w:val="28"/>
        </w:rPr>
        <w:t xml:space="preserve">
      Государственная корпорация, получив средства, осуществляет социальную выплату получателям в течение трех рабочих дней с даты принятия решения о назначении социальной выплаты за период с даты наступления социального риска по текущий месяц выплаты, а последующие месяцы социальной выплаты в соответствии с графиком. </w:t>
      </w:r>
    </w:p>
    <w:bookmarkEnd w:id="264"/>
    <w:bookmarkStart w:name="z268" w:id="265"/>
    <w:p>
      <w:pPr>
        <w:spacing w:after="0"/>
        <w:ind w:left="0"/>
        <w:jc w:val="both"/>
      </w:pPr>
      <w:r>
        <w:rPr>
          <w:rFonts w:ascii="Times New Roman"/>
          <w:b w:val="false"/>
          <w:i w:val="false"/>
          <w:color w:val="000000"/>
          <w:sz w:val="28"/>
        </w:rPr>
        <w:t>
      Государственная корпорация:</w:t>
      </w:r>
    </w:p>
    <w:bookmarkEnd w:id="265"/>
    <w:bookmarkStart w:name="z269" w:id="266"/>
    <w:p>
      <w:pPr>
        <w:spacing w:after="0"/>
        <w:ind w:left="0"/>
        <w:jc w:val="both"/>
      </w:pPr>
      <w:r>
        <w:rPr>
          <w:rFonts w:ascii="Times New Roman"/>
          <w:b w:val="false"/>
          <w:i w:val="false"/>
          <w:color w:val="000000"/>
          <w:sz w:val="28"/>
        </w:rPr>
        <w:t>
      ежемесячно не позднее 20 числа месяца, следующего за отчетным месяцем, подписывает акт сверки с Фондом по перечисленным средствам для осуществления социальной выплаты;</w:t>
      </w:r>
    </w:p>
    <w:bookmarkEnd w:id="266"/>
    <w:bookmarkStart w:name="z270" w:id="267"/>
    <w:p>
      <w:pPr>
        <w:spacing w:after="0"/>
        <w:ind w:left="0"/>
        <w:jc w:val="both"/>
      </w:pPr>
      <w:r>
        <w:rPr>
          <w:rFonts w:ascii="Times New Roman"/>
          <w:b w:val="false"/>
          <w:i w:val="false"/>
          <w:color w:val="000000"/>
          <w:sz w:val="28"/>
        </w:rPr>
        <w:t xml:space="preserve">
      не позднее трех рабочих дней месяца, следующего за отчетным месяцем, предоставляет в Фонд информацию по перечисленным суммам социальной выплаты, а также по возвратам излишне зачисленной (выплаченной) социальной выплаты и обязательных пенсионных взносов, удержанных из нее, в форме сведений о движении денежных средств Фонда в Государственной корпорации по социальной выплате по случаю потери работы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67"/>
    <w:bookmarkStart w:name="z271" w:id="268"/>
    <w:p>
      <w:pPr>
        <w:spacing w:after="0"/>
        <w:ind w:left="0"/>
        <w:jc w:val="both"/>
      </w:pPr>
      <w:r>
        <w:rPr>
          <w:rFonts w:ascii="Times New Roman"/>
          <w:b w:val="false"/>
          <w:i w:val="false"/>
          <w:color w:val="000000"/>
          <w:sz w:val="28"/>
        </w:rPr>
        <w:t>
      54. Социальная выплата производится Государственной корпорацией путем:</w:t>
      </w:r>
    </w:p>
    <w:bookmarkEnd w:id="268"/>
    <w:bookmarkStart w:name="z272" w:id="269"/>
    <w:p>
      <w:pPr>
        <w:spacing w:after="0"/>
        <w:ind w:left="0"/>
        <w:jc w:val="both"/>
      </w:pPr>
      <w:r>
        <w:rPr>
          <w:rFonts w:ascii="Times New Roman"/>
          <w:b w:val="false"/>
          <w:i w:val="false"/>
          <w:color w:val="000000"/>
          <w:sz w:val="28"/>
        </w:rPr>
        <w:t>
      зачисления средств на банковские счета или электронных денег на электронные кошельки электронных денег получателей;</w:t>
      </w:r>
    </w:p>
    <w:bookmarkEnd w:id="269"/>
    <w:bookmarkStart w:name="z273" w:id="270"/>
    <w:p>
      <w:pPr>
        <w:spacing w:after="0"/>
        <w:ind w:left="0"/>
        <w:jc w:val="both"/>
      </w:pPr>
      <w:r>
        <w:rPr>
          <w:rFonts w:ascii="Times New Roman"/>
          <w:b w:val="false"/>
          <w:i w:val="false"/>
          <w:color w:val="000000"/>
          <w:sz w:val="28"/>
        </w:rPr>
        <w:t>
      доставки на дом получателям через территориальные подразделения акционерного общества "Казпочта".</w:t>
      </w:r>
    </w:p>
    <w:bookmarkEnd w:id="270"/>
    <w:bookmarkStart w:name="z274" w:id="271"/>
    <w:p>
      <w:pPr>
        <w:spacing w:after="0"/>
        <w:ind w:left="0"/>
        <w:jc w:val="both"/>
      </w:pPr>
      <w:r>
        <w:rPr>
          <w:rFonts w:ascii="Times New Roman"/>
          <w:b w:val="false"/>
          <w:i w:val="false"/>
          <w:color w:val="000000"/>
          <w:sz w:val="28"/>
        </w:rPr>
        <w:t>
      Доставка социальной выплаты на дом получателям производится следующим категориям:</w:t>
      </w:r>
    </w:p>
    <w:bookmarkEnd w:id="271"/>
    <w:bookmarkStart w:name="z275" w:id="272"/>
    <w:p>
      <w:pPr>
        <w:spacing w:after="0"/>
        <w:ind w:left="0"/>
        <w:jc w:val="both"/>
      </w:pPr>
      <w:r>
        <w:rPr>
          <w:rFonts w:ascii="Times New Roman"/>
          <w:b w:val="false"/>
          <w:i w:val="false"/>
          <w:color w:val="000000"/>
          <w:sz w:val="28"/>
        </w:rPr>
        <w:t>
      лицам с инвалидностью первой группы;</w:t>
      </w:r>
    </w:p>
    <w:bookmarkEnd w:id="272"/>
    <w:bookmarkStart w:name="z276" w:id="273"/>
    <w:p>
      <w:pPr>
        <w:spacing w:after="0"/>
        <w:ind w:left="0"/>
        <w:jc w:val="both"/>
      </w:pPr>
      <w:r>
        <w:rPr>
          <w:rFonts w:ascii="Times New Roman"/>
          <w:b w:val="false"/>
          <w:i w:val="false"/>
          <w:color w:val="000000"/>
          <w:sz w:val="28"/>
        </w:rPr>
        <w:t>
      лицам, имеющим медицинское заключение о том, что они нуждаются в постороннем уходе и не могут посещать по состоянию здоровья организации, осуществляющие отдельные виды банковских операций;</w:t>
      </w:r>
    </w:p>
    <w:bookmarkEnd w:id="273"/>
    <w:bookmarkStart w:name="z277" w:id="274"/>
    <w:p>
      <w:pPr>
        <w:spacing w:after="0"/>
        <w:ind w:left="0"/>
        <w:jc w:val="both"/>
      </w:pPr>
      <w:r>
        <w:rPr>
          <w:rFonts w:ascii="Times New Roman"/>
          <w:b w:val="false"/>
          <w:i w:val="false"/>
          <w:color w:val="000000"/>
          <w:sz w:val="28"/>
        </w:rPr>
        <w:t>
      лицам, проживающим в сельской местности, при отсутствии территориальных подразделений акционерного общества "Казпочта".</w:t>
      </w:r>
    </w:p>
    <w:bookmarkEnd w:id="274"/>
    <w:bookmarkStart w:name="z278" w:id="275"/>
    <w:p>
      <w:pPr>
        <w:spacing w:after="0"/>
        <w:ind w:left="0"/>
        <w:jc w:val="both"/>
      </w:pPr>
      <w:r>
        <w:rPr>
          <w:rFonts w:ascii="Times New Roman"/>
          <w:b w:val="false"/>
          <w:i w:val="false"/>
          <w:color w:val="000000"/>
          <w:sz w:val="28"/>
        </w:rPr>
        <w:t>
      55. В случае изменения номера банковского счета получателя, способа выплаты, местожительства получателя, получатель подает в отделение Государственной корпорации заявление об этих изменениях с документами, подтверждающими соответствующие изменения.</w:t>
      </w:r>
    </w:p>
    <w:bookmarkEnd w:id="275"/>
    <w:bookmarkStart w:name="z279" w:id="276"/>
    <w:p>
      <w:pPr>
        <w:spacing w:after="0"/>
        <w:ind w:left="0"/>
        <w:jc w:val="both"/>
      </w:pPr>
      <w:r>
        <w:rPr>
          <w:rFonts w:ascii="Times New Roman"/>
          <w:b w:val="false"/>
          <w:i w:val="false"/>
          <w:color w:val="000000"/>
          <w:sz w:val="28"/>
        </w:rPr>
        <w:t xml:space="preserve">
      56. Сумма социальной выплаты, не полученная своевременно либо полученная не полностью по вине Государственной корпорации и (или) филиала Фонда выплачивается за прошлое время со дня возникновения права на нее без ограничения сроков в следующих случаях: </w:t>
      </w:r>
    </w:p>
    <w:bookmarkEnd w:id="276"/>
    <w:bookmarkStart w:name="z280" w:id="277"/>
    <w:p>
      <w:pPr>
        <w:spacing w:after="0"/>
        <w:ind w:left="0"/>
        <w:jc w:val="both"/>
      </w:pPr>
      <w:r>
        <w:rPr>
          <w:rFonts w:ascii="Times New Roman"/>
          <w:b w:val="false"/>
          <w:i w:val="false"/>
          <w:color w:val="000000"/>
          <w:sz w:val="28"/>
        </w:rPr>
        <w:t>
      1) обращения получателя социальной выплаты с заявлением в отделение Государственной корпорации при самостоятельном выявлении несвоевременной либо неполной выплаты социальной выплаты;</w:t>
      </w:r>
    </w:p>
    <w:bookmarkEnd w:id="277"/>
    <w:bookmarkStart w:name="z281" w:id="278"/>
    <w:p>
      <w:pPr>
        <w:spacing w:after="0"/>
        <w:ind w:left="0"/>
        <w:jc w:val="both"/>
      </w:pPr>
      <w:r>
        <w:rPr>
          <w:rFonts w:ascii="Times New Roman"/>
          <w:b w:val="false"/>
          <w:i w:val="false"/>
          <w:color w:val="000000"/>
          <w:sz w:val="28"/>
        </w:rPr>
        <w:t>
      2) поступления решения суда о выплате (назначении) получателю сумм социальной выплаты;</w:t>
      </w:r>
    </w:p>
    <w:bookmarkEnd w:id="278"/>
    <w:bookmarkStart w:name="z282" w:id="279"/>
    <w:p>
      <w:pPr>
        <w:spacing w:after="0"/>
        <w:ind w:left="0"/>
        <w:jc w:val="both"/>
      </w:pPr>
      <w:r>
        <w:rPr>
          <w:rFonts w:ascii="Times New Roman"/>
          <w:b w:val="false"/>
          <w:i w:val="false"/>
          <w:color w:val="000000"/>
          <w:sz w:val="28"/>
        </w:rPr>
        <w:t>
      3) выявления несвоевременной либо неполной выплаты социальной выплаты ведомством по контролю и надзору в сфере обязательного социального страхования, Государственной корпорацией или Фондом.</w:t>
      </w:r>
    </w:p>
    <w:bookmarkEnd w:id="279"/>
    <w:bookmarkStart w:name="z283" w:id="280"/>
    <w:p>
      <w:pPr>
        <w:spacing w:after="0"/>
        <w:ind w:left="0"/>
        <w:jc w:val="both"/>
      </w:pPr>
      <w:r>
        <w:rPr>
          <w:rFonts w:ascii="Times New Roman"/>
          <w:b w:val="false"/>
          <w:i w:val="false"/>
          <w:color w:val="000000"/>
          <w:sz w:val="28"/>
        </w:rPr>
        <w:t>
      57. При выявлении факта несвоевременной либо неполной выплаты сумм социальной выплаты Государственная корпорация:</w:t>
      </w:r>
    </w:p>
    <w:bookmarkEnd w:id="280"/>
    <w:bookmarkStart w:name="z284" w:id="281"/>
    <w:p>
      <w:pPr>
        <w:spacing w:after="0"/>
        <w:ind w:left="0"/>
        <w:jc w:val="both"/>
      </w:pPr>
      <w:r>
        <w:rPr>
          <w:rFonts w:ascii="Times New Roman"/>
          <w:b w:val="false"/>
          <w:i w:val="false"/>
          <w:color w:val="000000"/>
          <w:sz w:val="28"/>
        </w:rPr>
        <w:t xml:space="preserve">
      устанавливает причину несвоевременной либо неполной выплаты по получателям; </w:t>
      </w:r>
    </w:p>
    <w:bookmarkEnd w:id="281"/>
    <w:bookmarkStart w:name="z285" w:id="282"/>
    <w:p>
      <w:pPr>
        <w:spacing w:after="0"/>
        <w:ind w:left="0"/>
        <w:jc w:val="both"/>
      </w:pPr>
      <w:r>
        <w:rPr>
          <w:rFonts w:ascii="Times New Roman"/>
          <w:b w:val="false"/>
          <w:i w:val="false"/>
          <w:color w:val="000000"/>
          <w:sz w:val="28"/>
        </w:rPr>
        <w:t>
      составляет расчет суммы дополнительной потребности средств, необходимых для выплаты сумм социальной выплаты, не полученных своевременно либо не полностью;</w:t>
      </w:r>
    </w:p>
    <w:bookmarkEnd w:id="282"/>
    <w:bookmarkStart w:name="z286" w:id="283"/>
    <w:p>
      <w:pPr>
        <w:spacing w:after="0"/>
        <w:ind w:left="0"/>
        <w:jc w:val="both"/>
      </w:pPr>
      <w:r>
        <w:rPr>
          <w:rFonts w:ascii="Times New Roman"/>
          <w:b w:val="false"/>
          <w:i w:val="false"/>
          <w:color w:val="000000"/>
          <w:sz w:val="28"/>
        </w:rPr>
        <w:t xml:space="preserve">
      формирует проект решения филиала Фонда о выплате сумм социальной выплаты, не полученных своевременно либо не полностью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и направляет в филиал Фонда для утверждения.</w:t>
      </w:r>
    </w:p>
    <w:bookmarkEnd w:id="283"/>
    <w:bookmarkStart w:name="z287" w:id="284"/>
    <w:p>
      <w:pPr>
        <w:spacing w:after="0"/>
        <w:ind w:left="0"/>
        <w:jc w:val="both"/>
      </w:pPr>
      <w:r>
        <w:rPr>
          <w:rFonts w:ascii="Times New Roman"/>
          <w:b w:val="false"/>
          <w:i w:val="false"/>
          <w:color w:val="000000"/>
          <w:sz w:val="28"/>
        </w:rPr>
        <w:t>
      58. При обжаловании решений, действий (бездействий) филиала Фонда и (или) его должностных лиц, Государственной корпорации, карьерного центра и (или) его работников по вопросам оказания государственных услуг, жалоба подается на имя руководителя филиала Фонда, Государственной корпорации или на имя руководителя Фонда, руководителя уполномоченного государственного органа, руководителя соответствующего местного исполнительного органа.</w:t>
      </w:r>
    </w:p>
    <w:bookmarkEnd w:id="284"/>
    <w:bookmarkStart w:name="z288" w:id="285"/>
    <w:p>
      <w:pPr>
        <w:spacing w:after="0"/>
        <w:ind w:left="0"/>
        <w:jc w:val="both"/>
      </w:pPr>
      <w:r>
        <w:rPr>
          <w:rFonts w:ascii="Times New Roman"/>
          <w:b w:val="false"/>
          <w:i w:val="false"/>
          <w:color w:val="000000"/>
          <w:sz w:val="28"/>
        </w:rPr>
        <w:t>
      Жалоба заявителя, поступившая в адрес филиала Фонда, подлежит рассмотрению в течение пяти рабочих дней со дня ее регистрации.</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Start w:name="z290" w:id="286"/>
    <w:p>
      <w:pPr>
        <w:spacing w:after="0"/>
        <w:ind w:left="0"/>
        <w:jc w:val="both"/>
      </w:pPr>
      <w:r>
        <w:rPr>
          <w:rFonts w:ascii="Times New Roman"/>
          <w:b w:val="false"/>
          <w:i w:val="false"/>
          <w:color w:val="000000"/>
          <w:sz w:val="28"/>
        </w:rPr>
        <w:t>
      Жалоба заявителя, поступившая в адрес филиала Фонда или Государственной корпорации, не позднее трех рабочих дней со дня ее поступления направляется с административным делом в орган, рассматривающий жалобу.</w:t>
      </w:r>
    </w:p>
    <w:bookmarkEnd w:id="286"/>
    <w:bookmarkStart w:name="z291" w:id="287"/>
    <w:p>
      <w:pPr>
        <w:spacing w:after="0"/>
        <w:ind w:left="0"/>
        <w:jc w:val="both"/>
      </w:pPr>
      <w:r>
        <w:rPr>
          <w:rFonts w:ascii="Times New Roman"/>
          <w:b w:val="false"/>
          <w:i w:val="false"/>
          <w:color w:val="000000"/>
          <w:sz w:val="28"/>
        </w:rPr>
        <w:t>
      При этом филиал Фонда, Государственная корпорация вправе не направлять жалобу в орган, рассматривающий жалобу, если они в течение трех рабочих дней примут решение либо иное административное действие, полностью удовлетворяющее требованиям, указанным в жалобе.</w:t>
      </w:r>
    </w:p>
    <w:bookmarkEnd w:id="287"/>
    <w:bookmarkStart w:name="z292" w:id="288"/>
    <w:p>
      <w:pPr>
        <w:spacing w:after="0"/>
        <w:ind w:left="0"/>
        <w:jc w:val="both"/>
      </w:pPr>
      <w:r>
        <w:rPr>
          <w:rFonts w:ascii="Times New Roman"/>
          <w:b w:val="false"/>
          <w:i w:val="false"/>
          <w:color w:val="000000"/>
          <w:sz w:val="28"/>
        </w:rPr>
        <w:t>
      Жалоба заявителя, поступившая в адрес органа, рассматривающего жалобу, подлежит рассмотрению в течение пятнадцати рабочих дней со дня ее регистрации.</w:t>
      </w:r>
    </w:p>
    <w:bookmarkEnd w:id="288"/>
    <w:bookmarkStart w:name="z293" w:id="289"/>
    <w:p>
      <w:pPr>
        <w:spacing w:after="0"/>
        <w:ind w:left="0"/>
        <w:jc w:val="both"/>
      </w:pPr>
      <w:r>
        <w:rPr>
          <w:rFonts w:ascii="Times New Roman"/>
          <w:b w:val="false"/>
          <w:i w:val="false"/>
          <w:color w:val="000000"/>
          <w:sz w:val="28"/>
        </w:rPr>
        <w:t>
      59.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289"/>
    <w:bookmarkStart w:name="z294" w:id="290"/>
    <w:p>
      <w:pPr>
        <w:spacing w:after="0"/>
        <w:ind w:left="0"/>
        <w:jc w:val="both"/>
      </w:pPr>
      <w:r>
        <w:rPr>
          <w:rFonts w:ascii="Times New Roman"/>
          <w:b w:val="false"/>
          <w:i w:val="false"/>
          <w:color w:val="000000"/>
          <w:sz w:val="28"/>
        </w:rPr>
        <w:t xml:space="preserve">
      60.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90"/>
    <w:bookmarkStart w:name="z295" w:id="291"/>
    <w:p>
      <w:pPr>
        <w:spacing w:after="0"/>
        <w:ind w:left="0"/>
        <w:jc w:val="both"/>
      </w:pPr>
      <w:r>
        <w:rPr>
          <w:rFonts w:ascii="Times New Roman"/>
          <w:b w:val="false"/>
          <w:i w:val="false"/>
          <w:color w:val="000000"/>
          <w:sz w:val="28"/>
        </w:rPr>
        <w:t xml:space="preserve">
      61. Отделение Государственной корпорации в течение трех рабочих дней со дня выявления излишне зачисленных (выплаченных) сумм социальной выплаты уведомляет получателя о необходимости возврата излишне зачисленной (выплаченной) социальной выплаты с указанием причин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91"/>
    <w:bookmarkStart w:name="z296" w:id="292"/>
    <w:p>
      <w:pPr>
        <w:spacing w:after="0"/>
        <w:ind w:left="0"/>
        <w:jc w:val="both"/>
      </w:pPr>
      <w:r>
        <w:rPr>
          <w:rFonts w:ascii="Times New Roman"/>
          <w:b w:val="false"/>
          <w:i w:val="false"/>
          <w:color w:val="000000"/>
          <w:sz w:val="28"/>
        </w:rPr>
        <w:t xml:space="preserve">
      62. Возврат обязательных пенсионных взносов, удержанных от излишне зачисленных (выплаченных) сумм социальной выплаты, осуществляется Государственной корпорацией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Кодекса.</w:t>
      </w:r>
    </w:p>
    <w:bookmarkEnd w:id="292"/>
    <w:bookmarkStart w:name="z297" w:id="293"/>
    <w:p>
      <w:pPr>
        <w:spacing w:after="0"/>
        <w:ind w:left="0"/>
        <w:jc w:val="both"/>
      </w:pPr>
      <w:r>
        <w:rPr>
          <w:rFonts w:ascii="Times New Roman"/>
          <w:b w:val="false"/>
          <w:i w:val="false"/>
          <w:color w:val="000000"/>
          <w:sz w:val="28"/>
        </w:rPr>
        <w:t>
      63. Возврат излишне зачисленных (выплаченных) сумм социальной выплаты осуществляется на счет Государственной корпорации для перечисления в Фонд:</w:t>
      </w:r>
    </w:p>
    <w:bookmarkEnd w:id="293"/>
    <w:bookmarkStart w:name="z298" w:id="294"/>
    <w:p>
      <w:pPr>
        <w:spacing w:after="0"/>
        <w:ind w:left="0"/>
        <w:jc w:val="both"/>
      </w:pPr>
      <w:r>
        <w:rPr>
          <w:rFonts w:ascii="Times New Roman"/>
          <w:b w:val="false"/>
          <w:i w:val="false"/>
          <w:color w:val="000000"/>
          <w:sz w:val="28"/>
        </w:rPr>
        <w:t xml:space="preserve">
      по заявлению получателя. При поступлении заявления получателя на удержание из социальной выплаты отделение Государственной корпорации производит удержания на основании решения филиала Фонда об удержании суммы социальной выплаты, подготовленного отделением Государственной корпорации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294"/>
    <w:bookmarkStart w:name="z299" w:id="295"/>
    <w:p>
      <w:pPr>
        <w:spacing w:after="0"/>
        <w:ind w:left="0"/>
        <w:jc w:val="both"/>
      </w:pPr>
      <w:r>
        <w:rPr>
          <w:rFonts w:ascii="Times New Roman"/>
          <w:b w:val="false"/>
          <w:i w:val="false"/>
          <w:color w:val="000000"/>
          <w:sz w:val="28"/>
        </w:rPr>
        <w:t>
      на основании письма отделения Государственной корпорации.</w:t>
      </w:r>
    </w:p>
    <w:bookmarkEnd w:id="295"/>
    <w:bookmarkStart w:name="z300" w:id="296"/>
    <w:p>
      <w:pPr>
        <w:spacing w:after="0"/>
        <w:ind w:left="0"/>
        <w:jc w:val="both"/>
      </w:pPr>
      <w:r>
        <w:rPr>
          <w:rFonts w:ascii="Times New Roman"/>
          <w:b w:val="false"/>
          <w:i w:val="false"/>
          <w:color w:val="000000"/>
          <w:sz w:val="28"/>
        </w:rPr>
        <w:t>
      При этом отделение Государственной корпорации представляет в организацию по выдаче социальной выплаты письмо с приложением необходимого документа (сведений о смерти либо выезде получателя за пределы Республики Казахстан, полученных из ИС), подтверждающего обоснованность возврата выплат в Государственную корпорацию для перечисления в Фонд;</w:t>
      </w:r>
    </w:p>
    <w:bookmarkEnd w:id="296"/>
    <w:bookmarkStart w:name="z301" w:id="297"/>
    <w:p>
      <w:pPr>
        <w:spacing w:after="0"/>
        <w:ind w:left="0"/>
        <w:jc w:val="both"/>
      </w:pPr>
      <w:r>
        <w:rPr>
          <w:rFonts w:ascii="Times New Roman"/>
          <w:b w:val="false"/>
          <w:i w:val="false"/>
          <w:color w:val="000000"/>
          <w:sz w:val="28"/>
        </w:rPr>
        <w:t>
      по решению суда.</w:t>
      </w:r>
    </w:p>
    <w:bookmarkEnd w:id="297"/>
    <w:bookmarkStart w:name="z302" w:id="298"/>
    <w:p>
      <w:pPr>
        <w:spacing w:after="0"/>
        <w:ind w:left="0"/>
        <w:jc w:val="both"/>
      </w:pPr>
      <w:r>
        <w:rPr>
          <w:rFonts w:ascii="Times New Roman"/>
          <w:b w:val="false"/>
          <w:i w:val="false"/>
          <w:color w:val="000000"/>
          <w:sz w:val="28"/>
        </w:rPr>
        <w:t>
      Государственная корпорация не позднее трех рабочих дней месяца, следующего за отчетным месяцем, перечисляет на счет Фонда возвраты излишне зачисленных (выплаченных) сумм социальной выплаты и обязательных пенсионных взносов, удержанных из них.</w:t>
      </w:r>
    </w:p>
    <w:bookmarkEnd w:id="298"/>
    <w:bookmarkStart w:name="z303" w:id="299"/>
    <w:p>
      <w:pPr>
        <w:spacing w:after="0"/>
        <w:ind w:left="0"/>
        <w:jc w:val="both"/>
      </w:pPr>
      <w:r>
        <w:rPr>
          <w:rFonts w:ascii="Times New Roman"/>
          <w:b w:val="false"/>
          <w:i w:val="false"/>
          <w:color w:val="000000"/>
          <w:sz w:val="28"/>
        </w:rPr>
        <w:t>
      64. В случаях ошибочного перечисления сумм социальной выплаты Государственная корпорация направляет в организацию по выдаче социальных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организацией по выдаче социальной выплаты.</w:t>
      </w:r>
    </w:p>
    <w:bookmarkEnd w:id="299"/>
    <w:bookmarkStart w:name="z304" w:id="300"/>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организация по выдаче социальной выплаты осуществляет возврат денег в Государственную корпорацию, либо приостанавливает исполнение указания.</w:t>
      </w:r>
    </w:p>
    <w:bookmarkEnd w:id="300"/>
    <w:bookmarkStart w:name="z305" w:id="301"/>
    <w:p>
      <w:pPr>
        <w:spacing w:after="0"/>
        <w:ind w:left="0"/>
        <w:jc w:val="both"/>
      </w:pPr>
      <w:r>
        <w:rPr>
          <w:rFonts w:ascii="Times New Roman"/>
          <w:b w:val="false"/>
          <w:i w:val="false"/>
          <w:color w:val="000000"/>
          <w:sz w:val="28"/>
        </w:rPr>
        <w:t>
      65. Для списания сумм социальной выплаты, излишне зачисленной (выплаченной) получателям по причинам, не зависящим от них, специалист отделения Государственной корпорации, на основании выданной доверенности на представление интересов Фонда,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решения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w:t>
      </w:r>
    </w:p>
    <w:bookmarkEnd w:id="301"/>
    <w:bookmarkStart w:name="z306" w:id="302"/>
    <w:p>
      <w:pPr>
        <w:spacing w:after="0"/>
        <w:ind w:left="0"/>
        <w:jc w:val="both"/>
      </w:pPr>
      <w:r>
        <w:rPr>
          <w:rFonts w:ascii="Times New Roman"/>
          <w:b w:val="false"/>
          <w:i w:val="false"/>
          <w:color w:val="000000"/>
          <w:sz w:val="28"/>
        </w:rPr>
        <w:t>
      Списание излишне перечисленных (выплаченных) сумм отделениями Государственной корпорации производится по акту списания на основании судебных актов.</w:t>
      </w:r>
    </w:p>
    <w:bookmarkEnd w:id="302"/>
    <w:bookmarkStart w:name="z307" w:id="303"/>
    <w:p>
      <w:pPr>
        <w:spacing w:after="0"/>
        <w:ind w:left="0"/>
        <w:jc w:val="both"/>
      </w:pPr>
      <w:r>
        <w:rPr>
          <w:rFonts w:ascii="Times New Roman"/>
          <w:b w:val="false"/>
          <w:i w:val="false"/>
          <w:color w:val="000000"/>
          <w:sz w:val="28"/>
        </w:rPr>
        <w:t>
      Акты списания отделением Государственной корпорации хранятся три года.</w:t>
      </w:r>
    </w:p>
    <w:bookmarkEnd w:id="303"/>
    <w:bookmarkStart w:name="z308" w:id="304"/>
    <w:p>
      <w:pPr>
        <w:spacing w:after="0"/>
        <w:ind w:left="0"/>
        <w:jc w:val="both"/>
      </w:pPr>
      <w:r>
        <w:rPr>
          <w:rFonts w:ascii="Times New Roman"/>
          <w:b w:val="false"/>
          <w:i w:val="false"/>
          <w:color w:val="000000"/>
          <w:sz w:val="28"/>
        </w:rPr>
        <w:t>
      66. ИС уполномоченного государственного органа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End w:id="304"/>
    <w:bookmarkStart w:name="z309" w:id="305"/>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305"/>
    <w:bookmarkStart w:name="z310" w:id="306"/>
    <w:p>
      <w:pPr>
        <w:spacing w:after="0"/>
        <w:ind w:left="0"/>
        <w:jc w:val="both"/>
      </w:pPr>
      <w:r>
        <w:rPr>
          <w:rFonts w:ascii="Times New Roman"/>
          <w:b w:val="false"/>
          <w:i w:val="false"/>
          <w:color w:val="000000"/>
          <w:sz w:val="28"/>
        </w:rPr>
        <w:t xml:space="preserve">
      ЭМД хранятся постоянно в ИС уполномоченного государственного органа. </w:t>
      </w:r>
    </w:p>
    <w:bookmarkEnd w:id="306"/>
    <w:bookmarkStart w:name="z311" w:id="307"/>
    <w:p>
      <w:pPr>
        <w:spacing w:after="0"/>
        <w:ind w:left="0"/>
        <w:jc w:val="both"/>
      </w:pPr>
      <w:r>
        <w:rPr>
          <w:rFonts w:ascii="Times New Roman"/>
          <w:b w:val="false"/>
          <w:i w:val="false"/>
          <w:color w:val="000000"/>
          <w:sz w:val="28"/>
        </w:rPr>
        <w:t>
      67. Филиалы Фонда обеспечивают внесение в автоматизированном режиме данных о стадии оказания государственной услуги в ИС мониторинга оказания государственных услуг.</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4" w:id="308"/>
      <w:r>
        <w:rPr>
          <w:rFonts w:ascii="Times New Roman"/>
          <w:b w:val="false"/>
          <w:i w:val="false"/>
          <w:color w:val="000000"/>
          <w:sz w:val="28"/>
        </w:rPr>
        <w:t>
      Код района ___________________</w:t>
      </w:r>
    </w:p>
    <w:bookmarkEnd w:id="308"/>
    <w:p>
      <w:pPr>
        <w:spacing w:after="0"/>
        <w:ind w:left="0"/>
        <w:jc w:val="both"/>
      </w:pPr>
      <w:r>
        <w:rPr>
          <w:rFonts w:ascii="Times New Roman"/>
          <w:b w:val="false"/>
          <w:i w:val="false"/>
          <w:color w:val="000000"/>
          <w:sz w:val="28"/>
        </w:rPr>
        <w:t xml:space="preserve">       Филиал акционерного общества</w:t>
      </w:r>
    </w:p>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 xml:space="preserve">       по _________ области (городу)</w:t>
      </w:r>
    </w:p>
    <w:bookmarkStart w:name="z315" w:id="309"/>
    <w:p>
      <w:pPr>
        <w:spacing w:after="0"/>
        <w:ind w:left="0"/>
        <w:jc w:val="left"/>
      </w:pPr>
      <w:r>
        <w:rPr>
          <w:rFonts w:ascii="Times New Roman"/>
          <w:b/>
          <w:i w:val="false"/>
          <w:color w:val="000000"/>
        </w:rPr>
        <w:t xml:space="preserve"> Заявление</w:t>
      </w:r>
    </w:p>
    <w:bookmarkEnd w:id="309"/>
    <w:p>
      <w:pPr>
        <w:spacing w:after="0"/>
        <w:ind w:left="0"/>
        <w:jc w:val="both"/>
      </w:pPr>
      <w:bookmarkStart w:name="z316" w:id="310"/>
      <w:r>
        <w:rPr>
          <w:rFonts w:ascii="Times New Roman"/>
          <w:b w:val="false"/>
          <w:i w:val="false"/>
          <w:color w:val="000000"/>
          <w:sz w:val="28"/>
        </w:rPr>
        <w:t>
      От гражданина (ки) _________________________________________________________</w:t>
      </w:r>
    </w:p>
    <w:bookmarkEnd w:id="310"/>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 _____________ года</w:t>
      </w:r>
    </w:p>
    <w:p>
      <w:pPr>
        <w:spacing w:after="0"/>
        <w:ind w:left="0"/>
        <w:jc w:val="both"/>
      </w:pPr>
      <w:r>
        <w:rPr>
          <w:rFonts w:ascii="Times New Roman"/>
          <w:b w:val="false"/>
          <w:i w:val="false"/>
          <w:color w:val="000000"/>
          <w:sz w:val="28"/>
        </w:rPr>
        <w:t xml:space="preserve">       Индивидуальный идентификационный номер (ИИН):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______________________________</w:t>
            </w:r>
          </w:p>
          <w:p>
            <w:pPr>
              <w:spacing w:after="20"/>
              <w:ind w:left="20"/>
              <w:jc w:val="both"/>
            </w:pPr>
            <w:r>
              <w:rPr>
                <w:rFonts w:ascii="Times New Roman"/>
                <w:b w:val="false"/>
                <w:i w:val="false"/>
                <w:color w:val="000000"/>
                <w:sz w:val="20"/>
              </w:rPr>
              <w:t>Банковский счет №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w:t>
            </w:r>
          </w:p>
          <w:p>
            <w:pPr>
              <w:spacing w:after="20"/>
              <w:ind w:left="20"/>
              <w:jc w:val="both"/>
            </w:pPr>
            <w:r>
              <w:rPr>
                <w:rFonts w:ascii="Times New Roman"/>
                <w:b w:val="false"/>
                <w:i w:val="false"/>
                <w:color w:val="000000"/>
                <w:sz w:val="20"/>
              </w:rPr>
              <w:t>_______________________________________________</w:t>
            </w:r>
          </w:p>
        </w:tc>
      </w:tr>
    </w:tbl>
    <w:bookmarkStart w:name="z317" w:id="311"/>
    <w:p>
      <w:pPr>
        <w:spacing w:after="0"/>
        <w:ind w:left="0"/>
        <w:jc w:val="both"/>
      </w:pPr>
      <w:r>
        <w:rPr>
          <w:rFonts w:ascii="Times New Roman"/>
          <w:b w:val="false"/>
          <w:i w:val="false"/>
          <w:color w:val="000000"/>
          <w:sz w:val="28"/>
        </w:rPr>
        <w:t>
      Прошу назначить, возобновить, пересчитать мне социальную выплату по случаю потери работы.</w:t>
      </w:r>
    </w:p>
    <w:bookmarkEnd w:id="311"/>
    <w:bookmarkStart w:name="z318" w:id="312"/>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(приостановление, прекращение) размера социальной выплаты по случаю потери работы, а также об изменении места 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bookmarkEnd w:id="312"/>
    <w:bookmarkStart w:name="z319" w:id="313"/>
    <w:p>
      <w:pPr>
        <w:spacing w:after="0"/>
        <w:ind w:left="0"/>
        <w:jc w:val="both"/>
      </w:pPr>
      <w:r>
        <w:rPr>
          <w:rFonts w:ascii="Times New Roman"/>
          <w:b w:val="false"/>
          <w:i w:val="false"/>
          <w:color w:val="000000"/>
          <w:sz w:val="28"/>
        </w:rPr>
        <w:t>
      Обеспечиваю достоверность предоставленных данных и подтверждаю подлинность предоставленных документов.</w:t>
      </w:r>
    </w:p>
    <w:bookmarkEnd w:id="313"/>
    <w:bookmarkStart w:name="z320" w:id="314"/>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по случаю потери работы (заполняется лицом, которому установлена инвалидность первой или второй группы бессрочно): да/нет</w:t>
      </w:r>
    </w:p>
    <w:bookmarkEnd w:id="314"/>
    <w:bookmarkStart w:name="z321" w:id="315"/>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любым допускаемым законодательством Республики Казахстан способом на постоянной основе, необходимых для назначения, возобновления выплаты, а также для выполнения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третьим лицам,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 да/нет.</w:t>
      </w:r>
    </w:p>
    <w:bookmarkEnd w:id="315"/>
    <w:bookmarkStart w:name="z322" w:id="316"/>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 выплаты по случаю потери работы по поступившим социальным отчислениям на момент моего обращения, с уведомлением о поступивших социальных отчислениях ознакомлен: да/нет. </w:t>
      </w:r>
    </w:p>
    <w:bookmarkEnd w:id="316"/>
    <w:bookmarkStart w:name="z323" w:id="317"/>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 да/нет.</w:t>
      </w:r>
    </w:p>
    <w:bookmarkEnd w:id="317"/>
    <w:bookmarkStart w:name="z324" w:id="318"/>
    <w:p>
      <w:pPr>
        <w:spacing w:after="0"/>
        <w:ind w:left="0"/>
        <w:jc w:val="both"/>
      </w:pPr>
      <w:r>
        <w:rPr>
          <w:rFonts w:ascii="Times New Roman"/>
          <w:b w:val="false"/>
          <w:i w:val="false"/>
          <w:color w:val="000000"/>
          <w:sz w:val="28"/>
        </w:rPr>
        <w:t xml:space="preserve">
      Даю согласие на получение сведений с налоговых органов, являющихся налоговой тайной, необходимых для назначения социальной выплаты по случаю потери работы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 республики блики Казахстан "О налогах и других обязательных платежах в бюджет (Налоговый кодекс)": да/нет.</w:t>
      </w:r>
    </w:p>
    <w:bookmarkEnd w:id="318"/>
    <w:bookmarkStart w:name="z325" w:id="319"/>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по случаю потери работы путем sms-оповещения, посредством телефонной связи: да/нет.</w:t>
      </w:r>
    </w:p>
    <w:bookmarkEnd w:id="319"/>
    <w:bookmarkStart w:name="z326" w:id="320"/>
    <w:p>
      <w:pPr>
        <w:spacing w:after="0"/>
        <w:ind w:left="0"/>
        <w:jc w:val="both"/>
      </w:pPr>
      <w:r>
        <w:rPr>
          <w:rFonts w:ascii="Times New Roman"/>
          <w:b w:val="false"/>
          <w:i w:val="false"/>
          <w:color w:val="000000"/>
          <w:sz w:val="28"/>
        </w:rPr>
        <w:t>
      Уведомлен(а) о возможности открытия отдельного банковского счета или электронного кошелька электронных денег для зачисления социальной выплаты по случаю потери работы, выплачиваемых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bookmarkEnd w:id="320"/>
    <w:p>
      <w:pPr>
        <w:spacing w:after="0"/>
        <w:ind w:left="0"/>
        <w:jc w:val="both"/>
      </w:pPr>
      <w:bookmarkStart w:name="z327" w:id="321"/>
      <w:r>
        <w:rPr>
          <w:rFonts w:ascii="Times New Roman"/>
          <w:b w:val="false"/>
          <w:i w:val="false"/>
          <w:color w:val="000000"/>
          <w:sz w:val="28"/>
        </w:rPr>
        <w:t>
      Контактный телефон, электронный адрес, местонахождение организации-плательщика</w:t>
      </w:r>
    </w:p>
    <w:bookmarkEnd w:id="321"/>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 мобильный _______________________</w:t>
      </w:r>
    </w:p>
    <w:p>
      <w:pPr>
        <w:spacing w:after="0"/>
        <w:ind w:left="0"/>
        <w:jc w:val="both"/>
      </w:pPr>
      <w:r>
        <w:rPr>
          <w:rFonts w:ascii="Times New Roman"/>
          <w:b w:val="false"/>
          <w:i w:val="false"/>
          <w:color w:val="000000"/>
          <w:sz w:val="28"/>
        </w:rPr>
        <w:t xml:space="preserve">       дата подачи заявления:</w:t>
      </w:r>
    </w:p>
    <w:p>
      <w:pPr>
        <w:spacing w:after="0"/>
        <w:ind w:left="0"/>
        <w:jc w:val="both"/>
      </w:pPr>
      <w:r>
        <w:rPr>
          <w:rFonts w:ascii="Times New Roman"/>
          <w:b w:val="false"/>
          <w:i w:val="false"/>
          <w:color w:val="000000"/>
          <w:sz w:val="28"/>
        </w:rPr>
        <w:t xml:space="preserve">       "__" ________20__ года</w:t>
      </w:r>
    </w:p>
    <w:p>
      <w:pPr>
        <w:spacing w:after="0"/>
        <w:ind w:left="0"/>
        <w:jc w:val="both"/>
      </w:pPr>
      <w:r>
        <w:rPr>
          <w:rFonts w:ascii="Times New Roman"/>
          <w:b w:val="false"/>
          <w:i w:val="false"/>
          <w:color w:val="000000"/>
          <w:sz w:val="28"/>
        </w:rPr>
        <w:t xml:space="preserve">       Подпись заявителя _________________________</w:t>
      </w:r>
    </w:p>
    <w:p>
      <w:pPr>
        <w:spacing w:after="0"/>
        <w:ind w:left="0"/>
        <w:jc w:val="both"/>
      </w:pPr>
      <w:r>
        <w:rPr>
          <w:rFonts w:ascii="Times New Roman"/>
          <w:b w:val="false"/>
          <w:i w:val="false"/>
          <w:color w:val="000000"/>
          <w:sz w:val="28"/>
        </w:rPr>
        <w:t xml:space="preserve">       Дата принятия документов</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лица,</w:t>
      </w:r>
    </w:p>
    <w:p>
      <w:pPr>
        <w:spacing w:after="0"/>
        <w:ind w:left="0"/>
        <w:jc w:val="both"/>
      </w:pPr>
      <w:r>
        <w:rPr>
          <w:rFonts w:ascii="Times New Roman"/>
          <w:b w:val="false"/>
          <w:i w:val="false"/>
          <w:color w:val="000000"/>
          <w:sz w:val="28"/>
        </w:rPr>
        <w:t xml:space="preserve">       принявшего документы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 _ _ _ _ _ _ _ _ _ _ _ _ _ _ _ _ </w:t>
      </w:r>
    </w:p>
    <w:p>
      <w:pPr>
        <w:spacing w:after="0"/>
        <w:ind w:left="0"/>
        <w:jc w:val="both"/>
      </w:pPr>
      <w:r>
        <w:rPr>
          <w:rFonts w:ascii="Times New Roman"/>
          <w:b w:val="false"/>
          <w:i w:val="false"/>
          <w:color w:val="000000"/>
          <w:sz w:val="28"/>
        </w:rPr>
        <w:t xml:space="preserve">                         линия отреза отрывного талона)</w:t>
      </w:r>
    </w:p>
    <w:p>
      <w:pPr>
        <w:spacing w:after="0"/>
        <w:ind w:left="0"/>
        <w:jc w:val="both"/>
      </w:pPr>
      <w:r>
        <w:rPr>
          <w:rFonts w:ascii="Times New Roman"/>
          <w:b w:val="false"/>
          <w:i w:val="false"/>
          <w:color w:val="000000"/>
          <w:sz w:val="28"/>
        </w:rPr>
        <w:t xml:space="preserve">       Заявление от _______ _______________________ с прилагаемыми документами</w:t>
      </w:r>
    </w:p>
    <w:p>
      <w:pPr>
        <w:spacing w:after="0"/>
        <w:ind w:left="0"/>
        <w:jc w:val="both"/>
      </w:pPr>
      <w:r>
        <w:rPr>
          <w:rFonts w:ascii="Times New Roman"/>
          <w:b w:val="false"/>
          <w:i w:val="false"/>
          <w:color w:val="000000"/>
          <w:sz w:val="28"/>
        </w:rPr>
        <w:t xml:space="preserve">       принято, дата регистрации заявления: "__" __________20____ года</w:t>
      </w:r>
    </w:p>
    <w:p>
      <w:pPr>
        <w:spacing w:after="0"/>
        <w:ind w:left="0"/>
        <w:jc w:val="both"/>
      </w:pPr>
      <w:r>
        <w:rPr>
          <w:rFonts w:ascii="Times New Roman"/>
          <w:b w:val="false"/>
          <w:i w:val="false"/>
          <w:color w:val="000000"/>
          <w:sz w:val="28"/>
        </w:rPr>
        <w:t xml:space="preserve">       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 xml:space="preserve">       для назначения социальной выплаты _______________________________________,</w:t>
      </w:r>
    </w:p>
    <w:p>
      <w:pPr>
        <w:spacing w:after="0"/>
        <w:ind w:left="0"/>
        <w:jc w:val="both"/>
      </w:pPr>
      <w:r>
        <w:rPr>
          <w:rFonts w:ascii="Times New Roman"/>
          <w:b w:val="false"/>
          <w:i w:val="false"/>
          <w:color w:val="000000"/>
          <w:sz w:val="28"/>
        </w:rPr>
        <w:t xml:space="preserve">       срок оказания государственной услуги продлевается в соответствии</w:t>
      </w:r>
    </w:p>
    <w:p>
      <w:pPr>
        <w:spacing w:after="0"/>
        <w:ind w:left="0"/>
        <w:jc w:val="both"/>
      </w:pPr>
      <w:r>
        <w:rPr>
          <w:rFonts w:ascii="Times New Roman"/>
          <w:b w:val="false"/>
          <w:i w:val="false"/>
          <w:color w:val="000000"/>
          <w:sz w:val="28"/>
        </w:rPr>
        <w:t xml:space="preserve">       с действующим законодательством</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w:t>
            </w:r>
            <w:r>
              <w:br/>
            </w:r>
            <w:r>
              <w:rPr>
                <w:rFonts w:ascii="Times New Roman"/>
                <w:b w:val="false"/>
                <w:i w:val="false"/>
                <w:color w:val="000000"/>
                <w:sz w:val="20"/>
              </w:rPr>
              <w:t>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322"/>
    <w:p>
      <w:pPr>
        <w:spacing w:after="0"/>
        <w:ind w:left="0"/>
        <w:jc w:val="both"/>
      </w:pPr>
      <w:r>
        <w:rPr>
          <w:rFonts w:ascii="Times New Roman"/>
          <w:b w:val="false"/>
          <w:i w:val="false"/>
          <w:color w:val="000000"/>
          <w:sz w:val="28"/>
        </w:rPr>
        <w:t>
      Код района _________________________________</w:t>
      </w:r>
    </w:p>
    <w:bookmarkEnd w:id="322"/>
    <w:p>
      <w:pPr>
        <w:spacing w:after="0"/>
        <w:ind w:left="0"/>
        <w:jc w:val="both"/>
      </w:pPr>
      <w:r>
        <w:rPr>
          <w:rFonts w:ascii="Times New Roman"/>
          <w:b w:val="false"/>
          <w:i w:val="false"/>
          <w:color w:val="000000"/>
          <w:sz w:val="28"/>
        </w:rPr>
        <w:t>
      Филиал акционерного общества</w:t>
      </w:r>
    </w:p>
    <w:p>
      <w:pPr>
        <w:spacing w:after="0"/>
        <w:ind w:left="0"/>
        <w:jc w:val="both"/>
      </w:pPr>
      <w:r>
        <w:rPr>
          <w:rFonts w:ascii="Times New Roman"/>
          <w:b w:val="false"/>
          <w:i w:val="false"/>
          <w:color w:val="000000"/>
          <w:sz w:val="28"/>
        </w:rPr>
        <w:t>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_______________________________ области (городу)</w:t>
      </w:r>
    </w:p>
    <w:bookmarkStart w:name="z331" w:id="323"/>
    <w:p>
      <w:pPr>
        <w:spacing w:after="0"/>
        <w:ind w:left="0"/>
        <w:jc w:val="left"/>
      </w:pPr>
      <w:r>
        <w:rPr>
          <w:rFonts w:ascii="Times New Roman"/>
          <w:b/>
          <w:i w:val="false"/>
          <w:color w:val="000000"/>
        </w:rPr>
        <w:t xml:space="preserve"> Заявление для назначения социальной выплаты через веб-портал "электронного правительства", портал "Электронная биржа труда", объект информатизации банков второго уровня.</w:t>
      </w:r>
    </w:p>
    <w:bookmarkEnd w:id="323"/>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30.09.2024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2" w:id="324"/>
    <w:p>
      <w:pPr>
        <w:spacing w:after="0"/>
        <w:ind w:left="0"/>
        <w:jc w:val="both"/>
      </w:pPr>
      <w:r>
        <w:rPr>
          <w:rFonts w:ascii="Times New Roman"/>
          <w:b w:val="false"/>
          <w:i w:val="false"/>
          <w:color w:val="000000"/>
          <w:sz w:val="28"/>
        </w:rPr>
        <w:t>
      Cведения о заявителе:</w:t>
      </w:r>
    </w:p>
    <w:bookmarkEnd w:id="324"/>
    <w:p>
      <w:pPr>
        <w:spacing w:after="0"/>
        <w:ind w:left="0"/>
        <w:jc w:val="both"/>
      </w:pPr>
      <w:r>
        <w:rPr>
          <w:rFonts w:ascii="Times New Roman"/>
          <w:b w:val="false"/>
          <w:i w:val="false"/>
          <w:color w:val="000000"/>
          <w:sz w:val="28"/>
        </w:rPr>
        <w:t>
      Индивидуальный идентификационный номер (ИИН):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От гражданина (ки) 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"_____" ____________ ______ года</w:t>
      </w:r>
    </w:p>
    <w:p>
      <w:pPr>
        <w:spacing w:after="0"/>
        <w:ind w:left="0"/>
        <w:jc w:val="both"/>
      </w:pPr>
      <w:r>
        <w:rPr>
          <w:rFonts w:ascii="Times New Roman"/>
          <w:b w:val="false"/>
          <w:i w:val="false"/>
          <w:color w:val="000000"/>
          <w:sz w:val="28"/>
        </w:rPr>
        <w:t>
      Прошу назначить мне ______________________________</w:t>
      </w:r>
    </w:p>
    <w:p>
      <w:pPr>
        <w:spacing w:after="0"/>
        <w:ind w:left="0"/>
        <w:jc w:val="both"/>
      </w:pPr>
      <w:r>
        <w:rPr>
          <w:rFonts w:ascii="Times New Roman"/>
          <w:b w:val="false"/>
          <w:i w:val="false"/>
          <w:color w:val="000000"/>
          <w:sz w:val="28"/>
        </w:rPr>
        <w:t>
      социальную выплату по случаю потери работы</w:t>
      </w:r>
    </w:p>
    <w:p>
      <w:pPr>
        <w:spacing w:after="0"/>
        <w:ind w:left="0"/>
        <w:jc w:val="both"/>
      </w:pPr>
      <w:r>
        <w:rPr>
          <w:rFonts w:ascii="Times New Roman"/>
          <w:b w:val="false"/>
          <w:i w:val="false"/>
          <w:color w:val="000000"/>
          <w:sz w:val="28"/>
        </w:rPr>
        <w:t>
      Подтверждение государственных органов:</w:t>
      </w:r>
    </w:p>
    <w:p>
      <w:pPr>
        <w:spacing w:after="0"/>
        <w:ind w:left="0"/>
        <w:jc w:val="both"/>
      </w:pPr>
      <w:r>
        <w:rPr>
          <w:rFonts w:ascii="Times New Roman"/>
          <w:b w:val="false"/>
          <w:i w:val="false"/>
          <w:color w:val="000000"/>
          <w:sz w:val="28"/>
        </w:rPr>
        <w:t>
      Данные заявителя:</w:t>
      </w:r>
    </w:p>
    <w:p>
      <w:pPr>
        <w:spacing w:after="0"/>
        <w:ind w:left="0"/>
        <w:jc w:val="both"/>
      </w:pPr>
      <w:r>
        <w:rPr>
          <w:rFonts w:ascii="Times New Roman"/>
          <w:b w:val="false"/>
          <w:i w:val="false"/>
          <w:color w:val="000000"/>
          <w:sz w:val="28"/>
        </w:rPr>
        <w:t>
      Вид документа, удостоверяющего личность: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Наименование банка ___________________________ _______________</w:t>
            </w:r>
          </w:p>
          <w:p>
            <w:pPr>
              <w:spacing w:after="20"/>
              <w:ind w:left="20"/>
              <w:jc w:val="both"/>
            </w:pPr>
            <w:r>
              <w:rPr>
                <w:rFonts w:ascii="Times New Roman"/>
                <w:b w:val="false"/>
                <w:i w:val="false"/>
                <w:color w:val="000000"/>
                <w:sz w:val="20"/>
              </w:rPr>
              <w:t>
Банковский счет № ___________________________________________</w:t>
            </w:r>
          </w:p>
          <w:p>
            <w:pPr>
              <w:spacing w:after="20"/>
              <w:ind w:left="20"/>
              <w:jc w:val="both"/>
            </w:pPr>
            <w:r>
              <w:rPr>
                <w:rFonts w:ascii="Times New Roman"/>
                <w:b w:val="false"/>
                <w:i w:val="false"/>
                <w:color w:val="000000"/>
                <w:sz w:val="20"/>
              </w:rPr>
              <w:t xml:space="preserve">
Тип счета: </w:t>
            </w:r>
          </w:p>
          <w:p>
            <w:pPr>
              <w:spacing w:after="20"/>
              <w:ind w:left="20"/>
              <w:jc w:val="both"/>
            </w:pPr>
            <w:r>
              <w:rPr>
                <w:rFonts w:ascii="Times New Roman"/>
                <w:b w:val="false"/>
                <w:i w:val="false"/>
                <w:color w:val="000000"/>
                <w:sz w:val="20"/>
              </w:rPr>
              <w:t>
текущий________________________________________ ___________________________________________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Реквизиты банка второго уровня (БВУ):</w:t>
            </w:r>
          </w:p>
          <w:p>
            <w:pPr>
              <w:spacing w:after="20"/>
              <w:ind w:left="20"/>
              <w:jc w:val="both"/>
            </w:pPr>
            <w:r>
              <w:rPr>
                <w:rFonts w:ascii="Times New Roman"/>
                <w:b w:val="false"/>
                <w:i w:val="false"/>
                <w:color w:val="000000"/>
                <w:sz w:val="20"/>
              </w:rPr>
              <w:t>
Банковский идентификационный код: __________________________</w:t>
            </w:r>
          </w:p>
          <w:p>
            <w:pPr>
              <w:spacing w:after="20"/>
              <w:ind w:left="20"/>
              <w:jc w:val="both"/>
            </w:pPr>
            <w:r>
              <w:rPr>
                <w:rFonts w:ascii="Times New Roman"/>
                <w:b w:val="false"/>
                <w:i w:val="false"/>
                <w:color w:val="000000"/>
                <w:sz w:val="20"/>
              </w:rPr>
              <w:t>
Индивидуальный идентификационный код: _____________________</w:t>
            </w:r>
          </w:p>
          <w:p>
            <w:pPr>
              <w:spacing w:after="20"/>
              <w:ind w:left="20"/>
              <w:jc w:val="both"/>
            </w:pPr>
            <w:r>
              <w:rPr>
                <w:rFonts w:ascii="Times New Roman"/>
                <w:b w:val="false"/>
                <w:i w:val="false"/>
                <w:color w:val="000000"/>
                <w:sz w:val="20"/>
              </w:rPr>
              <w:t>
Бизнес идентификационный номер: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w:t>
            </w:r>
          </w:p>
        </w:tc>
      </w:tr>
    </w:tbl>
    <w:bookmarkStart w:name="z333" w:id="325"/>
    <w:p>
      <w:pPr>
        <w:spacing w:after="0"/>
        <w:ind w:left="0"/>
        <w:jc w:val="both"/>
      </w:pPr>
      <w:r>
        <w:rPr>
          <w:rFonts w:ascii="Times New Roman"/>
          <w:b w:val="false"/>
          <w:i w:val="false"/>
          <w:color w:val="000000"/>
          <w:sz w:val="28"/>
        </w:rPr>
        <w:t>
      Обеспечиваю достоверность предоставленных данных и подтверждаю подлинность предоставленных документов.</w:t>
      </w:r>
    </w:p>
    <w:bookmarkEnd w:id="325"/>
    <w:bookmarkStart w:name="z580" w:id="326"/>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по случаю потери работы (заполняется лицом, которому установлена инвалидность первой или второй группы бессрочно).</w:t>
      </w:r>
    </w:p>
    <w:bookmarkEnd w:id="326"/>
    <w:bookmarkStart w:name="z581" w:id="327"/>
    <w:p>
      <w:pPr>
        <w:spacing w:after="0"/>
        <w:ind w:left="0"/>
        <w:jc w:val="both"/>
      </w:pPr>
      <w:r>
        <w:rPr>
          <w:rFonts w:ascii="Times New Roman"/>
          <w:b w:val="false"/>
          <w:i w:val="false"/>
          <w:color w:val="000000"/>
          <w:sz w:val="28"/>
        </w:rPr>
        <w:t>
      Даю согласие на сбор и обработку моих персональных данных любым допускаемым законодательством Республики Казахстан способом на постоянной основе, необходимых для назначения, возобновления выплаты, а также для выполнения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третьим лицам, в том числе осуществлять трансграничную передачу данных в соответствии с Законом Республики Казахстан "О персональных данных и их защите".</w:t>
      </w:r>
    </w:p>
    <w:bookmarkEnd w:id="327"/>
    <w:bookmarkStart w:name="z582" w:id="328"/>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 выплаты по случаю потери работы по поступившим социальным отчислениям на момент моего обращения, с уведомлением о поступивших социальных отчислениях ознакомлен. </w:t>
      </w:r>
    </w:p>
    <w:bookmarkEnd w:id="328"/>
    <w:bookmarkStart w:name="z583" w:id="329"/>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w:t>
      </w:r>
    </w:p>
    <w:bookmarkEnd w:id="329"/>
    <w:bookmarkStart w:name="z584" w:id="330"/>
    <w:p>
      <w:pPr>
        <w:spacing w:after="0"/>
        <w:ind w:left="0"/>
        <w:jc w:val="both"/>
      </w:pPr>
      <w:r>
        <w:rPr>
          <w:rFonts w:ascii="Times New Roman"/>
          <w:b w:val="false"/>
          <w:i w:val="false"/>
          <w:color w:val="000000"/>
          <w:sz w:val="28"/>
        </w:rPr>
        <w:t>
      Даю согласие на получение сведений с налоговых органов, являющихся налоговой тайной, необходимых для назначения социальной выплаты по случаю потери работы в соответствии с пунктом 2 статьи 30 Кодекса Республики Казахстан "О налогах и других обязательных платежах в бюджет (Налоговый кодекс)".</w:t>
      </w:r>
    </w:p>
    <w:bookmarkEnd w:id="330"/>
    <w:bookmarkStart w:name="z585" w:id="331"/>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по случаю потери работы путем sms-оповещения, посредством электронной или телефонной связи.</w:t>
      </w:r>
    </w:p>
    <w:bookmarkEnd w:id="331"/>
    <w:bookmarkStart w:name="z586" w:id="332"/>
    <w:p>
      <w:pPr>
        <w:spacing w:after="0"/>
        <w:ind w:left="0"/>
        <w:jc w:val="both"/>
      </w:pPr>
      <w:r>
        <w:rPr>
          <w:rFonts w:ascii="Times New Roman"/>
          <w:b w:val="false"/>
          <w:i w:val="false"/>
          <w:color w:val="000000"/>
          <w:sz w:val="28"/>
        </w:rPr>
        <w:t>
      Уведомлен(а) о возможности открытия отдельного банковского счета или электронного кошелька электронных денег для зачисления социальной выплаты по случаю потери работы, выплачиваемых из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bookmarkEnd w:id="332"/>
    <w:bookmarkStart w:name="z587" w:id="333"/>
    <w:p>
      <w:pPr>
        <w:spacing w:after="0"/>
        <w:ind w:left="0"/>
        <w:jc w:val="both"/>
      </w:pPr>
      <w:r>
        <w:rPr>
          <w:rFonts w:ascii="Times New Roman"/>
          <w:b w:val="false"/>
          <w:i w:val="false"/>
          <w:color w:val="000000"/>
          <w:sz w:val="28"/>
        </w:rPr>
        <w:t>
      Контактный телефон, электронный адрес, местонахождение организации-плательщика</w:t>
      </w:r>
    </w:p>
    <w:bookmarkEnd w:id="333"/>
    <w:bookmarkStart w:name="z588" w:id="334"/>
    <w:p>
      <w:pPr>
        <w:spacing w:after="0"/>
        <w:ind w:left="0"/>
        <w:jc w:val="both"/>
      </w:pPr>
      <w:r>
        <w:rPr>
          <w:rFonts w:ascii="Times New Roman"/>
          <w:b w:val="false"/>
          <w:i w:val="false"/>
          <w:color w:val="000000"/>
          <w:sz w:val="28"/>
        </w:rPr>
        <w:t>
      __________________________________________________________________</w:t>
      </w:r>
    </w:p>
    <w:bookmarkEnd w:id="334"/>
    <w:bookmarkStart w:name="z589" w:id="335"/>
    <w:p>
      <w:pPr>
        <w:spacing w:after="0"/>
        <w:ind w:left="0"/>
        <w:jc w:val="both"/>
      </w:pPr>
      <w:r>
        <w:rPr>
          <w:rFonts w:ascii="Times New Roman"/>
          <w:b w:val="false"/>
          <w:i w:val="false"/>
          <w:color w:val="000000"/>
          <w:sz w:val="28"/>
        </w:rPr>
        <w:t>
      Контактные данные заявителя:</w:t>
      </w:r>
    </w:p>
    <w:bookmarkEnd w:id="335"/>
    <w:bookmarkStart w:name="z590" w:id="336"/>
    <w:p>
      <w:pPr>
        <w:spacing w:after="0"/>
        <w:ind w:left="0"/>
        <w:jc w:val="both"/>
      </w:pPr>
      <w:r>
        <w:rPr>
          <w:rFonts w:ascii="Times New Roman"/>
          <w:b w:val="false"/>
          <w:i w:val="false"/>
          <w:color w:val="000000"/>
          <w:sz w:val="28"/>
        </w:rPr>
        <w:t>
      Телефон домашний _________________________________________________</w:t>
      </w:r>
    </w:p>
    <w:bookmarkEnd w:id="336"/>
    <w:bookmarkStart w:name="z591" w:id="337"/>
    <w:p>
      <w:pPr>
        <w:spacing w:after="0"/>
        <w:ind w:left="0"/>
        <w:jc w:val="both"/>
      </w:pPr>
      <w:r>
        <w:rPr>
          <w:rFonts w:ascii="Times New Roman"/>
          <w:b w:val="false"/>
          <w:i w:val="false"/>
          <w:color w:val="000000"/>
          <w:sz w:val="28"/>
        </w:rPr>
        <w:t>
      мобильный ________________________________________________________</w:t>
      </w:r>
    </w:p>
    <w:bookmarkEnd w:id="337"/>
    <w:bookmarkStart w:name="z592" w:id="338"/>
    <w:p>
      <w:pPr>
        <w:spacing w:after="0"/>
        <w:ind w:left="0"/>
        <w:jc w:val="both"/>
      </w:pPr>
      <w:r>
        <w:rPr>
          <w:rFonts w:ascii="Times New Roman"/>
          <w:b w:val="false"/>
          <w:i w:val="false"/>
          <w:color w:val="000000"/>
          <w:sz w:val="28"/>
        </w:rPr>
        <w:t>
      Сведения о заявителе подтверждаются Министерством юстиции</w:t>
      </w:r>
    </w:p>
    <w:bookmarkEnd w:id="338"/>
    <w:bookmarkStart w:name="z593" w:id="339"/>
    <w:p>
      <w:pPr>
        <w:spacing w:after="0"/>
        <w:ind w:left="0"/>
        <w:jc w:val="both"/>
      </w:pPr>
      <w:r>
        <w:rPr>
          <w:rFonts w:ascii="Times New Roman"/>
          <w:b w:val="false"/>
          <w:i w:val="false"/>
          <w:color w:val="000000"/>
          <w:sz w:val="28"/>
        </w:rPr>
        <w:t>
      Республики Казахстан (МЮ РК)</w:t>
      </w:r>
    </w:p>
    <w:bookmarkEnd w:id="339"/>
    <w:bookmarkStart w:name="z594" w:id="340"/>
    <w:p>
      <w:pPr>
        <w:spacing w:after="0"/>
        <w:ind w:left="0"/>
        <w:jc w:val="both"/>
      </w:pPr>
      <w:r>
        <w:rPr>
          <w:rFonts w:ascii="Times New Roman"/>
          <w:b w:val="false"/>
          <w:i w:val="false"/>
          <w:color w:val="000000"/>
          <w:sz w:val="28"/>
        </w:rPr>
        <w:t>
      __________________________________________________________________</w:t>
      </w:r>
    </w:p>
    <w:bookmarkEnd w:id="340"/>
    <w:bookmarkStart w:name="z595" w:id="341"/>
    <w:p>
      <w:pPr>
        <w:spacing w:after="0"/>
        <w:ind w:left="0"/>
        <w:jc w:val="both"/>
      </w:pPr>
      <w:r>
        <w:rPr>
          <w:rFonts w:ascii="Times New Roman"/>
          <w:b w:val="false"/>
          <w:i w:val="false"/>
          <w:color w:val="000000"/>
          <w:sz w:val="28"/>
        </w:rPr>
        <w:t>
      (электронная цифровая подпись (ЭЦП) МЮ РК)</w:t>
      </w:r>
    </w:p>
    <w:bookmarkEnd w:id="341"/>
    <w:bookmarkStart w:name="z596" w:id="342"/>
    <w:p>
      <w:pPr>
        <w:spacing w:after="0"/>
        <w:ind w:left="0"/>
        <w:jc w:val="both"/>
      </w:pPr>
      <w:r>
        <w:rPr>
          <w:rFonts w:ascii="Times New Roman"/>
          <w:b w:val="false"/>
          <w:i w:val="false"/>
          <w:color w:val="000000"/>
          <w:sz w:val="28"/>
        </w:rPr>
        <w:t>
      Банковские реквизиты заявителя подтверждаются БВУ ___________________</w:t>
      </w:r>
    </w:p>
    <w:bookmarkEnd w:id="342"/>
    <w:bookmarkStart w:name="z597" w:id="343"/>
    <w:p>
      <w:pPr>
        <w:spacing w:after="0"/>
        <w:ind w:left="0"/>
        <w:jc w:val="both"/>
      </w:pPr>
      <w:r>
        <w:rPr>
          <w:rFonts w:ascii="Times New Roman"/>
          <w:b w:val="false"/>
          <w:i w:val="false"/>
          <w:color w:val="000000"/>
          <w:sz w:val="28"/>
        </w:rPr>
        <w:t>
      (ЭЦП БВУ)</w:t>
      </w:r>
    </w:p>
    <w:bookmarkEnd w:id="343"/>
    <w:bookmarkStart w:name="z598" w:id="344"/>
    <w:p>
      <w:pPr>
        <w:spacing w:after="0"/>
        <w:ind w:left="0"/>
        <w:jc w:val="both"/>
      </w:pPr>
      <w:r>
        <w:rPr>
          <w:rFonts w:ascii="Times New Roman"/>
          <w:b w:val="false"/>
          <w:i w:val="false"/>
          <w:color w:val="000000"/>
          <w:sz w:val="28"/>
        </w:rPr>
        <w:t>
      Фамилия, имя, отчество (при его наличии) заявителя</w:t>
      </w:r>
    </w:p>
    <w:bookmarkEnd w:id="344"/>
    <w:bookmarkStart w:name="z599" w:id="345"/>
    <w:p>
      <w:pPr>
        <w:spacing w:after="0"/>
        <w:ind w:left="0"/>
        <w:jc w:val="both"/>
      </w:pPr>
      <w:r>
        <w:rPr>
          <w:rFonts w:ascii="Times New Roman"/>
          <w:b w:val="false"/>
          <w:i w:val="false"/>
          <w:color w:val="000000"/>
          <w:sz w:val="28"/>
        </w:rPr>
        <w:t>
      ___________________________________________________________________</w:t>
      </w:r>
    </w:p>
    <w:bookmarkEnd w:id="345"/>
    <w:bookmarkStart w:name="z600" w:id="346"/>
    <w:p>
      <w:pPr>
        <w:spacing w:after="0"/>
        <w:ind w:left="0"/>
        <w:jc w:val="both"/>
      </w:pPr>
      <w:r>
        <w:rPr>
          <w:rFonts w:ascii="Times New Roman"/>
          <w:b w:val="false"/>
          <w:i w:val="false"/>
          <w:color w:val="000000"/>
          <w:sz w:val="28"/>
        </w:rPr>
        <w:t>
      "Подтверждаю достоверность предоставленных данных" ЭЦП</w:t>
      </w:r>
    </w:p>
    <w:bookmarkEnd w:id="346"/>
    <w:bookmarkStart w:name="z601" w:id="347"/>
    <w:p>
      <w:pPr>
        <w:spacing w:after="0"/>
        <w:ind w:left="0"/>
        <w:jc w:val="both"/>
      </w:pPr>
      <w:r>
        <w:rPr>
          <w:rFonts w:ascii="Times New Roman"/>
          <w:b w:val="false"/>
          <w:i w:val="false"/>
          <w:color w:val="000000"/>
          <w:sz w:val="28"/>
        </w:rPr>
        <w:t>
      ___________________________________________________________________</w:t>
      </w:r>
    </w:p>
    <w:bookmarkEnd w:id="347"/>
    <w:bookmarkStart w:name="z602" w:id="348"/>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(приостановление, прекращение) размера выплачиваемой выплаты,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bookmarkEnd w:id="348"/>
    <w:bookmarkStart w:name="z603" w:id="349"/>
    <w:p>
      <w:pPr>
        <w:spacing w:after="0"/>
        <w:ind w:left="0"/>
        <w:jc w:val="both"/>
      </w:pPr>
      <w:r>
        <w:rPr>
          <w:rFonts w:ascii="Times New Roman"/>
          <w:b w:val="false"/>
          <w:i w:val="false"/>
          <w:color w:val="000000"/>
          <w:sz w:val="28"/>
        </w:rPr>
        <w:t>
      ЭЦП ______________________________________</w:t>
      </w:r>
    </w:p>
    <w:bookmarkEnd w:id="349"/>
    <w:bookmarkStart w:name="z604" w:id="350"/>
    <w:p>
      <w:pPr>
        <w:spacing w:after="0"/>
        <w:ind w:left="0"/>
        <w:jc w:val="both"/>
      </w:pPr>
      <w:r>
        <w:rPr>
          <w:rFonts w:ascii="Times New Roman"/>
          <w:b w:val="false"/>
          <w:i w:val="false"/>
          <w:color w:val="000000"/>
          <w:sz w:val="28"/>
        </w:rPr>
        <w:t>
      Дата и время подписания заявления:</w:t>
      </w:r>
    </w:p>
    <w:bookmarkEnd w:id="350"/>
    <w:bookmarkStart w:name="z605" w:id="351"/>
    <w:p>
      <w:pPr>
        <w:spacing w:after="0"/>
        <w:ind w:left="0"/>
        <w:jc w:val="both"/>
      </w:pPr>
      <w:r>
        <w:rPr>
          <w:rFonts w:ascii="Times New Roman"/>
          <w:b w:val="false"/>
          <w:i w:val="false"/>
          <w:color w:val="000000"/>
          <w:sz w:val="28"/>
        </w:rPr>
        <w:t>
      _________________ года _____часов ______ минут ______ секунд</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w:t>
            </w:r>
            <w:r>
              <w:br/>
            </w:r>
            <w:r>
              <w:rPr>
                <w:rFonts w:ascii="Times New Roman"/>
                <w:b w:val="false"/>
                <w:i w:val="false"/>
                <w:color w:val="000000"/>
                <w:sz w:val="20"/>
              </w:rPr>
              <w:t>потери работы</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30.09.2024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по случаю потери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Карьерный центр;</w:t>
            </w:r>
          </w:p>
          <w:p>
            <w:pPr>
              <w:spacing w:after="20"/>
              <w:ind w:left="20"/>
              <w:jc w:val="both"/>
            </w:pPr>
            <w:r>
              <w:rPr>
                <w:rFonts w:ascii="Times New Roman"/>
                <w:b w:val="false"/>
                <w:i w:val="false"/>
                <w:color w:val="000000"/>
                <w:sz w:val="20"/>
              </w:rPr>
              <w:t>
3) веб-портал "электронного правительства" (далее - портал);</w:t>
            </w:r>
          </w:p>
          <w:p>
            <w:pPr>
              <w:spacing w:after="20"/>
              <w:ind w:left="20"/>
              <w:jc w:val="both"/>
            </w:pPr>
            <w:r>
              <w:rPr>
                <w:rFonts w:ascii="Times New Roman"/>
                <w:b w:val="false"/>
                <w:i w:val="false"/>
                <w:color w:val="000000"/>
                <w:sz w:val="20"/>
              </w:rPr>
              <w:t>
4) государственный информационный портал "Электронная биржа труда" (далее – портал ЭБТ);</w:t>
            </w:r>
          </w:p>
          <w:p>
            <w:pPr>
              <w:spacing w:after="20"/>
              <w:ind w:left="20"/>
              <w:jc w:val="both"/>
            </w:pPr>
            <w:r>
              <w:rPr>
                <w:rFonts w:ascii="Times New Roman"/>
                <w:b w:val="false"/>
                <w:i w:val="false"/>
                <w:color w:val="000000"/>
                <w:sz w:val="20"/>
              </w:rPr>
              <w:t>
5) абонентское устройство сотовой связи;</w:t>
            </w:r>
          </w:p>
          <w:p>
            <w:pPr>
              <w:spacing w:after="20"/>
              <w:ind w:left="20"/>
              <w:jc w:val="both"/>
            </w:pPr>
            <w:r>
              <w:rPr>
                <w:rFonts w:ascii="Times New Roman"/>
                <w:b w:val="false"/>
                <w:i w:val="false"/>
                <w:color w:val="000000"/>
                <w:sz w:val="20"/>
              </w:rPr>
              <w:t>
6)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карьерный центр - шесть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 15 минут, карьерный центр – время на ожидание - 30 минут.</w:t>
            </w:r>
          </w:p>
          <w:p>
            <w:pPr>
              <w:spacing w:after="20"/>
              <w:ind w:left="20"/>
              <w:jc w:val="both"/>
            </w:pPr>
            <w:r>
              <w:rPr>
                <w:rFonts w:ascii="Times New Roman"/>
                <w:b w:val="false"/>
                <w:i w:val="false"/>
                <w:color w:val="000000"/>
                <w:sz w:val="20"/>
              </w:rPr>
              <w:t>
Максимально допустимое время обслуживания заявителя: в Государственной корпорации – 20 минут, карьерный центр населения – 30 минут.</w:t>
            </w:r>
          </w:p>
          <w:p>
            <w:pPr>
              <w:spacing w:after="20"/>
              <w:ind w:left="20"/>
              <w:jc w:val="both"/>
            </w:pPr>
            <w:r>
              <w:rPr>
                <w:rFonts w:ascii="Times New Roman"/>
                <w:b w:val="false"/>
                <w:i w:val="false"/>
                <w:color w:val="000000"/>
                <w:sz w:val="20"/>
              </w:rPr>
              <w:t>
Через портал, портал ЭБТ, объекты информатизации банков второго уровня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Государственную корпорацию и Карьерный центр:</w:t>
            </w:r>
          </w:p>
          <w:p>
            <w:pPr>
              <w:spacing w:after="20"/>
              <w:ind w:left="20"/>
              <w:jc w:val="both"/>
            </w:pPr>
            <w:r>
              <w:rPr>
                <w:rFonts w:ascii="Times New Roman"/>
                <w:b w:val="false"/>
                <w:i w:val="false"/>
                <w:color w:val="000000"/>
                <w:sz w:val="20"/>
              </w:rPr>
              <w:t>
Уведомление о назначении (отказе в назначении) социальной выплаты по случаю потери работы по форме согласно приложению 18 к настоящим Правилам.</w:t>
            </w:r>
          </w:p>
          <w:p>
            <w:pPr>
              <w:spacing w:after="20"/>
              <w:ind w:left="20"/>
              <w:jc w:val="both"/>
            </w:pPr>
            <w:r>
              <w:rPr>
                <w:rFonts w:ascii="Times New Roman"/>
                <w:b w:val="false"/>
                <w:i w:val="false"/>
                <w:color w:val="000000"/>
                <w:sz w:val="20"/>
              </w:rPr>
              <w:t>
На портале, портале ЭБТ:</w:t>
            </w:r>
          </w:p>
          <w:p>
            <w:pPr>
              <w:spacing w:after="20"/>
              <w:ind w:left="20"/>
              <w:jc w:val="both"/>
            </w:pPr>
            <w:r>
              <w:rPr>
                <w:rFonts w:ascii="Times New Roman"/>
                <w:b w:val="false"/>
                <w:i w:val="false"/>
                <w:color w:val="000000"/>
                <w:sz w:val="20"/>
              </w:rPr>
              <w:t>
Электронное уведомление о назначении (отказе в назначении) социальной выплаты по случаю потери работы по форме согласно приложению 18 к настоящим Правилам, удостоверенное ЭЦП руководителя филиала услугодателя, направленное в "личный кабинет" заявителя на портал, портал ЭБТ.</w:t>
            </w:r>
          </w:p>
          <w:p>
            <w:pPr>
              <w:spacing w:after="20"/>
              <w:ind w:left="20"/>
              <w:jc w:val="both"/>
            </w:pPr>
            <w:r>
              <w:rPr>
                <w:rFonts w:ascii="Times New Roman"/>
                <w:b w:val="false"/>
                <w:i w:val="false"/>
                <w:color w:val="000000"/>
                <w:sz w:val="20"/>
              </w:rPr>
              <w:t xml:space="preserve">
При оказании через абонентское устройство сотовой связи (проактивную услугу): </w:t>
            </w:r>
          </w:p>
          <w:p>
            <w:pPr>
              <w:spacing w:after="20"/>
              <w:ind w:left="20"/>
              <w:jc w:val="both"/>
            </w:pPr>
            <w:r>
              <w:rPr>
                <w:rFonts w:ascii="Times New Roman"/>
                <w:b w:val="false"/>
                <w:i w:val="false"/>
                <w:color w:val="000000"/>
                <w:sz w:val="20"/>
              </w:rPr>
              <w:t>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2) карьерный центр – прием заявления на оказание государственной услуги с 9.00 часов до 17.30 часов с перерывом на обед с 13.00 часов до 14.30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портал, портал ЭБТ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При обращении заявителя через портал, портал ЭБТ за назначением социальной выплаты по случаю потери работы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4)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в карьерный центр предоставляет заявление по форме согласно приложению 1 к настоящим Правилам, и следующие документы: </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пунктом 1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2. Заявитель при обращении через портал, портал ЭБТ для оказания государственной услуги предоставляет заявление в форме электронного документа, удостоверенное своей электронной цифровой подписью (далее – ЭЦП) согласно приложению 2 к настоящим Правилам.</w:t>
            </w:r>
          </w:p>
          <w:p>
            <w:pPr>
              <w:spacing w:after="20"/>
              <w:ind w:left="20"/>
              <w:jc w:val="both"/>
            </w:pPr>
            <w:r>
              <w:rPr>
                <w:rFonts w:ascii="Times New Roman"/>
                <w:b w:val="false"/>
                <w:i w:val="false"/>
                <w:color w:val="000000"/>
                <w:sz w:val="20"/>
              </w:rPr>
              <w:t>
Сведения о документах, удостоверяющих личность заявителя, о регистрации в качестве безработного карьерным центром, о номере банковского счета, открытого в банках и (или) организациях, осуществляющих отдельные виды банковских операций, указанных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информации о назначении социальной выплаты по случаю потери работы – запрос в форме электронного документа, удостоверенного ЭЦП заявителя.</w:t>
            </w:r>
          </w:p>
          <w:p>
            <w:pPr>
              <w:spacing w:after="20"/>
              <w:ind w:left="20"/>
              <w:jc w:val="both"/>
            </w:pPr>
            <w:r>
              <w:rPr>
                <w:rFonts w:ascii="Times New Roman"/>
                <w:b w:val="false"/>
                <w:i w:val="false"/>
                <w:color w:val="000000"/>
                <w:sz w:val="20"/>
              </w:rPr>
              <w:t>
3. Через проактивную услугу:</w:t>
            </w:r>
          </w:p>
          <w:p>
            <w:pPr>
              <w:spacing w:after="20"/>
              <w:ind w:left="20"/>
              <w:jc w:val="both"/>
            </w:pPr>
            <w:r>
              <w:rPr>
                <w:rFonts w:ascii="Times New Roman"/>
                <w:b w:val="false"/>
                <w:i w:val="false"/>
                <w:color w:val="000000"/>
                <w:sz w:val="20"/>
              </w:rPr>
              <w:t>
для назначения социальной выплаты по случаю потери работы - согласие заявителя на оказание проактивной услуги, а также принятие обязательств и подтверждение или предоставление номера банковского счета, направляются заявителем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и (или)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непредставление запрашиваемого Услугодателем при проверке документа и (или) сведений, необходимых для назначения социальной выплаты по случаю потери работы;</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форме, в том числе по принципу "одного заявления" (по выбору заявителя при регистрации лица, ищущего работу в качестве безработного направляется заявление на назначение социальной выплаты по случаю потери работы), электронной форме, а также через проактивную услугу (при регистрации телефонного номера абонентского устройства сотовой связи заявителя на портале, регистрации в качестве безработного в карьерном центре, наличии социальных отчислений у заявителя,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 Назначение социальной выплаты по случаю потери работы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Заявителям,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5" w:id="352"/>
      <w:r>
        <w:rPr>
          <w:rFonts w:ascii="Times New Roman"/>
          <w:b w:val="false"/>
          <w:i w:val="false"/>
          <w:color w:val="000000"/>
          <w:sz w:val="28"/>
        </w:rPr>
        <w:t xml:space="preserve">
      Уведомление № ______ о социальных отчислениях, поступивших за расчетный период, </w:t>
      </w:r>
    </w:p>
    <w:bookmarkEnd w:id="352"/>
    <w:p>
      <w:pPr>
        <w:spacing w:after="0"/>
        <w:ind w:left="0"/>
        <w:jc w:val="both"/>
      </w:pPr>
      <w:r>
        <w:rPr>
          <w:rFonts w:ascii="Times New Roman"/>
          <w:b w:val="false"/>
          <w:i w:val="false"/>
          <w:color w:val="000000"/>
          <w:sz w:val="28"/>
        </w:rPr>
        <w:t xml:space="preserve">             для определения размера социальной выплаты по случаю потери работы</w:t>
      </w:r>
    </w:p>
    <w:p>
      <w:pPr>
        <w:spacing w:after="0"/>
        <w:ind w:left="0"/>
        <w:jc w:val="both"/>
      </w:pPr>
      <w:r>
        <w:rPr>
          <w:rFonts w:ascii="Times New Roman"/>
          <w:b w:val="false"/>
          <w:i w:val="false"/>
          <w:color w:val="000000"/>
          <w:sz w:val="28"/>
        </w:rPr>
        <w:t>
             от "_____" ________20____ года</w:t>
      </w:r>
    </w:p>
    <w:p>
      <w:pPr>
        <w:spacing w:after="0"/>
        <w:ind w:left="0"/>
        <w:jc w:val="both"/>
      </w:pPr>
      <w:r>
        <w:rPr>
          <w:rFonts w:ascii="Times New Roman"/>
          <w:b w:val="false"/>
          <w:i w:val="false"/>
          <w:color w:val="000000"/>
          <w:sz w:val="28"/>
        </w:rPr>
        <w:t xml:space="preserve">       Акционерное общество "Государственный фонд социального страхования" доводит </w:t>
      </w:r>
    </w:p>
    <w:p>
      <w:pPr>
        <w:spacing w:after="0"/>
        <w:ind w:left="0"/>
        <w:jc w:val="both"/>
      </w:pPr>
      <w:r>
        <w:rPr>
          <w:rFonts w:ascii="Times New Roman"/>
          <w:b w:val="false"/>
          <w:i w:val="false"/>
          <w:color w:val="000000"/>
          <w:sz w:val="28"/>
        </w:rPr>
        <w:t>до Вашего сведения</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____________________________</w:t>
      </w:r>
    </w:p>
    <w:p>
      <w:pPr>
        <w:spacing w:after="0"/>
        <w:ind w:left="0"/>
        <w:jc w:val="both"/>
      </w:pPr>
      <w:r>
        <w:rPr>
          <w:rFonts w:ascii="Times New Roman"/>
          <w:b w:val="false"/>
          <w:i w:val="false"/>
          <w:color w:val="000000"/>
          <w:sz w:val="28"/>
        </w:rPr>
        <w:t xml:space="preserve">       Дата рождения заявителя ____________________________________________________</w:t>
      </w:r>
    </w:p>
    <w:p>
      <w:pPr>
        <w:spacing w:after="0"/>
        <w:ind w:left="0"/>
        <w:jc w:val="both"/>
      </w:pPr>
      <w:r>
        <w:rPr>
          <w:rFonts w:ascii="Times New Roman"/>
          <w:b w:val="false"/>
          <w:i w:val="false"/>
          <w:color w:val="000000"/>
          <w:sz w:val="28"/>
        </w:rPr>
        <w:t xml:space="preserve">       ИИН: ____________________________________________________________________</w:t>
      </w:r>
    </w:p>
    <w:p>
      <w:pPr>
        <w:spacing w:after="0"/>
        <w:ind w:left="0"/>
        <w:jc w:val="both"/>
      </w:pPr>
      <w:r>
        <w:rPr>
          <w:rFonts w:ascii="Times New Roman"/>
          <w:b w:val="false"/>
          <w:i w:val="false"/>
          <w:color w:val="000000"/>
          <w:sz w:val="28"/>
        </w:rPr>
        <w:t xml:space="preserve">       Дата риска: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обязательных пенсионных взносов,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Определение месячных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обязательных пенсионных взносов,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 имеется несоответствие либо социальные отчисления в периоде отсутствуют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Рекомендация: в столбце 6, при наличии несоответствий социальных отчислений доходу работника согласно перечисленным суммам обязательных пенсионных взносов выявленных АИС "Е-макет" на дату Вашего обращения, в соответствующей строке будет стоять отметка "(!)", то есть отметка укажет на периоды (месяца) в которых выявлены </w:t>
      </w:r>
    </w:p>
    <w:p>
      <w:pPr>
        <w:spacing w:after="0"/>
        <w:ind w:left="0"/>
        <w:jc w:val="both"/>
      </w:pPr>
      <w:r>
        <w:rPr>
          <w:rFonts w:ascii="Times New Roman"/>
          <w:b w:val="false"/>
          <w:i w:val="false"/>
          <w:color w:val="000000"/>
          <w:sz w:val="28"/>
        </w:rPr>
        <w:t xml:space="preserve">несоответствия, такие факты потребуют дополнительного дооформления (проверки) </w:t>
      </w:r>
    </w:p>
    <w:p>
      <w:pPr>
        <w:spacing w:after="0"/>
        <w:ind w:left="0"/>
        <w:jc w:val="both"/>
      </w:pPr>
      <w:r>
        <w:rPr>
          <w:rFonts w:ascii="Times New Roman"/>
          <w:b w:val="false"/>
          <w:i w:val="false"/>
          <w:color w:val="000000"/>
          <w:sz w:val="28"/>
        </w:rPr>
        <w:t>филиалом Государственного фонда социального страхования.</w:t>
      </w:r>
    </w:p>
    <w:p>
      <w:pPr>
        <w:spacing w:after="0"/>
        <w:ind w:left="0"/>
        <w:jc w:val="both"/>
      </w:pPr>
      <w:r>
        <w:rPr>
          <w:rFonts w:ascii="Times New Roman"/>
          <w:b w:val="false"/>
          <w:i w:val="false"/>
          <w:color w:val="000000"/>
          <w:sz w:val="28"/>
        </w:rPr>
        <w:t>Ответственный специалист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82" w:id="353"/>
      <w:r>
        <w:rPr>
          <w:rFonts w:ascii="Times New Roman"/>
          <w:b w:val="false"/>
          <w:i w:val="false"/>
          <w:color w:val="000000"/>
          <w:sz w:val="28"/>
        </w:rPr>
        <w:t>
      Расписка об отказе в приеме заявления и документов ____________________________</w:t>
      </w:r>
    </w:p>
    <w:bookmarkEnd w:id="353"/>
    <w:p>
      <w:pPr>
        <w:spacing w:after="0"/>
        <w:ind w:left="0"/>
        <w:jc w:val="both"/>
      </w:pPr>
      <w:r>
        <w:rPr>
          <w:rFonts w:ascii="Times New Roman"/>
          <w:b w:val="false"/>
          <w:i w:val="false"/>
          <w:color w:val="000000"/>
          <w:sz w:val="28"/>
        </w:rPr>
        <w:t xml:space="preserve">       от "___" _________ 20 ____ года</w:t>
      </w:r>
    </w:p>
    <w:p>
      <w:pPr>
        <w:spacing w:after="0"/>
        <w:ind w:left="0"/>
        <w:jc w:val="both"/>
      </w:pPr>
      <w:r>
        <w:rPr>
          <w:rFonts w:ascii="Times New Roman"/>
          <w:b w:val="false"/>
          <w:i w:val="false"/>
          <w:color w:val="000000"/>
          <w:sz w:val="28"/>
        </w:rPr>
        <w:t xml:space="preserve">       Гражданин (ка)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w:t>
      </w:r>
    </w:p>
    <w:p>
      <w:pPr>
        <w:spacing w:after="0"/>
        <w:ind w:left="0"/>
        <w:jc w:val="both"/>
      </w:pPr>
      <w:r>
        <w:rPr>
          <w:rFonts w:ascii="Times New Roman"/>
          <w:b w:val="false"/>
          <w:i w:val="false"/>
          <w:color w:val="000000"/>
          <w:sz w:val="28"/>
        </w:rPr>
        <w:t xml:space="preserve">       Дата обращения "___" _________________________ 20 ____ года</w:t>
      </w:r>
    </w:p>
    <w:p>
      <w:pPr>
        <w:spacing w:after="0"/>
        <w:ind w:left="0"/>
        <w:jc w:val="both"/>
      </w:pPr>
      <w:r>
        <w:rPr>
          <w:rFonts w:ascii="Times New Roman"/>
          <w:b w:val="false"/>
          <w:i w:val="false"/>
          <w:color w:val="000000"/>
          <w:sz w:val="28"/>
        </w:rPr>
        <w:t xml:space="preserve">       Отказано в приеме заявление на назначение социальной выплаты по случаю потери работы _________________________________________________________________________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исчисления (определения) 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5" w:id="354"/>
    <w:p>
      <w:pPr>
        <w:spacing w:after="0"/>
        <w:ind w:left="0"/>
        <w:jc w:val="left"/>
      </w:pPr>
      <w:r>
        <w:rPr>
          <w:rFonts w:ascii="Times New Roman"/>
          <w:b/>
          <w:i w:val="false"/>
          <w:color w:val="000000"/>
        </w:rPr>
        <w:t xml:space="preserve"> РЕШЕНИЕ</w:t>
      </w:r>
    </w:p>
    <w:bookmarkEnd w:id="354"/>
    <w:bookmarkStart w:name="z386" w:id="355"/>
    <w:p>
      <w:pPr>
        <w:spacing w:after="0"/>
        <w:ind w:left="0"/>
        <w:jc w:val="left"/>
      </w:pPr>
      <w:r>
        <w:rPr>
          <w:rFonts w:ascii="Times New Roman"/>
          <w:b/>
          <w:i w:val="false"/>
          <w:color w:val="000000"/>
        </w:rPr>
        <w:t xml:space="preserve"> № ________ от "__" _________ 20__ года филиала акционерного общества "Государственный фонд социального страхования"</w:t>
      </w:r>
      <w:r>
        <w:br/>
      </w:r>
      <w:r>
        <w:rPr>
          <w:rFonts w:ascii="Times New Roman"/>
          <w:b/>
          <w:i w:val="false"/>
          <w:color w:val="000000"/>
        </w:rPr>
        <w:t>по _________________________________________________________________</w:t>
      </w:r>
      <w:r>
        <w:br/>
      </w:r>
      <w:r>
        <w:rPr>
          <w:rFonts w:ascii="Times New Roman"/>
          <w:b/>
          <w:i w:val="false"/>
          <w:color w:val="000000"/>
        </w:rPr>
        <w:t>области (городу) о назначении (перерасчете) или отказе в назначении социальной выплаты по случаю потери работы</w:t>
      </w:r>
    </w:p>
    <w:bookmarkEnd w:id="355"/>
    <w:p>
      <w:pPr>
        <w:spacing w:after="0"/>
        <w:ind w:left="0"/>
        <w:jc w:val="both"/>
      </w:pPr>
      <w:bookmarkStart w:name="z387" w:id="356"/>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Социального кодекса Республики Казахстан социальную выплату</w:t>
      </w:r>
    </w:p>
    <w:bookmarkEnd w:id="356"/>
    <w:p>
      <w:pPr>
        <w:spacing w:after="0"/>
        <w:ind w:left="0"/>
        <w:jc w:val="both"/>
      </w:pPr>
      <w:r>
        <w:rPr>
          <w:rFonts w:ascii="Times New Roman"/>
          <w:b w:val="false"/>
          <w:i w:val="false"/>
          <w:color w:val="000000"/>
          <w:sz w:val="28"/>
        </w:rPr>
        <w:t xml:space="preserve">       Фамилия__________________________________________________________________</w:t>
      </w:r>
    </w:p>
    <w:p>
      <w:pPr>
        <w:spacing w:after="0"/>
        <w:ind w:left="0"/>
        <w:jc w:val="both"/>
      </w:pPr>
      <w:r>
        <w:rPr>
          <w:rFonts w:ascii="Times New Roman"/>
          <w:b w:val="false"/>
          <w:i w:val="false"/>
          <w:color w:val="000000"/>
          <w:sz w:val="28"/>
        </w:rPr>
        <w:t xml:space="preserve">       Имя______________________________________________________________________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 пол 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 xml:space="preserve">       Дата возникновения права на социальную выплату "__" _____20__ года</w:t>
      </w:r>
    </w:p>
    <w:p>
      <w:pPr>
        <w:spacing w:after="0"/>
        <w:ind w:left="0"/>
        <w:jc w:val="both"/>
      </w:pPr>
      <w:r>
        <w:rPr>
          <w:rFonts w:ascii="Times New Roman"/>
          <w:b w:val="false"/>
          <w:i w:val="false"/>
          <w:color w:val="000000"/>
          <w:sz w:val="28"/>
        </w:rPr>
        <w:t xml:space="preserve">       Дата обращения: ____________ 20__ года</w:t>
      </w:r>
    </w:p>
    <w:p>
      <w:pPr>
        <w:spacing w:after="0"/>
        <w:ind w:left="0"/>
        <w:jc w:val="both"/>
      </w:pPr>
      <w:r>
        <w:rPr>
          <w:rFonts w:ascii="Times New Roman"/>
          <w:b w:val="false"/>
          <w:i w:val="false"/>
          <w:color w:val="000000"/>
          <w:sz w:val="28"/>
        </w:rPr>
        <w:t xml:space="preserve">       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 xml:space="preserve">       "____" ___________ 20___ года_______ мес.</w:t>
      </w:r>
    </w:p>
    <w:p>
      <w:pPr>
        <w:spacing w:after="0"/>
        <w:ind w:left="0"/>
        <w:jc w:val="both"/>
      </w:pPr>
      <w:r>
        <w:rPr>
          <w:rFonts w:ascii="Times New Roman"/>
          <w:b w:val="false"/>
          <w:i w:val="false"/>
          <w:color w:val="000000"/>
          <w:sz w:val="28"/>
        </w:rPr>
        <w:t xml:space="preserve">       Учтен среднемесячный доход с ___________ 20____ года по ______________ 20__ года _____________________________________________________________________ тенге.</w:t>
      </w:r>
    </w:p>
    <w:p>
      <w:pPr>
        <w:spacing w:after="0"/>
        <w:ind w:left="0"/>
        <w:jc w:val="both"/>
      </w:pPr>
      <w:r>
        <w:rPr>
          <w:rFonts w:ascii="Times New Roman"/>
          <w:b w:val="false"/>
          <w:i w:val="false"/>
          <w:color w:val="000000"/>
          <w:sz w:val="28"/>
        </w:rPr>
        <w:t xml:space="preserve">       Размер социальной выплаты с "__" _____ 20_ года по "__" _____ 20__ года</w:t>
      </w:r>
    </w:p>
    <w:p>
      <w:pPr>
        <w:spacing w:after="0"/>
        <w:ind w:left="0"/>
        <w:jc w:val="both"/>
      </w:pPr>
      <w:r>
        <w:rPr>
          <w:rFonts w:ascii="Times New Roman"/>
          <w:b w:val="false"/>
          <w:i w:val="false"/>
          <w:color w:val="000000"/>
          <w:sz w:val="28"/>
        </w:rPr>
        <w:t xml:space="preserve">       в сумме ___________________________________________________________________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Социальная выплата назначена на ____________________________________ месяцев</w:t>
      </w:r>
    </w:p>
    <w:p>
      <w:pPr>
        <w:spacing w:after="0"/>
        <w:ind w:left="0"/>
        <w:jc w:val="both"/>
      </w:pPr>
      <w:r>
        <w:rPr>
          <w:rFonts w:ascii="Times New Roman"/>
          <w:b w:val="false"/>
          <w:i w:val="false"/>
          <w:color w:val="000000"/>
          <w:sz w:val="28"/>
        </w:rPr>
        <w:t xml:space="preserve">                                           (количество месяцев)</w:t>
      </w:r>
    </w:p>
    <w:p>
      <w:pPr>
        <w:spacing w:after="0"/>
        <w:ind w:left="0"/>
        <w:jc w:val="both"/>
      </w:pPr>
      <w:r>
        <w:rPr>
          <w:rFonts w:ascii="Times New Roman"/>
          <w:b w:val="false"/>
          <w:i w:val="false"/>
          <w:color w:val="000000"/>
          <w:sz w:val="28"/>
        </w:rPr>
        <w:t xml:space="preserve">       2. Отказать в назначении социальной выплаты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357"/>
    <w:p>
      <w:pPr>
        <w:spacing w:after="0"/>
        <w:ind w:left="0"/>
        <w:jc w:val="left"/>
      </w:pPr>
      <w:r>
        <w:rPr>
          <w:rFonts w:ascii="Times New Roman"/>
          <w:b/>
          <w:i w:val="false"/>
          <w:color w:val="000000"/>
        </w:rPr>
        <w:t xml:space="preserve"> Электронный журнал регистрации и учета заявлений граждан на назначение социальной выплаты по случаю потери работы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58"/>
    <w:p>
      <w:pPr>
        <w:spacing w:after="0"/>
        <w:ind w:left="0"/>
        <w:jc w:val="both"/>
      </w:pPr>
      <w:r>
        <w:rPr>
          <w:rFonts w:ascii="Times New Roman"/>
          <w:b w:val="false"/>
          <w:i w:val="false"/>
          <w:color w:val="000000"/>
          <w:sz w:val="28"/>
        </w:rPr>
        <w:t>
      продолжение таблицы</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 (отказе</w:t>
            </w:r>
            <w:r>
              <w:br/>
            </w:r>
            <w:r>
              <w:rPr>
                <w:rFonts w:ascii="Times New Roman"/>
                <w:b w:val="false"/>
                <w:i w:val="false"/>
                <w:color w:val="000000"/>
                <w:sz w:val="20"/>
              </w:rPr>
              <w:t>в 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359"/>
    <w:p>
      <w:pPr>
        <w:spacing w:after="0"/>
        <w:ind w:left="0"/>
        <w:jc w:val="left"/>
      </w:pPr>
      <w:r>
        <w:rPr>
          <w:rFonts w:ascii="Times New Roman"/>
          <w:b/>
          <w:i w:val="false"/>
          <w:color w:val="000000"/>
        </w:rPr>
        <w:t xml:space="preserve"> Электронный журнал регистрации заявлений (заявок) граждан на назначение социальной выплаты по случаю потери работы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 назначении)</w:t>
            </w:r>
            <w:r>
              <w:br/>
            </w:r>
            <w:r>
              <w:rPr>
                <w:rFonts w:ascii="Times New Roman"/>
                <w:b w:val="false"/>
                <w:i w:val="false"/>
                <w:color w:val="000000"/>
                <w:sz w:val="20"/>
              </w:rPr>
              <w:t>cоциальной выплаты по случаю</w:t>
            </w:r>
            <w:r>
              <w:br/>
            </w:r>
            <w:r>
              <w:rPr>
                <w:rFonts w:ascii="Times New Roman"/>
                <w:b w:val="false"/>
                <w:i w:val="false"/>
                <w:color w:val="000000"/>
                <w:sz w:val="20"/>
              </w:rPr>
              <w:t>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360"/>
    <w:p>
      <w:pPr>
        <w:spacing w:after="0"/>
        <w:ind w:left="0"/>
        <w:jc w:val="left"/>
      </w:pPr>
      <w:r>
        <w:rPr>
          <w:rFonts w:ascii="Times New Roman"/>
          <w:b/>
          <w:i w:val="false"/>
          <w:color w:val="000000"/>
        </w:rPr>
        <w:t xml:space="preserve"> Справка о стаже участия в системе обязательного социального страхования и среднемесячном доходе участника системы обязательного социального страхования ___________________________________________________________</w:t>
      </w:r>
      <w:r>
        <w:br/>
      </w:r>
      <w:r>
        <w:rPr>
          <w:rFonts w:ascii="Times New Roman"/>
          <w:b/>
          <w:i w:val="false"/>
          <w:color w:val="000000"/>
        </w:rPr>
        <w:t>(наименование отделения Государственной корпорации)</w:t>
      </w:r>
    </w:p>
    <w:bookmarkEnd w:id="360"/>
    <w:p>
      <w:pPr>
        <w:spacing w:after="0"/>
        <w:ind w:left="0"/>
        <w:jc w:val="both"/>
      </w:pPr>
      <w:bookmarkStart w:name="z398" w:id="361"/>
      <w:r>
        <w:rPr>
          <w:rFonts w:ascii="Times New Roman"/>
          <w:b w:val="false"/>
          <w:i w:val="false"/>
          <w:color w:val="000000"/>
          <w:sz w:val="28"/>
        </w:rPr>
        <w:t>
      Индивидуальный счет № _____________________________________________</w:t>
      </w:r>
    </w:p>
    <w:bookmarkEnd w:id="361"/>
    <w:p>
      <w:pPr>
        <w:spacing w:after="0"/>
        <w:ind w:left="0"/>
        <w:jc w:val="both"/>
      </w:pPr>
      <w:r>
        <w:rPr>
          <w:rFonts w:ascii="Times New Roman"/>
          <w:b w:val="false"/>
          <w:i w:val="false"/>
          <w:color w:val="000000"/>
          <w:sz w:val="28"/>
        </w:rPr>
        <w:t xml:space="preserve">       Индивидуальный идентификационный номер (ИИН) _____________________</w:t>
      </w:r>
    </w:p>
    <w:p>
      <w:pPr>
        <w:spacing w:after="0"/>
        <w:ind w:left="0"/>
        <w:jc w:val="both"/>
      </w:pPr>
      <w:r>
        <w:rPr>
          <w:rFonts w:ascii="Times New Roman"/>
          <w:b w:val="false"/>
          <w:i w:val="false"/>
          <w:color w:val="000000"/>
          <w:sz w:val="28"/>
        </w:rPr>
        <w:t xml:space="preserve">       Фамилия ___________________________________________________________</w:t>
      </w:r>
    </w:p>
    <w:p>
      <w:pPr>
        <w:spacing w:after="0"/>
        <w:ind w:left="0"/>
        <w:jc w:val="both"/>
      </w:pPr>
      <w:r>
        <w:rPr>
          <w:rFonts w:ascii="Times New Roman"/>
          <w:b w:val="false"/>
          <w:i w:val="false"/>
          <w:color w:val="000000"/>
          <w:sz w:val="28"/>
        </w:rPr>
        <w:t xml:space="preserve">       Имя _______________________________________________________________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плательщика единого платежа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или ИИН плательщика, плательщика единого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9" w:id="362"/>
      <w:r>
        <w:rPr>
          <w:rFonts w:ascii="Times New Roman"/>
          <w:b w:val="false"/>
          <w:i w:val="false"/>
          <w:color w:val="000000"/>
          <w:sz w:val="28"/>
        </w:rPr>
        <w:t>
      Итого:</w:t>
      </w:r>
    </w:p>
    <w:bookmarkEnd w:id="362"/>
    <w:p>
      <w:pPr>
        <w:spacing w:after="0"/>
        <w:ind w:left="0"/>
        <w:jc w:val="both"/>
      </w:pPr>
      <w:r>
        <w:rPr>
          <w:rFonts w:ascii="Times New Roman"/>
          <w:b w:val="false"/>
          <w:i w:val="false"/>
          <w:color w:val="000000"/>
          <w:sz w:val="28"/>
        </w:rPr>
        <w:t xml:space="preserve">       Общий стаж участия в системе обязательного социального страхования</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(количество календарных месяцев из графы 4 прописью)</w:t>
      </w:r>
    </w:p>
    <w:p>
      <w:pPr>
        <w:spacing w:after="0"/>
        <w:ind w:left="0"/>
        <w:jc w:val="both"/>
      </w:pPr>
      <w:r>
        <w:rPr>
          <w:rFonts w:ascii="Times New Roman"/>
          <w:b w:val="false"/>
          <w:i w:val="false"/>
          <w:color w:val="000000"/>
          <w:sz w:val="28"/>
        </w:rPr>
        <w:t xml:space="preserve">       Среднемесячный доход для исчисления размера</w:t>
      </w:r>
    </w:p>
    <w:p>
      <w:pPr>
        <w:spacing w:after="0"/>
        <w:ind w:left="0"/>
        <w:jc w:val="both"/>
      </w:pPr>
      <w:r>
        <w:rPr>
          <w:rFonts w:ascii="Times New Roman"/>
          <w:b w:val="false"/>
          <w:i w:val="false"/>
          <w:color w:val="000000"/>
          <w:sz w:val="28"/>
        </w:rPr>
        <w:t xml:space="preserve">       социальной выплаты за последние 24 месяца ______________________</w:t>
      </w:r>
    </w:p>
    <w:p>
      <w:pPr>
        <w:spacing w:after="0"/>
        <w:ind w:left="0"/>
        <w:jc w:val="both"/>
      </w:pPr>
      <w:r>
        <w:rPr>
          <w:rFonts w:ascii="Times New Roman"/>
          <w:b w:val="false"/>
          <w:i w:val="false"/>
          <w:color w:val="000000"/>
          <w:sz w:val="28"/>
        </w:rPr>
        <w:t xml:space="preserve">       Ответственный исполнитель: ___________________________________</w:t>
      </w:r>
    </w:p>
    <w:p>
      <w:pPr>
        <w:spacing w:after="0"/>
        <w:ind w:left="0"/>
        <w:jc w:val="both"/>
      </w:pPr>
      <w:r>
        <w:rPr>
          <w:rFonts w:ascii="Times New Roman"/>
          <w:b w:val="false"/>
          <w:i w:val="false"/>
          <w:color w:val="000000"/>
          <w:sz w:val="28"/>
        </w:rPr>
        <w:t xml:space="preserve">       Дата и время выписки: _________________________________________</w:t>
      </w:r>
    </w:p>
    <w:p>
      <w:pPr>
        <w:spacing w:after="0"/>
        <w:ind w:left="0"/>
        <w:jc w:val="both"/>
      </w:pPr>
      <w:r>
        <w:rPr>
          <w:rFonts w:ascii="Times New Roman"/>
          <w:b w:val="false"/>
          <w:i w:val="false"/>
          <w:color w:val="000000"/>
          <w:sz w:val="28"/>
        </w:rPr>
        <w:t xml:space="preserve">       Дата распечатки: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02" w:id="363"/>
      <w:r>
        <w:rPr>
          <w:rFonts w:ascii="Times New Roman"/>
          <w:b w:val="false"/>
          <w:i w:val="false"/>
          <w:color w:val="000000"/>
          <w:sz w:val="28"/>
        </w:rPr>
        <w:t>
      Код _______________________</w:t>
      </w:r>
    </w:p>
    <w:bookmarkEnd w:id="363"/>
    <w:p>
      <w:pPr>
        <w:spacing w:after="0"/>
        <w:ind w:left="0"/>
        <w:jc w:val="both"/>
      </w:pPr>
      <w:r>
        <w:rPr>
          <w:rFonts w:ascii="Times New Roman"/>
          <w:b w:val="false"/>
          <w:i w:val="false"/>
          <w:color w:val="000000"/>
          <w:sz w:val="28"/>
        </w:rPr>
        <w:t xml:space="preserve">       Область (город) ____________</w:t>
      </w:r>
    </w:p>
    <w:bookmarkStart w:name="z403" w:id="364"/>
    <w:p>
      <w:pPr>
        <w:spacing w:after="0"/>
        <w:ind w:left="0"/>
        <w:jc w:val="left"/>
      </w:pPr>
      <w:r>
        <w:rPr>
          <w:rFonts w:ascii="Times New Roman"/>
          <w:b/>
          <w:i w:val="false"/>
          <w:color w:val="000000"/>
        </w:rPr>
        <w:t xml:space="preserve"> РЕШЕНИЕ № ______________ от "____" _________ 20___ года филиала акционерного общества "Государственный фонд социального страхования"</w:t>
      </w:r>
    </w:p>
    <w:bookmarkEnd w:id="364"/>
    <w:bookmarkStart w:name="z404" w:id="365"/>
    <w:p>
      <w:pPr>
        <w:spacing w:after="0"/>
        <w:ind w:left="0"/>
        <w:jc w:val="left"/>
      </w:pPr>
      <w:r>
        <w:rPr>
          <w:rFonts w:ascii="Times New Roman"/>
          <w:b/>
          <w:i w:val="false"/>
          <w:color w:val="000000"/>
        </w:rPr>
        <w:t xml:space="preserve"> по ___________________ области (городу) о назначении или об отказе в назначении социальной выплаты по случаю потери работы</w:t>
      </w:r>
    </w:p>
    <w:bookmarkEnd w:id="365"/>
    <w:p>
      <w:pPr>
        <w:spacing w:after="0"/>
        <w:ind w:left="0"/>
        <w:jc w:val="both"/>
      </w:pPr>
      <w:bookmarkStart w:name="z405" w:id="366"/>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Социального кодекса Республики Казахстан:</w:t>
      </w:r>
    </w:p>
    <w:bookmarkEnd w:id="366"/>
    <w:p>
      <w:pPr>
        <w:spacing w:after="0"/>
        <w:ind w:left="0"/>
        <w:jc w:val="both"/>
      </w:pPr>
      <w:r>
        <w:rPr>
          <w:rFonts w:ascii="Times New Roman"/>
          <w:b w:val="false"/>
          <w:i w:val="false"/>
          <w:color w:val="000000"/>
          <w:sz w:val="28"/>
        </w:rPr>
        <w:t xml:space="preserve">       № дела ___________________________</w:t>
      </w:r>
    </w:p>
    <w:p>
      <w:pPr>
        <w:spacing w:after="0"/>
        <w:ind w:left="0"/>
        <w:jc w:val="both"/>
      </w:pPr>
      <w:r>
        <w:rPr>
          <w:rFonts w:ascii="Times New Roman"/>
          <w:b w:val="false"/>
          <w:i w:val="false"/>
          <w:color w:val="000000"/>
          <w:sz w:val="28"/>
        </w:rPr>
        <w:t xml:space="preserve">       Фамилия __________________________________________________________________</w:t>
      </w:r>
    </w:p>
    <w:p>
      <w:pPr>
        <w:spacing w:after="0"/>
        <w:ind w:left="0"/>
        <w:jc w:val="both"/>
      </w:pPr>
      <w:r>
        <w:rPr>
          <w:rFonts w:ascii="Times New Roman"/>
          <w:b w:val="false"/>
          <w:i w:val="false"/>
          <w:color w:val="000000"/>
          <w:sz w:val="28"/>
        </w:rPr>
        <w:t xml:space="preserve">       Имя 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__________________________________________________</w:t>
      </w:r>
    </w:p>
    <w:p>
      <w:pPr>
        <w:spacing w:after="0"/>
        <w:ind w:left="0"/>
        <w:jc w:val="both"/>
      </w:pPr>
      <w:r>
        <w:rPr>
          <w:rFonts w:ascii="Times New Roman"/>
          <w:b w:val="false"/>
          <w:i w:val="false"/>
          <w:color w:val="000000"/>
          <w:sz w:val="28"/>
        </w:rPr>
        <w:t xml:space="preserve">       Дата рождения _______________________</w:t>
      </w:r>
    </w:p>
    <w:p>
      <w:pPr>
        <w:spacing w:after="0"/>
        <w:ind w:left="0"/>
        <w:jc w:val="both"/>
      </w:pPr>
      <w:r>
        <w:rPr>
          <w:rFonts w:ascii="Times New Roman"/>
          <w:b w:val="false"/>
          <w:i w:val="false"/>
          <w:color w:val="000000"/>
          <w:sz w:val="28"/>
        </w:rPr>
        <w:t xml:space="preserve">       пол ________________________________________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 xml:space="preserve">       Дата возникновения права на социальную выплату "__" _______ 20___ года</w:t>
      </w:r>
    </w:p>
    <w:p>
      <w:pPr>
        <w:spacing w:after="0"/>
        <w:ind w:left="0"/>
        <w:jc w:val="both"/>
      </w:pPr>
      <w:r>
        <w:rPr>
          <w:rFonts w:ascii="Times New Roman"/>
          <w:b w:val="false"/>
          <w:i w:val="false"/>
          <w:color w:val="000000"/>
          <w:sz w:val="28"/>
        </w:rPr>
        <w:t xml:space="preserve">       Дата обращения: _______________ 20 __ года</w:t>
      </w:r>
    </w:p>
    <w:p>
      <w:pPr>
        <w:spacing w:after="0"/>
        <w:ind w:left="0"/>
        <w:jc w:val="both"/>
      </w:pPr>
      <w:r>
        <w:rPr>
          <w:rFonts w:ascii="Times New Roman"/>
          <w:b w:val="false"/>
          <w:i w:val="false"/>
          <w:color w:val="000000"/>
          <w:sz w:val="28"/>
        </w:rPr>
        <w:t xml:space="preserve">       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 xml:space="preserve">       "____" ___________ 20___ года _______ мес.</w:t>
      </w:r>
    </w:p>
    <w:p>
      <w:pPr>
        <w:spacing w:after="0"/>
        <w:ind w:left="0"/>
        <w:jc w:val="both"/>
      </w:pPr>
      <w:r>
        <w:rPr>
          <w:rFonts w:ascii="Times New Roman"/>
          <w:b w:val="false"/>
          <w:i w:val="false"/>
          <w:color w:val="000000"/>
          <w:sz w:val="28"/>
        </w:rPr>
        <w:t xml:space="preserve">       Учтен среднемесячный доход с ___________ 20____ года</w:t>
      </w:r>
    </w:p>
    <w:p>
      <w:pPr>
        <w:spacing w:after="0"/>
        <w:ind w:left="0"/>
        <w:jc w:val="both"/>
      </w:pPr>
      <w:r>
        <w:rPr>
          <w:rFonts w:ascii="Times New Roman"/>
          <w:b w:val="false"/>
          <w:i w:val="false"/>
          <w:color w:val="000000"/>
          <w:sz w:val="28"/>
        </w:rPr>
        <w:t xml:space="preserve">       по ______________ 20__ года _____________________________ тенге.</w:t>
      </w:r>
    </w:p>
    <w:p>
      <w:pPr>
        <w:spacing w:after="0"/>
        <w:ind w:left="0"/>
        <w:jc w:val="both"/>
      </w:pPr>
      <w:r>
        <w:rPr>
          <w:rFonts w:ascii="Times New Roman"/>
          <w:b w:val="false"/>
          <w:i w:val="false"/>
          <w:color w:val="000000"/>
          <w:sz w:val="28"/>
        </w:rPr>
        <w:t xml:space="preserve">       Размер социальной выплаты с "__" _____ 20_ года по "__" _____ 20__ года в сумме</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Социальная выплата назначена на ____________________________________________</w:t>
      </w:r>
    </w:p>
    <w:p>
      <w:pPr>
        <w:spacing w:after="0"/>
        <w:ind w:left="0"/>
        <w:jc w:val="both"/>
      </w:pPr>
      <w:r>
        <w:rPr>
          <w:rFonts w:ascii="Times New Roman"/>
          <w:b w:val="false"/>
          <w:i w:val="false"/>
          <w:color w:val="000000"/>
          <w:sz w:val="28"/>
        </w:rPr>
        <w:t xml:space="preserve">                                                 месяцев (количество месяцев)</w:t>
      </w:r>
    </w:p>
    <w:p>
      <w:pPr>
        <w:spacing w:after="0"/>
        <w:ind w:left="0"/>
        <w:jc w:val="both"/>
      </w:pPr>
      <w:r>
        <w:rPr>
          <w:rFonts w:ascii="Times New Roman"/>
          <w:b w:val="false"/>
          <w:i w:val="false"/>
          <w:color w:val="000000"/>
          <w:sz w:val="28"/>
        </w:rPr>
        <w:t xml:space="preserve">       2. Отказать в назначении социальной выплаты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 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социальной выплаты по случаю</w:t>
            </w:r>
            <w:r>
              <w:br/>
            </w:r>
            <w:r>
              <w:rPr>
                <w:rFonts w:ascii="Times New Roman"/>
                <w:b w:val="false"/>
                <w:i w:val="false"/>
                <w:color w:val="000000"/>
                <w:sz w:val="20"/>
              </w:rPr>
              <w:t>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367"/>
    <w:p>
      <w:pPr>
        <w:spacing w:after="0"/>
        <w:ind w:left="0"/>
        <w:jc w:val="left"/>
      </w:pPr>
      <w:r>
        <w:rPr>
          <w:rFonts w:ascii="Times New Roman"/>
          <w:b/>
          <w:i w:val="false"/>
          <w:color w:val="000000"/>
        </w:rPr>
        <w:t xml:space="preserve"> Уведомление</w:t>
      </w:r>
    </w:p>
    <w:bookmarkEnd w:id="367"/>
    <w:bookmarkStart w:name="z409" w:id="368"/>
    <w:p>
      <w:pPr>
        <w:spacing w:after="0"/>
        <w:ind w:left="0"/>
        <w:jc w:val="left"/>
      </w:pPr>
      <w:r>
        <w:rPr>
          <w:rFonts w:ascii="Times New Roman"/>
          <w:b/>
          <w:i w:val="false"/>
          <w:color w:val="000000"/>
        </w:rPr>
        <w:t xml:space="preserve"> № ______ о проведении проверки документов на назначение социальной выплаты по случаю потери работы</w:t>
      </w:r>
    </w:p>
    <w:bookmarkEnd w:id="368"/>
    <w:p>
      <w:pPr>
        <w:spacing w:after="0"/>
        <w:ind w:left="0"/>
        <w:jc w:val="both"/>
      </w:pPr>
      <w:bookmarkStart w:name="z410" w:id="369"/>
      <w:r>
        <w:rPr>
          <w:rFonts w:ascii="Times New Roman"/>
          <w:b w:val="false"/>
          <w:i w:val="false"/>
          <w:color w:val="000000"/>
          <w:sz w:val="28"/>
        </w:rPr>
        <w:t>
      от "_____" ________20____ года</w:t>
      </w:r>
    </w:p>
    <w:bookmarkEnd w:id="369"/>
    <w:p>
      <w:pPr>
        <w:spacing w:after="0"/>
        <w:ind w:left="0"/>
        <w:jc w:val="both"/>
      </w:pPr>
      <w:r>
        <w:rPr>
          <w:rFonts w:ascii="Times New Roman"/>
          <w:b w:val="false"/>
          <w:i w:val="false"/>
          <w:color w:val="000000"/>
          <w:sz w:val="28"/>
        </w:rPr>
        <w:t xml:space="preserve">       Акционерное общество "Государственный фонд социального страхования" доводит до</w:t>
      </w:r>
    </w:p>
    <w:p>
      <w:pPr>
        <w:spacing w:after="0"/>
        <w:ind w:left="0"/>
        <w:jc w:val="both"/>
      </w:pPr>
      <w:r>
        <w:rPr>
          <w:rFonts w:ascii="Times New Roman"/>
          <w:b w:val="false"/>
          <w:i w:val="false"/>
          <w:color w:val="000000"/>
          <w:sz w:val="28"/>
        </w:rPr>
        <w:t xml:space="preserve">       Вашего сведения</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_________________________</w:t>
      </w:r>
    </w:p>
    <w:p>
      <w:pPr>
        <w:spacing w:after="0"/>
        <w:ind w:left="0"/>
        <w:jc w:val="both"/>
      </w:pPr>
      <w:r>
        <w:rPr>
          <w:rFonts w:ascii="Times New Roman"/>
          <w:b w:val="false"/>
          <w:i w:val="false"/>
          <w:color w:val="000000"/>
          <w:sz w:val="28"/>
        </w:rPr>
        <w:t xml:space="preserve">       Дата рождения заявителя _________________________________________________</w:t>
      </w:r>
    </w:p>
    <w:p>
      <w:pPr>
        <w:spacing w:after="0"/>
        <w:ind w:left="0"/>
        <w:jc w:val="both"/>
      </w:pPr>
      <w:r>
        <w:rPr>
          <w:rFonts w:ascii="Times New Roman"/>
          <w:b w:val="false"/>
          <w:i w:val="false"/>
          <w:color w:val="000000"/>
          <w:sz w:val="28"/>
        </w:rPr>
        <w:t xml:space="preserve">       о проведении проверки 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 xml:space="preserve">       Комментарий к причине проверки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(должность и Ф.И.О.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социальной выплаты по случаю</w:t>
            </w:r>
            <w:r>
              <w:br/>
            </w:r>
            <w:r>
              <w:rPr>
                <w:rFonts w:ascii="Times New Roman"/>
                <w:b w:val="false"/>
                <w:i w:val="false"/>
                <w:color w:val="000000"/>
                <w:sz w:val="20"/>
              </w:rPr>
              <w:t>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370"/>
    <w:p>
      <w:pPr>
        <w:spacing w:after="0"/>
        <w:ind w:left="0"/>
        <w:jc w:val="left"/>
      </w:pPr>
      <w:r>
        <w:rPr>
          <w:rFonts w:ascii="Times New Roman"/>
          <w:b/>
          <w:i w:val="false"/>
          <w:color w:val="000000"/>
        </w:rPr>
        <w:t xml:space="preserve"> Журнал sms-оповещений по социальной выплате по случаю потери работы по ____________________________________отделению Государственной корпорации</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направленного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1"/>
          <w:p>
            <w:pPr>
              <w:spacing w:after="20"/>
              <w:ind w:left="20"/>
              <w:jc w:val="both"/>
            </w:pPr>
            <w:r>
              <w:rPr>
                <w:rFonts w:ascii="Times New Roman"/>
                <w:b w:val="false"/>
                <w:i w:val="false"/>
                <w:color w:val="000000"/>
                <w:sz w:val="20"/>
              </w:rPr>
              <w:t>
Причина направления</w:t>
            </w:r>
          </w:p>
          <w:bookmarkEnd w:id="371"/>
          <w:p>
            <w:pPr>
              <w:spacing w:after="20"/>
              <w:ind w:left="20"/>
              <w:jc w:val="both"/>
            </w:pPr>
            <w:r>
              <w:rPr>
                <w:rFonts w:ascii="Times New Roman"/>
                <w:b w:val="false"/>
                <w:i w:val="false"/>
                <w:color w:val="000000"/>
                <w:sz w:val="20"/>
              </w:rPr>
              <w:t>
sms-оповещения (назначение, проверка, доработка)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7" w:id="372"/>
      <w:r>
        <w:rPr>
          <w:rFonts w:ascii="Times New Roman"/>
          <w:b w:val="false"/>
          <w:i w:val="false"/>
          <w:color w:val="000000"/>
          <w:sz w:val="28"/>
        </w:rPr>
        <w:t>
      Кому _____________________________________________________________________</w:t>
      </w:r>
    </w:p>
    <w:bookmarkEnd w:id="372"/>
    <w:p>
      <w:pPr>
        <w:spacing w:after="0"/>
        <w:ind w:left="0"/>
        <w:jc w:val="both"/>
      </w:pPr>
      <w:r>
        <w:rPr>
          <w:rFonts w:ascii="Times New Roman"/>
          <w:b w:val="false"/>
          <w:i w:val="false"/>
          <w:color w:val="000000"/>
          <w:sz w:val="28"/>
        </w:rPr>
        <w:t xml:space="preserve">             (наименование плательщика социальных отчислений или плательщика единого платежа)</w:t>
      </w:r>
    </w:p>
    <w:bookmarkStart w:name="z418" w:id="373"/>
    <w:p>
      <w:pPr>
        <w:spacing w:after="0"/>
        <w:ind w:left="0"/>
        <w:jc w:val="left"/>
      </w:pPr>
      <w:r>
        <w:rPr>
          <w:rFonts w:ascii="Times New Roman"/>
          <w:b/>
          <w:i w:val="false"/>
          <w:color w:val="000000"/>
        </w:rPr>
        <w:t xml:space="preserve"> Уведомление №_____ от "___" ________ 20____ года</w:t>
      </w:r>
    </w:p>
    <w:bookmarkEnd w:id="373"/>
    <w:p>
      <w:pPr>
        <w:spacing w:after="0"/>
        <w:ind w:left="0"/>
        <w:jc w:val="both"/>
      </w:pPr>
      <w:r>
        <w:rPr>
          <w:rFonts w:ascii="Times New Roman"/>
          <w:b w:val="false"/>
          <w:i w:val="false"/>
          <w:color w:val="ff0000"/>
          <w:sz w:val="28"/>
        </w:rPr>
        <w:t xml:space="preserve">
      Сноска. Приложение 13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w:t>
            </w:r>
            <w:r>
              <w:br/>
            </w:r>
            <w:r>
              <w:rPr>
                <w:rFonts w:ascii="Times New Roman"/>
                <w:b w:val="false"/>
                <w:i w:val="false"/>
                <w:color w:val="000000"/>
                <w:sz w:val="20"/>
              </w:rPr>
              <w:t>(городу)</w:t>
            </w:r>
          </w:p>
        </w:tc>
      </w:tr>
    </w:tbl>
    <w:bookmarkStart w:name="z427" w:id="374"/>
    <w:p>
      <w:pPr>
        <w:spacing w:after="0"/>
        <w:ind w:left="0"/>
        <w:jc w:val="left"/>
      </w:pPr>
      <w:r>
        <w:rPr>
          <w:rFonts w:ascii="Times New Roman"/>
          <w:b/>
          <w:i w:val="false"/>
          <w:color w:val="000000"/>
        </w:rPr>
        <w:t xml:space="preserve"> Согласие </w:t>
      </w:r>
    </w:p>
    <w:bookmarkEnd w:id="374"/>
    <w:bookmarkStart w:name="z428" w:id="375"/>
    <w:p>
      <w:pPr>
        <w:spacing w:after="0"/>
        <w:ind w:left="0"/>
        <w:jc w:val="both"/>
      </w:pPr>
      <w:r>
        <w:rPr>
          <w:rFonts w:ascii="Times New Roman"/>
          <w:b w:val="false"/>
          <w:i w:val="false"/>
          <w:color w:val="ff0000"/>
          <w:sz w:val="28"/>
        </w:rPr>
        <w:t xml:space="preserve">
      Сноска. Приложение 14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32" w:id="376"/>
      <w:r>
        <w:rPr>
          <w:rFonts w:ascii="Times New Roman"/>
          <w:b w:val="false"/>
          <w:i w:val="false"/>
          <w:color w:val="000000"/>
          <w:sz w:val="28"/>
        </w:rPr>
        <w:t>
      Кому ___________________________________________________________________</w:t>
      </w:r>
    </w:p>
    <w:bookmarkEnd w:id="376"/>
    <w:p>
      <w:pPr>
        <w:spacing w:after="0"/>
        <w:ind w:left="0"/>
        <w:jc w:val="both"/>
      </w:pPr>
      <w:r>
        <w:rPr>
          <w:rFonts w:ascii="Times New Roman"/>
          <w:b w:val="false"/>
          <w:i w:val="false"/>
          <w:color w:val="000000"/>
          <w:sz w:val="28"/>
        </w:rPr>
        <w:t xml:space="preserve">       (наименование плательщика социальных отчислений или плательщика единого платежа)</w:t>
      </w:r>
    </w:p>
    <w:bookmarkStart w:name="z433" w:id="377"/>
    <w:p>
      <w:pPr>
        <w:spacing w:after="0"/>
        <w:ind w:left="0"/>
        <w:jc w:val="left"/>
      </w:pPr>
      <w:r>
        <w:rPr>
          <w:rFonts w:ascii="Times New Roman"/>
          <w:b/>
          <w:i w:val="false"/>
          <w:color w:val="000000"/>
        </w:rPr>
        <w:t xml:space="preserve"> Уведомление</w:t>
      </w:r>
    </w:p>
    <w:bookmarkEnd w:id="377"/>
    <w:bookmarkStart w:name="z434" w:id="378"/>
    <w:p>
      <w:pPr>
        <w:spacing w:after="0"/>
        <w:ind w:left="0"/>
        <w:jc w:val="left"/>
      </w:pPr>
      <w:r>
        <w:rPr>
          <w:rFonts w:ascii="Times New Roman"/>
          <w:b/>
          <w:i w:val="false"/>
          <w:color w:val="000000"/>
        </w:rPr>
        <w:t xml:space="preserve"> № ______ от "___" ________ 20____ года</w:t>
      </w:r>
    </w:p>
    <w:bookmarkEnd w:id="378"/>
    <w:p>
      <w:pPr>
        <w:spacing w:after="0"/>
        <w:ind w:left="0"/>
        <w:jc w:val="both"/>
      </w:pPr>
      <w:r>
        <w:rPr>
          <w:rFonts w:ascii="Times New Roman"/>
          <w:b w:val="false"/>
          <w:i w:val="false"/>
          <w:color w:val="ff0000"/>
          <w:sz w:val="28"/>
        </w:rPr>
        <w:t xml:space="preserve">
      Сноска. Приложение 15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 (городу)</w:t>
            </w:r>
          </w:p>
        </w:tc>
      </w:tr>
    </w:tbl>
    <w:bookmarkStart w:name="z443" w:id="379"/>
    <w:p>
      <w:pPr>
        <w:spacing w:after="0"/>
        <w:ind w:left="0"/>
        <w:jc w:val="left"/>
      </w:pPr>
      <w:r>
        <w:rPr>
          <w:rFonts w:ascii="Times New Roman"/>
          <w:b/>
          <w:i w:val="false"/>
          <w:color w:val="000000"/>
        </w:rPr>
        <w:t xml:space="preserve"> Согласие </w:t>
      </w:r>
    </w:p>
    <w:bookmarkEnd w:id="379"/>
    <w:p>
      <w:pPr>
        <w:spacing w:after="0"/>
        <w:ind w:left="0"/>
        <w:jc w:val="both"/>
      </w:pPr>
      <w:bookmarkStart w:name="z444" w:id="380"/>
      <w:r>
        <w:rPr>
          <w:rFonts w:ascii="Times New Roman"/>
          <w:b w:val="false"/>
          <w:i w:val="false"/>
          <w:color w:val="000000"/>
          <w:sz w:val="28"/>
        </w:rPr>
        <w:t>
      Я, _________________________________________________________, ______________</w:t>
      </w:r>
    </w:p>
    <w:bookmarkEnd w:id="380"/>
    <w:p>
      <w:pPr>
        <w:spacing w:after="0"/>
        <w:ind w:left="0"/>
        <w:jc w:val="both"/>
      </w:pPr>
      <w:r>
        <w:rPr>
          <w:rFonts w:ascii="Times New Roman"/>
          <w:b w:val="false"/>
          <w:i w:val="false"/>
          <w:color w:val="000000"/>
          <w:sz w:val="28"/>
        </w:rPr>
        <w:t xml:space="preserve">                   (фамилия, имя, отчество (при наличии)                   (дата рождения)</w:t>
      </w:r>
    </w:p>
    <w:p>
      <w:pPr>
        <w:spacing w:after="0"/>
        <w:ind w:left="0"/>
        <w:jc w:val="both"/>
      </w:pPr>
      <w:r>
        <w:rPr>
          <w:rFonts w:ascii="Times New Roman"/>
          <w:b w:val="false"/>
          <w:i w:val="false"/>
          <w:color w:val="000000"/>
          <w:sz w:val="28"/>
        </w:rPr>
        <w:t xml:space="preserve">       на основании имеющихся несоответствий социальных отчислений и (или) социальных отчислений в составе единого платежа, определенных в соответствии с частью второй пункта 23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из Государственного фонда социального страхования даю согласие производить исчисление размера социальной выплаты по случаю потери работы без учета в среднемесячном доходе следующих месяцев (месяца), в которых имеются данные несоответствия:</w:t>
      </w:r>
    </w:p>
    <w:p>
      <w:pPr>
        <w:spacing w:after="0"/>
        <w:ind w:left="0"/>
        <w:jc w:val="both"/>
      </w:pPr>
      <w:r>
        <w:rPr>
          <w:rFonts w:ascii="Times New Roman"/>
          <w:b w:val="false"/>
          <w:i w:val="false"/>
          <w:color w:val="000000"/>
          <w:sz w:val="28"/>
        </w:rPr>
        <w:t xml:space="preserve">       _______20__ года в сумме ______тенге, БИН/ИИН____________ наименование плательщика_____________,</w:t>
      </w:r>
    </w:p>
    <w:p>
      <w:pPr>
        <w:spacing w:after="0"/>
        <w:ind w:left="0"/>
        <w:jc w:val="both"/>
      </w:pPr>
      <w:r>
        <w:rPr>
          <w:rFonts w:ascii="Times New Roman"/>
          <w:b w:val="false"/>
          <w:i w:val="false"/>
          <w:color w:val="000000"/>
          <w:sz w:val="28"/>
        </w:rPr>
        <w:t xml:space="preserve">       _______20__ года в сумме ______тенге, БИН/ИИН____________ наименование плательщика_____________,</w:t>
      </w:r>
    </w:p>
    <w:p>
      <w:pPr>
        <w:spacing w:after="0"/>
        <w:ind w:left="0"/>
        <w:jc w:val="both"/>
      </w:pPr>
      <w:r>
        <w:rPr>
          <w:rFonts w:ascii="Times New Roman"/>
          <w:b w:val="false"/>
          <w:i w:val="false"/>
          <w:color w:val="000000"/>
          <w:sz w:val="28"/>
        </w:rPr>
        <w:t xml:space="preserve">       _______20__ года в сумме ______тенге, БИН/ИИН____________ наименование плательщика_____________.</w:t>
      </w:r>
    </w:p>
    <w:p>
      <w:pPr>
        <w:spacing w:after="0"/>
        <w:ind w:left="0"/>
        <w:jc w:val="both"/>
      </w:pPr>
      <w:r>
        <w:rPr>
          <w:rFonts w:ascii="Times New Roman"/>
          <w:b w:val="false"/>
          <w:i w:val="false"/>
          <w:color w:val="000000"/>
          <w:sz w:val="28"/>
        </w:rPr>
        <w:t xml:space="preserve">       Ознакомлен, что при поступлении социальных отчислений в Фонд за период, который был принят для исчисления социальной выплаты по случаю потери работы, перерасчет выплаты получателям не производится.</w:t>
      </w:r>
    </w:p>
    <w:p>
      <w:pPr>
        <w:spacing w:after="0"/>
        <w:ind w:left="0"/>
        <w:jc w:val="both"/>
      </w:pPr>
      <w:bookmarkStart w:name="z445" w:id="381"/>
      <w:r>
        <w:rPr>
          <w:rFonts w:ascii="Times New Roman"/>
          <w:b w:val="false"/>
          <w:i w:val="false"/>
          <w:color w:val="000000"/>
          <w:sz w:val="28"/>
        </w:rPr>
        <w:t>
                                                                   Подпись</w:t>
      </w:r>
    </w:p>
    <w:bookmarkEnd w:id="381"/>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382"/>
    <w:p>
      <w:pPr>
        <w:spacing w:after="0"/>
        <w:ind w:left="0"/>
        <w:jc w:val="left"/>
      </w:pPr>
      <w:r>
        <w:rPr>
          <w:rFonts w:ascii="Times New Roman"/>
          <w:b/>
          <w:i w:val="false"/>
          <w:color w:val="000000"/>
        </w:rPr>
        <w:t xml:space="preserve"> Уведомление № ______ о необходимости дооформления документов на назначение социальной выплаты по случаю потери работы</w:t>
      </w:r>
    </w:p>
    <w:bookmarkEnd w:id="382"/>
    <w:p>
      <w:pPr>
        <w:spacing w:after="0"/>
        <w:ind w:left="0"/>
        <w:jc w:val="both"/>
      </w:pPr>
      <w:bookmarkStart w:name="z449" w:id="383"/>
      <w:r>
        <w:rPr>
          <w:rFonts w:ascii="Times New Roman"/>
          <w:b w:val="false"/>
          <w:i w:val="false"/>
          <w:color w:val="000000"/>
          <w:sz w:val="28"/>
        </w:rPr>
        <w:t>
      от "_____" ________20____ года</w:t>
      </w:r>
    </w:p>
    <w:bookmarkEnd w:id="383"/>
    <w:p>
      <w:pPr>
        <w:spacing w:after="0"/>
        <w:ind w:left="0"/>
        <w:jc w:val="both"/>
      </w:pPr>
      <w:r>
        <w:rPr>
          <w:rFonts w:ascii="Times New Roman"/>
          <w:b w:val="false"/>
          <w:i w:val="false"/>
          <w:color w:val="000000"/>
          <w:sz w:val="28"/>
        </w:rPr>
        <w:t xml:space="preserve">       Фамилия, имя, отчество (при его наличии) заявителя ____________________________</w:t>
      </w:r>
    </w:p>
    <w:p>
      <w:pPr>
        <w:spacing w:after="0"/>
        <w:ind w:left="0"/>
        <w:jc w:val="both"/>
      </w:pPr>
      <w:r>
        <w:rPr>
          <w:rFonts w:ascii="Times New Roman"/>
          <w:b w:val="false"/>
          <w:i w:val="false"/>
          <w:color w:val="000000"/>
          <w:sz w:val="28"/>
        </w:rPr>
        <w:t xml:space="preserve">       Дата рождения заявителя ____________________</w:t>
      </w:r>
    </w:p>
    <w:p>
      <w:pPr>
        <w:spacing w:after="0"/>
        <w:ind w:left="0"/>
        <w:jc w:val="both"/>
      </w:pPr>
      <w:r>
        <w:rPr>
          <w:rFonts w:ascii="Times New Roman"/>
          <w:b w:val="false"/>
          <w:i w:val="false"/>
          <w:color w:val="000000"/>
          <w:sz w:val="28"/>
        </w:rPr>
        <w:t xml:space="preserve">       Акционерное общество "Государственный фонд социального страхования" доводит до</w:t>
      </w:r>
    </w:p>
    <w:p>
      <w:pPr>
        <w:spacing w:after="0"/>
        <w:ind w:left="0"/>
        <w:jc w:val="both"/>
      </w:pPr>
      <w:r>
        <w:rPr>
          <w:rFonts w:ascii="Times New Roman"/>
          <w:b w:val="false"/>
          <w:i w:val="false"/>
          <w:color w:val="000000"/>
          <w:sz w:val="28"/>
        </w:rPr>
        <w:t xml:space="preserve">       Вашего сведения о необходимости в течение двадцати пяти рабочих дней дооформления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(указание причины дооформления)</w:t>
      </w:r>
    </w:p>
    <w:p>
      <w:pPr>
        <w:spacing w:after="0"/>
        <w:ind w:left="0"/>
        <w:jc w:val="both"/>
      </w:pPr>
      <w:r>
        <w:rPr>
          <w:rFonts w:ascii="Times New Roman"/>
          <w:b w:val="false"/>
          <w:i w:val="false"/>
          <w:color w:val="000000"/>
          <w:sz w:val="28"/>
        </w:rPr>
        <w:t xml:space="preserve">       Комментарий к причине дооформления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 xml:space="preserve">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384"/>
    <w:p>
      <w:pPr>
        <w:spacing w:after="0"/>
        <w:ind w:left="0"/>
        <w:jc w:val="left"/>
      </w:pPr>
      <w:r>
        <w:rPr>
          <w:rFonts w:ascii="Times New Roman"/>
          <w:b/>
          <w:i w:val="false"/>
          <w:color w:val="000000"/>
        </w:rPr>
        <w:t xml:space="preserve">                                СПРАВКА</w:t>
      </w:r>
    </w:p>
    <w:bookmarkEnd w:id="384"/>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9" w:id="385"/>
      <w:r>
        <w:rPr>
          <w:rFonts w:ascii="Times New Roman"/>
          <w:b w:val="false"/>
          <w:i w:val="false"/>
          <w:color w:val="000000"/>
          <w:sz w:val="28"/>
        </w:rPr>
        <w:t>
             Наименование плательщика</w:t>
      </w:r>
    </w:p>
    <w:bookmarkEnd w:id="385"/>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(БИН) или индивидуальный идентификационный </w:t>
      </w:r>
    </w:p>
    <w:p>
      <w:pPr>
        <w:spacing w:after="0"/>
        <w:ind w:left="0"/>
        <w:jc w:val="both"/>
      </w:pPr>
      <w:r>
        <w:rPr>
          <w:rFonts w:ascii="Times New Roman"/>
          <w:b w:val="false"/>
          <w:i w:val="false"/>
          <w:color w:val="000000"/>
          <w:sz w:val="28"/>
        </w:rPr>
        <w:t xml:space="preserve">номер (ИИН) и местонахождение плательщика социальных отчислений и (или) обязательных </w:t>
      </w:r>
    </w:p>
    <w:p>
      <w:pPr>
        <w:spacing w:after="0"/>
        <w:ind w:left="0"/>
        <w:jc w:val="both"/>
      </w:pPr>
      <w:r>
        <w:rPr>
          <w:rFonts w:ascii="Times New Roman"/>
          <w:b w:val="false"/>
          <w:i w:val="false"/>
          <w:color w:val="000000"/>
          <w:sz w:val="28"/>
        </w:rPr>
        <w:t>пенсионных взносов и (или) обязательных пенсионных взносов работодателя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Ф.И.О. работника 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работника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Перечисление социальных отчислений и (или) обязательных пенсионных взносов, и </w:t>
      </w:r>
    </w:p>
    <w:p>
      <w:pPr>
        <w:spacing w:after="0"/>
        <w:ind w:left="0"/>
        <w:jc w:val="both"/>
      </w:pPr>
      <w:r>
        <w:rPr>
          <w:rFonts w:ascii="Times New Roman"/>
          <w:b w:val="false"/>
          <w:i w:val="false"/>
          <w:color w:val="000000"/>
          <w:sz w:val="28"/>
        </w:rPr>
        <w:t>(или) обязательных пенсионных взносов работодателя за</w:t>
      </w:r>
    </w:p>
    <w:p>
      <w:pPr>
        <w:spacing w:after="0"/>
        <w:ind w:left="0"/>
        <w:jc w:val="both"/>
      </w:pPr>
      <w:r>
        <w:rPr>
          <w:rFonts w:ascii="Times New Roman"/>
          <w:b w:val="false"/>
          <w:i w:val="false"/>
          <w:color w:val="000000"/>
          <w:sz w:val="28"/>
        </w:rPr>
        <w:t>____________________________произведены _________20______ года в соответствии с</w:t>
      </w:r>
    </w:p>
    <w:p>
      <w:pPr>
        <w:spacing w:after="0"/>
        <w:ind w:left="0"/>
        <w:jc w:val="both"/>
      </w:pPr>
      <w:r>
        <w:rPr>
          <w:rFonts w:ascii="Times New Roman"/>
          <w:b w:val="false"/>
          <w:i w:val="false"/>
          <w:color w:val="000000"/>
          <w:sz w:val="28"/>
        </w:rPr>
        <w:t>(указать период (месяц, месяцы))</w:t>
      </w:r>
    </w:p>
    <w:p>
      <w:pPr>
        <w:spacing w:after="0"/>
        <w:ind w:left="0"/>
        <w:jc w:val="both"/>
      </w:pPr>
      <w:r>
        <w:rPr>
          <w:rFonts w:ascii="Times New Roman"/>
          <w:b w:val="false"/>
          <w:i w:val="false"/>
          <w:color w:val="000000"/>
          <w:sz w:val="28"/>
        </w:rPr>
        <w:t>________________________________________ по основанию:</w:t>
      </w:r>
    </w:p>
    <w:p>
      <w:pPr>
        <w:spacing w:after="0"/>
        <w:ind w:left="0"/>
        <w:jc w:val="both"/>
      </w:pPr>
      <w:r>
        <w:rPr>
          <w:rFonts w:ascii="Times New Roman"/>
          <w:b w:val="false"/>
          <w:i w:val="false"/>
          <w:color w:val="000000"/>
          <w:sz w:val="28"/>
        </w:rPr>
        <w:t>(указать дату и номер платежного поручения)</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(указать основание: выдана премия, материальная помощь и т.п., возобновлена</w:t>
      </w:r>
    </w:p>
    <w:p>
      <w:pPr>
        <w:spacing w:after="0"/>
        <w:ind w:left="0"/>
        <w:jc w:val="both"/>
      </w:pPr>
      <w:r>
        <w:rPr>
          <w:rFonts w:ascii="Times New Roman"/>
          <w:b w:val="false"/>
          <w:i w:val="false"/>
          <w:color w:val="000000"/>
          <w:sz w:val="28"/>
        </w:rPr>
        <w:t>трудовая деятельность и др.)</w:t>
      </w:r>
    </w:p>
    <w:p>
      <w:pPr>
        <w:spacing w:after="0"/>
        <w:ind w:left="0"/>
        <w:jc w:val="both"/>
      </w:pPr>
      <w:r>
        <w:rPr>
          <w:rFonts w:ascii="Times New Roman"/>
          <w:b w:val="false"/>
          <w:i w:val="false"/>
          <w:color w:val="000000"/>
          <w:sz w:val="28"/>
        </w:rPr>
        <w:t xml:space="preserve">       Справка выдана для предъявления в Государственную корпорацию.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Руководитель___________ ___________________________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xml:space="preserve">       Главный бухгалтер ___________ ___________________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xml:space="preserve">       Дата выдачи: "__" __________ 20 __ года</w:t>
      </w:r>
    </w:p>
    <w:p>
      <w:pPr>
        <w:spacing w:after="0"/>
        <w:ind w:left="0"/>
        <w:jc w:val="both"/>
      </w:pPr>
      <w:r>
        <w:rPr>
          <w:rFonts w:ascii="Times New Roman"/>
          <w:b w:val="false"/>
          <w:i w:val="false"/>
          <w:color w:val="000000"/>
          <w:sz w:val="28"/>
        </w:rPr>
        <w:t xml:space="preserve">       Примечание: Я, ________________________________________</w:t>
      </w:r>
    </w:p>
    <w:p>
      <w:pPr>
        <w:spacing w:after="0"/>
        <w:ind w:left="0"/>
        <w:jc w:val="both"/>
      </w:pPr>
      <w:r>
        <w:rPr>
          <w:rFonts w:ascii="Times New Roman"/>
          <w:b w:val="false"/>
          <w:i w:val="false"/>
          <w:color w:val="000000"/>
          <w:sz w:val="28"/>
        </w:rPr>
        <w:t xml:space="preserve">                               (Ф.И.О. работника)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386"/>
    <w:p>
      <w:pPr>
        <w:spacing w:after="0"/>
        <w:ind w:left="0"/>
        <w:jc w:val="left"/>
      </w:pPr>
      <w:r>
        <w:rPr>
          <w:rFonts w:ascii="Times New Roman"/>
          <w:b/>
          <w:i w:val="false"/>
          <w:color w:val="000000"/>
        </w:rPr>
        <w:t xml:space="preserve"> Уведомление</w:t>
      </w:r>
    </w:p>
    <w:bookmarkEnd w:id="386"/>
    <w:bookmarkStart w:name="z453" w:id="387"/>
    <w:p>
      <w:pPr>
        <w:spacing w:after="0"/>
        <w:ind w:left="0"/>
        <w:jc w:val="left"/>
      </w:pPr>
      <w:r>
        <w:rPr>
          <w:rFonts w:ascii="Times New Roman"/>
          <w:b/>
          <w:i w:val="false"/>
          <w:color w:val="000000"/>
        </w:rPr>
        <w:t xml:space="preserve"> № _______ о назначении (отказе в назначении) социальной выплаты по случаю потери работы</w:t>
      </w:r>
    </w:p>
    <w:bookmarkEnd w:id="387"/>
    <w:p>
      <w:pPr>
        <w:spacing w:after="0"/>
        <w:ind w:left="0"/>
        <w:jc w:val="both"/>
      </w:pPr>
      <w:bookmarkStart w:name="z454" w:id="388"/>
      <w:r>
        <w:rPr>
          <w:rFonts w:ascii="Times New Roman"/>
          <w:b w:val="false"/>
          <w:i w:val="false"/>
          <w:color w:val="000000"/>
          <w:sz w:val="28"/>
        </w:rPr>
        <w:t>
      от "___" ________ 20 __ года</w:t>
      </w:r>
    </w:p>
    <w:bookmarkEnd w:id="388"/>
    <w:p>
      <w:pPr>
        <w:spacing w:after="0"/>
        <w:ind w:left="0"/>
        <w:jc w:val="both"/>
      </w:pPr>
      <w:r>
        <w:rPr>
          <w:rFonts w:ascii="Times New Roman"/>
          <w:b w:val="false"/>
          <w:i w:val="false"/>
          <w:color w:val="000000"/>
          <w:sz w:val="28"/>
        </w:rPr>
        <w:t xml:space="preserve">       Гражданин(ка)____________________________________________________________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 _________ ____ года</w:t>
      </w:r>
    </w:p>
    <w:p>
      <w:pPr>
        <w:spacing w:after="0"/>
        <w:ind w:left="0"/>
        <w:jc w:val="both"/>
      </w:pPr>
      <w:r>
        <w:rPr>
          <w:rFonts w:ascii="Times New Roman"/>
          <w:b w:val="false"/>
          <w:i w:val="false"/>
          <w:color w:val="000000"/>
          <w:sz w:val="28"/>
        </w:rPr>
        <w:t xml:space="preserve">       Решение о назначении (отказе в назначении) № __ от "__" _____ 20__ года</w:t>
      </w:r>
    </w:p>
    <w:p>
      <w:pPr>
        <w:spacing w:after="0"/>
        <w:ind w:left="0"/>
        <w:jc w:val="both"/>
      </w:pPr>
      <w:r>
        <w:rPr>
          <w:rFonts w:ascii="Times New Roman"/>
          <w:b w:val="false"/>
          <w:i w:val="false"/>
          <w:color w:val="000000"/>
          <w:sz w:val="28"/>
        </w:rPr>
        <w:t xml:space="preserve">       Назначенная сумма: 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"_____" ________20____ года</w:t>
      </w:r>
    </w:p>
    <w:p>
      <w:pPr>
        <w:spacing w:after="0"/>
        <w:ind w:left="0"/>
        <w:jc w:val="both"/>
      </w:pPr>
      <w:r>
        <w:rPr>
          <w:rFonts w:ascii="Times New Roman"/>
          <w:b w:val="false"/>
          <w:i w:val="false"/>
          <w:color w:val="000000"/>
          <w:sz w:val="28"/>
        </w:rPr>
        <w:t xml:space="preserve">       Отказано в назначении _____________________________________________________</w:t>
      </w:r>
    </w:p>
    <w:p>
      <w:pPr>
        <w:spacing w:after="0"/>
        <w:ind w:left="0"/>
        <w:jc w:val="both"/>
      </w:pPr>
      <w:r>
        <w:rPr>
          <w:rFonts w:ascii="Times New Roman"/>
          <w:b w:val="false"/>
          <w:i w:val="false"/>
          <w:color w:val="000000"/>
          <w:sz w:val="28"/>
        </w:rPr>
        <w:t xml:space="preserve">                                     основание (указать причины)</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19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57" w:id="389"/>
      <w:r>
        <w:rPr>
          <w:rFonts w:ascii="Times New Roman"/>
          <w:b w:val="false"/>
          <w:i w:val="false"/>
          <w:color w:val="000000"/>
          <w:sz w:val="28"/>
        </w:rPr>
        <w:t>
      Исх штамп Наименование плательщика</w:t>
      </w:r>
    </w:p>
    <w:bookmarkEnd w:id="38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БИН/ИИН 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Справка о ежемесячном доходе участника системы обязательного социального </w:t>
      </w:r>
    </w:p>
    <w:p>
      <w:pPr>
        <w:spacing w:after="0"/>
        <w:ind w:left="0"/>
        <w:jc w:val="both"/>
      </w:pPr>
      <w:r>
        <w:rPr>
          <w:rFonts w:ascii="Times New Roman"/>
          <w:b w:val="false"/>
          <w:i w:val="false"/>
          <w:color w:val="000000"/>
          <w:sz w:val="28"/>
        </w:rPr>
        <w:t>страхования</w:t>
      </w:r>
    </w:p>
    <w:p>
      <w:pPr>
        <w:spacing w:after="0"/>
        <w:ind w:left="0"/>
        <w:jc w:val="both"/>
      </w:pPr>
      <w:r>
        <w:rPr>
          <w:rFonts w:ascii="Times New Roman"/>
          <w:b w:val="false"/>
          <w:i w:val="false"/>
          <w:color w:val="000000"/>
          <w:sz w:val="28"/>
        </w:rPr>
        <w:t xml:space="preserve">       Индивидуальный идентификационный номер (ИИН)</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w:t>
      </w:r>
    </w:p>
    <w:p>
      <w:pPr>
        <w:spacing w:after="0"/>
        <w:ind w:left="0"/>
        <w:jc w:val="both"/>
      </w:pPr>
      <w:r>
        <w:rPr>
          <w:rFonts w:ascii="Times New Roman"/>
          <w:b w:val="false"/>
          <w:i w:val="false"/>
          <w:color w:val="000000"/>
          <w:sz w:val="28"/>
        </w:rPr>
        <w:t xml:space="preserve">       Имя 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для исчисления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обязательных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Всего количество календарных месяцев</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Сумма заработной платы</w:t>
      </w:r>
    </w:p>
    <w:p>
      <w:pPr>
        <w:spacing w:after="0"/>
        <w:ind w:left="0"/>
        <w:jc w:val="both"/>
      </w:pPr>
      <w:r>
        <w:rPr>
          <w:rFonts w:ascii="Times New Roman"/>
          <w:b w:val="false"/>
          <w:i w:val="false"/>
          <w:color w:val="000000"/>
          <w:sz w:val="28"/>
        </w:rPr>
        <w:t xml:space="preserve">       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Директор __________________________________</w:t>
      </w:r>
    </w:p>
    <w:p>
      <w:pPr>
        <w:spacing w:after="0"/>
        <w:ind w:left="0"/>
        <w:jc w:val="both"/>
      </w:pPr>
      <w:r>
        <w:rPr>
          <w:rFonts w:ascii="Times New Roman"/>
          <w:b w:val="false"/>
          <w:i w:val="false"/>
          <w:color w:val="000000"/>
          <w:sz w:val="28"/>
        </w:rPr>
        <w:t xml:space="preserve">       Главный Бухгалтер _______________________________________________________</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w:t>
      </w:r>
    </w:p>
    <w:p>
      <w:pPr>
        <w:spacing w:after="0"/>
        <w:ind w:left="0"/>
        <w:jc w:val="both"/>
      </w:pPr>
      <w:r>
        <w:rPr>
          <w:rFonts w:ascii="Times New Roman"/>
          <w:b w:val="false"/>
          <w:i w:val="false"/>
          <w:color w:val="000000"/>
          <w:sz w:val="28"/>
        </w:rPr>
        <w:t xml:space="preserve">       Дата и время выписки: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3" w:id="390"/>
      <w:r>
        <w:rPr>
          <w:rFonts w:ascii="Times New Roman"/>
          <w:b w:val="false"/>
          <w:i w:val="false"/>
          <w:color w:val="000000"/>
          <w:sz w:val="28"/>
        </w:rPr>
        <w:t>
      Код __________</w:t>
      </w:r>
    </w:p>
    <w:bookmarkEnd w:id="390"/>
    <w:p>
      <w:pPr>
        <w:spacing w:after="0"/>
        <w:ind w:left="0"/>
        <w:jc w:val="both"/>
      </w:pPr>
      <w:r>
        <w:rPr>
          <w:rFonts w:ascii="Times New Roman"/>
          <w:b w:val="false"/>
          <w:i w:val="false"/>
          <w:color w:val="000000"/>
          <w:sz w:val="28"/>
        </w:rPr>
        <w:t xml:space="preserve">       Область (город)_________</w:t>
      </w:r>
    </w:p>
    <w:bookmarkStart w:name="z464" w:id="391"/>
    <w:p>
      <w:pPr>
        <w:spacing w:after="0"/>
        <w:ind w:left="0"/>
        <w:jc w:val="left"/>
      </w:pPr>
      <w:r>
        <w:rPr>
          <w:rFonts w:ascii="Times New Roman"/>
          <w:b/>
          <w:i w:val="false"/>
          <w:color w:val="000000"/>
        </w:rPr>
        <w:t xml:space="preserve"> РЕШЕНИЕ № ______ от "_____" _______ 20 ____ года филиала акционерного общества "Государственный фонд социального страхования"</w:t>
      </w:r>
    </w:p>
    <w:bookmarkEnd w:id="391"/>
    <w:bookmarkStart w:name="z465" w:id="392"/>
    <w:p>
      <w:pPr>
        <w:spacing w:after="0"/>
        <w:ind w:left="0"/>
        <w:jc w:val="left"/>
      </w:pPr>
      <w:r>
        <w:rPr>
          <w:rFonts w:ascii="Times New Roman"/>
          <w:b/>
          <w:i w:val="false"/>
          <w:color w:val="000000"/>
        </w:rPr>
        <w:t xml:space="preserve"> по ____________________________________________</w:t>
      </w:r>
    </w:p>
    <w:bookmarkEnd w:id="392"/>
    <w:bookmarkStart w:name="z466" w:id="393"/>
    <w:p>
      <w:pPr>
        <w:spacing w:after="0"/>
        <w:ind w:left="0"/>
        <w:jc w:val="left"/>
      </w:pPr>
      <w:r>
        <w:rPr>
          <w:rFonts w:ascii="Times New Roman"/>
          <w:b/>
          <w:i w:val="false"/>
          <w:color w:val="000000"/>
        </w:rPr>
        <w:t xml:space="preserve"> области (городу) о приостановлении (возобновлении, прекращении) социальной выплаты по случаю потери работы</w:t>
      </w:r>
    </w:p>
    <w:bookmarkEnd w:id="393"/>
    <w:bookmarkStart w:name="z467" w:id="39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Социального кодекса Республики Казахстан:</w:t>
      </w:r>
    </w:p>
    <w:bookmarkEnd w:id="394"/>
    <w:p>
      <w:pPr>
        <w:spacing w:after="0"/>
        <w:ind w:left="0"/>
        <w:jc w:val="both"/>
      </w:pPr>
      <w:bookmarkStart w:name="z468" w:id="395"/>
      <w:r>
        <w:rPr>
          <w:rFonts w:ascii="Times New Roman"/>
          <w:b w:val="false"/>
          <w:i w:val="false"/>
          <w:color w:val="000000"/>
          <w:sz w:val="28"/>
        </w:rPr>
        <w:t>
      № дела ______________________</w:t>
      </w:r>
    </w:p>
    <w:bookmarkEnd w:id="395"/>
    <w:p>
      <w:pPr>
        <w:spacing w:after="0"/>
        <w:ind w:left="0"/>
        <w:jc w:val="both"/>
      </w:pPr>
      <w:r>
        <w:rPr>
          <w:rFonts w:ascii="Times New Roman"/>
          <w:b w:val="false"/>
          <w:i w:val="false"/>
          <w:color w:val="000000"/>
          <w:sz w:val="28"/>
        </w:rPr>
        <w:t xml:space="preserve">       Фамилия__________________________________________________________________</w:t>
      </w:r>
    </w:p>
    <w:p>
      <w:pPr>
        <w:spacing w:after="0"/>
        <w:ind w:left="0"/>
        <w:jc w:val="both"/>
      </w:pPr>
      <w:r>
        <w:rPr>
          <w:rFonts w:ascii="Times New Roman"/>
          <w:b w:val="false"/>
          <w:i w:val="false"/>
          <w:color w:val="000000"/>
          <w:sz w:val="28"/>
        </w:rPr>
        <w:t xml:space="preserve">       Имя______________________________________________________________________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(ИИН)____________________________</w:t>
      </w:r>
    </w:p>
    <w:p>
      <w:pPr>
        <w:spacing w:after="0"/>
        <w:ind w:left="0"/>
        <w:jc w:val="both"/>
      </w:pPr>
      <w:r>
        <w:rPr>
          <w:rFonts w:ascii="Times New Roman"/>
          <w:b w:val="false"/>
          <w:i w:val="false"/>
          <w:color w:val="000000"/>
          <w:sz w:val="28"/>
        </w:rPr>
        <w:t xml:space="preserve">       Дата рождения____________________________________________________________</w:t>
      </w:r>
    </w:p>
    <w:p>
      <w:pPr>
        <w:spacing w:after="0"/>
        <w:ind w:left="0"/>
        <w:jc w:val="both"/>
      </w:pPr>
      <w:r>
        <w:rPr>
          <w:rFonts w:ascii="Times New Roman"/>
          <w:b w:val="false"/>
          <w:i w:val="false"/>
          <w:color w:val="000000"/>
          <w:sz w:val="28"/>
        </w:rPr>
        <w:t xml:space="preserve">       Приостановить выплату с "____" _____ 20 __ года по причине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Возобновить выплату с "____" ______ 20 __ года в размере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Прекратить выплату с "____" ______ 20 __ года в размере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71" w:id="396"/>
      <w:r>
        <w:rPr>
          <w:rFonts w:ascii="Times New Roman"/>
          <w:b w:val="false"/>
          <w:i w:val="false"/>
          <w:color w:val="000000"/>
          <w:sz w:val="28"/>
        </w:rPr>
        <w:t>
      Код __________</w:t>
      </w:r>
    </w:p>
    <w:bookmarkEnd w:id="396"/>
    <w:p>
      <w:pPr>
        <w:spacing w:after="0"/>
        <w:ind w:left="0"/>
        <w:jc w:val="both"/>
      </w:pPr>
      <w:r>
        <w:rPr>
          <w:rFonts w:ascii="Times New Roman"/>
          <w:b w:val="false"/>
          <w:i w:val="false"/>
          <w:color w:val="000000"/>
          <w:sz w:val="28"/>
        </w:rPr>
        <w:t xml:space="preserve">       Область (город)_________</w:t>
      </w:r>
    </w:p>
    <w:bookmarkStart w:name="z472" w:id="397"/>
    <w:p>
      <w:pPr>
        <w:spacing w:after="0"/>
        <w:ind w:left="0"/>
        <w:jc w:val="left"/>
      </w:pPr>
      <w:r>
        <w:rPr>
          <w:rFonts w:ascii="Times New Roman"/>
          <w:b/>
          <w:i w:val="false"/>
          <w:color w:val="000000"/>
        </w:rPr>
        <w:t xml:space="preserve"> РЕШЕНИЕ № ____ от "___" _______ 20 ____ года филиала акционерного общества "Государственный фонд социального страхования"</w:t>
      </w:r>
    </w:p>
    <w:bookmarkEnd w:id="397"/>
    <w:bookmarkStart w:name="z473" w:id="398"/>
    <w:p>
      <w:pPr>
        <w:spacing w:after="0"/>
        <w:ind w:left="0"/>
        <w:jc w:val="left"/>
      </w:pPr>
      <w:r>
        <w:rPr>
          <w:rFonts w:ascii="Times New Roman"/>
          <w:b/>
          <w:i w:val="false"/>
          <w:color w:val="000000"/>
        </w:rPr>
        <w:t xml:space="preserve"> по _________________________________________________________________</w:t>
      </w:r>
    </w:p>
    <w:bookmarkEnd w:id="398"/>
    <w:bookmarkStart w:name="z474" w:id="399"/>
    <w:p>
      <w:pPr>
        <w:spacing w:after="0"/>
        <w:ind w:left="0"/>
        <w:jc w:val="left"/>
      </w:pPr>
      <w:r>
        <w:rPr>
          <w:rFonts w:ascii="Times New Roman"/>
          <w:b/>
          <w:i w:val="false"/>
          <w:color w:val="000000"/>
        </w:rPr>
        <w:t xml:space="preserve"> области (городу) о приостановлении (возобновлении, прекращении) социальной выплаты по случаю потери работы</w:t>
      </w:r>
    </w:p>
    <w:bookmarkEnd w:id="399"/>
    <w:p>
      <w:pPr>
        <w:spacing w:after="0"/>
        <w:ind w:left="0"/>
        <w:jc w:val="both"/>
      </w:pPr>
      <w:bookmarkStart w:name="z475" w:id="400"/>
      <w:r>
        <w:rPr>
          <w:rFonts w:ascii="Times New Roman"/>
          <w:b w:val="false"/>
          <w:i w:val="false"/>
          <w:color w:val="000000"/>
          <w:sz w:val="28"/>
        </w:rPr>
        <w:t xml:space="preserve">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Социального кодекса Республики Казахстан:</w:t>
      </w:r>
    </w:p>
    <w:bookmarkEnd w:id="400"/>
    <w:p>
      <w:pPr>
        <w:spacing w:after="0"/>
        <w:ind w:left="0"/>
        <w:jc w:val="both"/>
      </w:pPr>
      <w:r>
        <w:rPr>
          <w:rFonts w:ascii="Times New Roman"/>
          <w:b w:val="false"/>
          <w:i w:val="false"/>
          <w:color w:val="000000"/>
          <w:sz w:val="28"/>
        </w:rPr>
        <w:t xml:space="preserve">       № дела _____________________________</w:t>
      </w:r>
    </w:p>
    <w:p>
      <w:pPr>
        <w:spacing w:after="0"/>
        <w:ind w:left="0"/>
        <w:jc w:val="both"/>
      </w:pPr>
      <w:r>
        <w:rPr>
          <w:rFonts w:ascii="Times New Roman"/>
          <w:b w:val="false"/>
          <w:i w:val="false"/>
          <w:color w:val="000000"/>
          <w:sz w:val="28"/>
        </w:rPr>
        <w:t xml:space="preserve">       Фамилия__________________________________________________________________</w:t>
      </w:r>
    </w:p>
    <w:p>
      <w:pPr>
        <w:spacing w:after="0"/>
        <w:ind w:left="0"/>
        <w:jc w:val="both"/>
      </w:pPr>
      <w:r>
        <w:rPr>
          <w:rFonts w:ascii="Times New Roman"/>
          <w:b w:val="false"/>
          <w:i w:val="false"/>
          <w:color w:val="000000"/>
          <w:sz w:val="28"/>
        </w:rPr>
        <w:t xml:space="preserve">       Имя______________________________________________________________________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____________________________</w:t>
      </w:r>
    </w:p>
    <w:p>
      <w:pPr>
        <w:spacing w:after="0"/>
        <w:ind w:left="0"/>
        <w:jc w:val="both"/>
      </w:pPr>
      <w:r>
        <w:rPr>
          <w:rFonts w:ascii="Times New Roman"/>
          <w:b w:val="false"/>
          <w:i w:val="false"/>
          <w:color w:val="000000"/>
          <w:sz w:val="28"/>
        </w:rPr>
        <w:t xml:space="preserve">       Пол ___ Дата рождения "___" _______ ______ года</w:t>
      </w:r>
    </w:p>
    <w:p>
      <w:pPr>
        <w:spacing w:after="0"/>
        <w:ind w:left="0"/>
        <w:jc w:val="both"/>
      </w:pPr>
      <w:r>
        <w:rPr>
          <w:rFonts w:ascii="Times New Roman"/>
          <w:b w:val="false"/>
          <w:i w:val="false"/>
          <w:color w:val="000000"/>
          <w:sz w:val="28"/>
        </w:rPr>
        <w:t xml:space="preserve">       Приостановить выплату с "____" _____ 20 __ года</w:t>
      </w:r>
    </w:p>
    <w:p>
      <w:pPr>
        <w:spacing w:after="0"/>
        <w:ind w:left="0"/>
        <w:jc w:val="both"/>
      </w:pPr>
      <w:r>
        <w:rPr>
          <w:rFonts w:ascii="Times New Roman"/>
          <w:b w:val="false"/>
          <w:i w:val="false"/>
          <w:color w:val="000000"/>
          <w:sz w:val="28"/>
        </w:rPr>
        <w:t xml:space="preserve">       по причине 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Возобновить выплату с "____" ______ 20 __ года</w:t>
      </w:r>
    </w:p>
    <w:p>
      <w:pPr>
        <w:spacing w:after="0"/>
        <w:ind w:left="0"/>
        <w:jc w:val="both"/>
      </w:pPr>
      <w:r>
        <w:rPr>
          <w:rFonts w:ascii="Times New Roman"/>
          <w:b w:val="false"/>
          <w:i w:val="false"/>
          <w:color w:val="000000"/>
          <w:sz w:val="28"/>
        </w:rPr>
        <w:t xml:space="preserve">       в размере _________________________________________________________________</w:t>
      </w:r>
    </w:p>
    <w:p>
      <w:pPr>
        <w:spacing w:after="0"/>
        <w:ind w:left="0"/>
        <w:jc w:val="both"/>
      </w:pPr>
      <w:r>
        <w:rPr>
          <w:rFonts w:ascii="Times New Roman"/>
          <w:b w:val="false"/>
          <w:i w:val="false"/>
          <w:color w:val="000000"/>
          <w:sz w:val="28"/>
        </w:rPr>
        <w:t xml:space="preserve">       по причине 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Прекратить выплату с "____" ______ 20 __ года</w:t>
      </w:r>
    </w:p>
    <w:p>
      <w:pPr>
        <w:spacing w:after="0"/>
        <w:ind w:left="0"/>
        <w:jc w:val="both"/>
      </w:pPr>
      <w:r>
        <w:rPr>
          <w:rFonts w:ascii="Times New Roman"/>
          <w:b w:val="false"/>
          <w:i w:val="false"/>
          <w:color w:val="000000"/>
          <w:sz w:val="28"/>
        </w:rPr>
        <w:t xml:space="preserve">       по причине 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78" w:id="401"/>
      <w:r>
        <w:rPr>
          <w:rFonts w:ascii="Times New Roman"/>
          <w:b w:val="false"/>
          <w:i w:val="false"/>
          <w:color w:val="000000"/>
          <w:sz w:val="28"/>
        </w:rPr>
        <w:t>
      Код района _____________________</w:t>
      </w:r>
    </w:p>
    <w:bookmarkEnd w:id="401"/>
    <w:p>
      <w:pPr>
        <w:spacing w:after="0"/>
        <w:ind w:left="0"/>
        <w:jc w:val="both"/>
      </w:pPr>
      <w:r>
        <w:rPr>
          <w:rFonts w:ascii="Times New Roman"/>
          <w:b w:val="false"/>
          <w:i w:val="false"/>
          <w:color w:val="000000"/>
          <w:sz w:val="28"/>
        </w:rPr>
        <w:t xml:space="preserve">       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 xml:space="preserve">       по _____________________________________ области (городу)</w:t>
      </w:r>
    </w:p>
    <w:bookmarkStart w:name="z479" w:id="402"/>
    <w:p>
      <w:pPr>
        <w:spacing w:after="0"/>
        <w:ind w:left="0"/>
        <w:jc w:val="left"/>
      </w:pPr>
      <w:r>
        <w:rPr>
          <w:rFonts w:ascii="Times New Roman"/>
          <w:b/>
          <w:i w:val="false"/>
          <w:color w:val="000000"/>
        </w:rPr>
        <w:t xml:space="preserve"> Заявление</w:t>
      </w:r>
    </w:p>
    <w:bookmarkEnd w:id="402"/>
    <w:p>
      <w:pPr>
        <w:spacing w:after="0"/>
        <w:ind w:left="0"/>
        <w:jc w:val="both"/>
      </w:pPr>
      <w:bookmarkStart w:name="z480" w:id="403"/>
      <w:r>
        <w:rPr>
          <w:rFonts w:ascii="Times New Roman"/>
          <w:b w:val="false"/>
          <w:i w:val="false"/>
          <w:color w:val="000000"/>
          <w:sz w:val="28"/>
        </w:rPr>
        <w:t>
      Я, гражданин (ка) __________________________________________________________</w:t>
      </w:r>
    </w:p>
    <w:bookmarkEnd w:id="403"/>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Дата рождения: "___"__________ года</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w:t>
      </w:r>
    </w:p>
    <w:p>
      <w:pPr>
        <w:spacing w:after="0"/>
        <w:ind w:left="0"/>
        <w:jc w:val="both"/>
      </w:pPr>
      <w:r>
        <w:rPr>
          <w:rFonts w:ascii="Times New Roman"/>
          <w:b w:val="false"/>
          <w:i w:val="false"/>
          <w:color w:val="000000"/>
          <w:sz w:val="28"/>
        </w:rPr>
        <w:t xml:space="preserve">       Прошу прекратить мне социальную выплату по случаю потери работы по следующим причинам: 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 xml:space="preserve">       Контактные данные:</w:t>
      </w:r>
    </w:p>
    <w:p>
      <w:pPr>
        <w:spacing w:after="0"/>
        <w:ind w:left="0"/>
        <w:jc w:val="both"/>
      </w:pPr>
      <w:r>
        <w:rPr>
          <w:rFonts w:ascii="Times New Roman"/>
          <w:b w:val="false"/>
          <w:i w:val="false"/>
          <w:color w:val="000000"/>
          <w:sz w:val="28"/>
        </w:rPr>
        <w:t xml:space="preserve">       Телефон _____________ мобильный ____________</w:t>
      </w:r>
    </w:p>
    <w:p>
      <w:pPr>
        <w:spacing w:after="0"/>
        <w:ind w:left="0"/>
        <w:jc w:val="both"/>
      </w:pPr>
      <w:r>
        <w:rPr>
          <w:rFonts w:ascii="Times New Roman"/>
          <w:b w:val="false"/>
          <w:i w:val="false"/>
          <w:color w:val="000000"/>
          <w:sz w:val="28"/>
        </w:rPr>
        <w:t xml:space="preserve">       Дата подачи заявления: "__"________20__ года</w:t>
      </w:r>
    </w:p>
    <w:p>
      <w:pPr>
        <w:spacing w:after="0"/>
        <w:ind w:left="0"/>
        <w:jc w:val="both"/>
      </w:pPr>
      <w:r>
        <w:rPr>
          <w:rFonts w:ascii="Times New Roman"/>
          <w:b w:val="false"/>
          <w:i w:val="false"/>
          <w:color w:val="000000"/>
          <w:sz w:val="28"/>
        </w:rPr>
        <w:t xml:space="preserve">       Подпись ________________________</w:t>
      </w:r>
    </w:p>
    <w:p>
      <w:pPr>
        <w:spacing w:after="0"/>
        <w:ind w:left="0"/>
        <w:jc w:val="both"/>
      </w:pPr>
      <w:r>
        <w:rPr>
          <w:rFonts w:ascii="Times New Roman"/>
          <w:b w:val="false"/>
          <w:i w:val="false"/>
          <w:color w:val="000000"/>
          <w:sz w:val="28"/>
        </w:rPr>
        <w:t xml:space="preserve">       Заявление гражданина(ки) принято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должность и подпись лица, принявшего заявление)</w:t>
      </w:r>
    </w:p>
    <w:p>
      <w:pPr>
        <w:spacing w:after="0"/>
        <w:ind w:left="0"/>
        <w:jc w:val="both"/>
      </w:pPr>
      <w:r>
        <w:rPr>
          <w:rFonts w:ascii="Times New Roman"/>
          <w:b w:val="false"/>
          <w:i w:val="false"/>
          <w:color w:val="000000"/>
          <w:sz w:val="28"/>
        </w:rPr>
        <w:t xml:space="preserve">       Дата принятия заявления "__"________20__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от __________________ принято "___"__________20___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3" w:id="404"/>
    <w:p>
      <w:pPr>
        <w:spacing w:after="0"/>
        <w:ind w:left="0"/>
        <w:jc w:val="left"/>
      </w:pPr>
      <w:r>
        <w:rPr>
          <w:rFonts w:ascii="Times New Roman"/>
          <w:b/>
          <w:i w:val="false"/>
          <w:color w:val="000000"/>
        </w:rPr>
        <w:t xml:space="preserve"> Уведомление о прекращении социальной выплаты по случаю потери работы</w:t>
      </w:r>
    </w:p>
    <w:bookmarkEnd w:id="404"/>
    <w:p>
      <w:pPr>
        <w:spacing w:after="0"/>
        <w:ind w:left="0"/>
        <w:jc w:val="both"/>
      </w:pPr>
      <w:bookmarkStart w:name="z484" w:id="405"/>
      <w:r>
        <w:rPr>
          <w:rFonts w:ascii="Times New Roman"/>
          <w:b w:val="false"/>
          <w:i w:val="false"/>
          <w:color w:val="000000"/>
          <w:sz w:val="28"/>
        </w:rPr>
        <w:t>
      № ______ от "__" __________ 20 __ года Гражданин (ка)</w:t>
      </w:r>
    </w:p>
    <w:bookmarkEnd w:id="405"/>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 _________ ____ года</w:t>
      </w:r>
    </w:p>
    <w:p>
      <w:pPr>
        <w:spacing w:after="0"/>
        <w:ind w:left="0"/>
        <w:jc w:val="both"/>
      </w:pPr>
      <w:r>
        <w:rPr>
          <w:rFonts w:ascii="Times New Roman"/>
          <w:b w:val="false"/>
          <w:i w:val="false"/>
          <w:color w:val="000000"/>
          <w:sz w:val="28"/>
        </w:rPr>
        <w:t xml:space="preserve">       Социальная выплата по случаю потери работы прекращается</w:t>
      </w:r>
    </w:p>
    <w:p>
      <w:pPr>
        <w:spacing w:after="0"/>
        <w:ind w:left="0"/>
        <w:jc w:val="both"/>
      </w:pPr>
      <w:r>
        <w:rPr>
          <w:rFonts w:ascii="Times New Roman"/>
          <w:b w:val="false"/>
          <w:i w:val="false"/>
          <w:color w:val="000000"/>
          <w:sz w:val="28"/>
        </w:rPr>
        <w:t xml:space="preserve">       с "__" __________ 20 _ года ________________________________________ основание</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 xml:space="preserve">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7" w:id="406"/>
    <w:p>
      <w:pPr>
        <w:spacing w:after="0"/>
        <w:ind w:left="0"/>
        <w:jc w:val="left"/>
      </w:pPr>
      <w:r>
        <w:rPr>
          <w:rFonts w:ascii="Times New Roman"/>
          <w:b/>
          <w:i w:val="false"/>
          <w:color w:val="000000"/>
        </w:rPr>
        <w:t xml:space="preserve"> Сведения о движении денежных средств акционерного общества "Государственный фонд социального страхования" в НАО "Государственная корпорация "Правительство для граждан" по социальной выплате по случаю потери работы за _________ месяц 20 ___ года</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начало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трансфертов в НАО ГК для осуществления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социальных выплат в банки второго уровня и ОПВ в ЕНПФ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потери работы (КНП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07"/>
    <w:p>
      <w:pPr>
        <w:spacing w:after="0"/>
        <w:ind w:left="0"/>
        <w:jc w:val="both"/>
      </w:pPr>
      <w:r>
        <w:rPr>
          <w:rFonts w:ascii="Times New Roman"/>
          <w:b w:val="false"/>
          <w:i w:val="false"/>
          <w:color w:val="000000"/>
          <w:sz w:val="28"/>
        </w:rPr>
        <w:t>
      Продолжение таблицы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банками второго уровня и ЕНПФ в НАО 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повторно в банки второго уровня и ЕНПФ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из НАО ГК в ГФСС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конец месяца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 w:id="408"/>
      <w:r>
        <w:rPr>
          <w:rFonts w:ascii="Times New Roman"/>
          <w:b w:val="false"/>
          <w:i w:val="false"/>
          <w:color w:val="000000"/>
          <w:sz w:val="28"/>
        </w:rPr>
        <w:t>
      Директор центрального филиала</w:t>
      </w:r>
    </w:p>
    <w:bookmarkEnd w:id="408"/>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Заместитель директора центрального филиала</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 (отказе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w:t>
            </w:r>
            <w:r>
              <w:br/>
            </w:r>
            <w:r>
              <w:rPr>
                <w:rFonts w:ascii="Times New Roman"/>
                <w:b w:val="false"/>
                <w:i w:val="false"/>
                <w:color w:val="000000"/>
                <w:sz w:val="20"/>
              </w:rPr>
              <w:t>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3" w:id="409"/>
      <w:r>
        <w:rPr>
          <w:rFonts w:ascii="Times New Roman"/>
          <w:b w:val="false"/>
          <w:i w:val="false"/>
          <w:color w:val="000000"/>
          <w:sz w:val="28"/>
        </w:rPr>
        <w:t>
      Код __________________</w:t>
      </w:r>
    </w:p>
    <w:bookmarkEnd w:id="409"/>
    <w:p>
      <w:pPr>
        <w:spacing w:after="0"/>
        <w:ind w:left="0"/>
        <w:jc w:val="both"/>
      </w:pPr>
      <w:r>
        <w:rPr>
          <w:rFonts w:ascii="Times New Roman"/>
          <w:b w:val="false"/>
          <w:i w:val="false"/>
          <w:color w:val="000000"/>
          <w:sz w:val="28"/>
        </w:rPr>
        <w:t xml:space="preserve">       Область (город) ______________</w:t>
      </w:r>
    </w:p>
    <w:bookmarkStart w:name="z494" w:id="410"/>
    <w:p>
      <w:pPr>
        <w:spacing w:after="0"/>
        <w:ind w:left="0"/>
        <w:jc w:val="left"/>
      </w:pPr>
      <w:r>
        <w:rPr>
          <w:rFonts w:ascii="Times New Roman"/>
          <w:b/>
          <w:i w:val="false"/>
          <w:color w:val="000000"/>
        </w:rPr>
        <w:t xml:space="preserve"> РЕШЕНИЕ № ___________ от "___" __________ 20__ года филиала акционерного общества "Государственный фонд социального страхования"</w:t>
      </w:r>
    </w:p>
    <w:bookmarkEnd w:id="410"/>
    <w:bookmarkStart w:name="z495" w:id="411"/>
    <w:p>
      <w:pPr>
        <w:spacing w:after="0"/>
        <w:ind w:left="0"/>
        <w:jc w:val="left"/>
      </w:pPr>
      <w:r>
        <w:rPr>
          <w:rFonts w:ascii="Times New Roman"/>
          <w:b/>
          <w:i w:val="false"/>
          <w:color w:val="000000"/>
        </w:rPr>
        <w:t xml:space="preserve"> по ___________________ области (городу)</w:t>
      </w:r>
    </w:p>
    <w:bookmarkEnd w:id="411"/>
    <w:p>
      <w:pPr>
        <w:spacing w:after="0"/>
        <w:ind w:left="0"/>
        <w:jc w:val="both"/>
      </w:pPr>
      <w:bookmarkStart w:name="z496" w:id="412"/>
      <w:r>
        <w:rPr>
          <w:rFonts w:ascii="Times New Roman"/>
          <w:b w:val="false"/>
          <w:i w:val="false"/>
          <w:color w:val="000000"/>
          <w:sz w:val="28"/>
        </w:rPr>
        <w:t xml:space="preserve">
      1. Выплатить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113 Социального кодекса Республики Казахстан:</w:t>
      </w:r>
    </w:p>
    <w:bookmarkEnd w:id="412"/>
    <w:p>
      <w:pPr>
        <w:spacing w:after="0"/>
        <w:ind w:left="0"/>
        <w:jc w:val="both"/>
      </w:pPr>
      <w:r>
        <w:rPr>
          <w:rFonts w:ascii="Times New Roman"/>
          <w:b w:val="false"/>
          <w:i w:val="false"/>
          <w:color w:val="000000"/>
          <w:sz w:val="28"/>
        </w:rPr>
        <w:t xml:space="preserve">       № дела ___________________________________________________________</w:t>
      </w:r>
    </w:p>
    <w:p>
      <w:pPr>
        <w:spacing w:after="0"/>
        <w:ind w:left="0"/>
        <w:jc w:val="both"/>
      </w:pPr>
      <w:r>
        <w:rPr>
          <w:rFonts w:ascii="Times New Roman"/>
          <w:b w:val="false"/>
          <w:i w:val="false"/>
          <w:color w:val="000000"/>
          <w:sz w:val="28"/>
        </w:rPr>
        <w:t xml:space="preserve">       Фамилия__________________________________________________________</w:t>
      </w:r>
    </w:p>
    <w:p>
      <w:pPr>
        <w:spacing w:after="0"/>
        <w:ind w:left="0"/>
        <w:jc w:val="both"/>
      </w:pPr>
      <w:r>
        <w:rPr>
          <w:rFonts w:ascii="Times New Roman"/>
          <w:b w:val="false"/>
          <w:i w:val="false"/>
          <w:color w:val="000000"/>
          <w:sz w:val="28"/>
        </w:rPr>
        <w:t xml:space="preserve">       Имя______________________________________________________________</w:t>
      </w:r>
    </w:p>
    <w:p>
      <w:pPr>
        <w:spacing w:after="0"/>
        <w:ind w:left="0"/>
        <w:jc w:val="both"/>
      </w:pPr>
      <w:r>
        <w:rPr>
          <w:rFonts w:ascii="Times New Roman"/>
          <w:b w:val="false"/>
          <w:i w:val="false"/>
          <w:color w:val="000000"/>
          <w:sz w:val="28"/>
        </w:rPr>
        <w:t xml:space="preserve">       Отчество (при наличии)_____________________________________________</w:t>
      </w:r>
    </w:p>
    <w:p>
      <w:pPr>
        <w:spacing w:after="0"/>
        <w:ind w:left="0"/>
        <w:jc w:val="both"/>
      </w:pPr>
      <w:r>
        <w:rPr>
          <w:rFonts w:ascii="Times New Roman"/>
          <w:b w:val="false"/>
          <w:i w:val="false"/>
          <w:color w:val="000000"/>
          <w:sz w:val="28"/>
        </w:rPr>
        <w:t xml:space="preserve">       Дата рождения _________________________ пол 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 xml:space="preserve">       Сведения о месте жительства ________________________________________</w:t>
      </w:r>
    </w:p>
    <w:p>
      <w:pPr>
        <w:spacing w:after="0"/>
        <w:ind w:left="0"/>
        <w:jc w:val="both"/>
      </w:pPr>
      <w:r>
        <w:rPr>
          <w:rFonts w:ascii="Times New Roman"/>
          <w:b w:val="false"/>
          <w:i w:val="false"/>
          <w:color w:val="000000"/>
          <w:sz w:val="28"/>
        </w:rPr>
        <w:t xml:space="preserve">       Удостоверение личности № от "___" ________ 20___ года</w:t>
      </w:r>
    </w:p>
    <w:p>
      <w:pPr>
        <w:spacing w:after="0"/>
        <w:ind w:left="0"/>
        <w:jc w:val="both"/>
      </w:pPr>
      <w:r>
        <w:rPr>
          <w:rFonts w:ascii="Times New Roman"/>
          <w:b w:val="false"/>
          <w:i w:val="false"/>
          <w:color w:val="000000"/>
          <w:sz w:val="28"/>
        </w:rPr>
        <w:t xml:space="preserve">       Кем выдан________________________________________________________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(ИИН)____________________</w:t>
      </w:r>
    </w:p>
    <w:p>
      <w:pPr>
        <w:spacing w:after="0"/>
        <w:ind w:left="0"/>
        <w:jc w:val="both"/>
      </w:pPr>
      <w:r>
        <w:rPr>
          <w:rFonts w:ascii="Times New Roman"/>
          <w:b w:val="false"/>
          <w:i w:val="false"/>
          <w:color w:val="000000"/>
          <w:sz w:val="28"/>
        </w:rPr>
        <w:t xml:space="preserve">       Дата обращения: _______________________ 20___ года</w:t>
      </w:r>
    </w:p>
    <w:p>
      <w:pPr>
        <w:spacing w:after="0"/>
        <w:ind w:left="0"/>
        <w:jc w:val="both"/>
      </w:pPr>
      <w:r>
        <w:rPr>
          <w:rFonts w:ascii="Times New Roman"/>
          <w:b w:val="false"/>
          <w:i w:val="false"/>
          <w:color w:val="000000"/>
          <w:sz w:val="28"/>
        </w:rPr>
        <w:t xml:space="preserve">       Учтен среднемесячный доход с _______ 20____ года по ________ 20___ года</w:t>
      </w:r>
    </w:p>
    <w:p>
      <w:pPr>
        <w:spacing w:after="0"/>
        <w:ind w:left="0"/>
        <w:jc w:val="both"/>
      </w:pPr>
      <w:r>
        <w:rPr>
          <w:rFonts w:ascii="Times New Roman"/>
          <w:b w:val="false"/>
          <w:i w:val="false"/>
          <w:color w:val="000000"/>
          <w:sz w:val="28"/>
        </w:rPr>
        <w:t xml:space="preserve">       ____________________________________________________________ тенге.</w:t>
      </w:r>
    </w:p>
    <w:p>
      <w:pPr>
        <w:spacing w:after="0"/>
        <w:ind w:left="0"/>
        <w:jc w:val="both"/>
      </w:pPr>
      <w:r>
        <w:rPr>
          <w:rFonts w:ascii="Times New Roman"/>
          <w:b w:val="false"/>
          <w:i w:val="false"/>
          <w:color w:val="000000"/>
          <w:sz w:val="28"/>
        </w:rPr>
        <w:t xml:space="preserve">       Дата возникновения права на социальную выплату по случаю потери работы</w:t>
      </w:r>
    </w:p>
    <w:p>
      <w:pPr>
        <w:spacing w:after="0"/>
        <w:ind w:left="0"/>
        <w:jc w:val="both"/>
      </w:pPr>
      <w:r>
        <w:rPr>
          <w:rFonts w:ascii="Times New Roman"/>
          <w:b w:val="false"/>
          <w:i w:val="false"/>
          <w:color w:val="000000"/>
          <w:sz w:val="28"/>
        </w:rPr>
        <w:t xml:space="preserve">       "___" ________ 20___ года</w:t>
      </w:r>
    </w:p>
    <w:p>
      <w:pPr>
        <w:spacing w:after="0"/>
        <w:ind w:left="0"/>
        <w:jc w:val="both"/>
      </w:pPr>
      <w:r>
        <w:rPr>
          <w:rFonts w:ascii="Times New Roman"/>
          <w:b w:val="false"/>
          <w:i w:val="false"/>
          <w:color w:val="000000"/>
          <w:sz w:val="28"/>
        </w:rPr>
        <w:t xml:space="preserve">       Размер социальной выплаты по случаю потери работы 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(основание пересмотра)</w:t>
      </w:r>
    </w:p>
    <w:p>
      <w:pPr>
        <w:spacing w:after="0"/>
        <w:ind w:left="0"/>
        <w:jc w:val="both"/>
      </w:pPr>
      <w:r>
        <w:rPr>
          <w:rFonts w:ascii="Times New Roman"/>
          <w:b w:val="false"/>
          <w:i w:val="false"/>
          <w:color w:val="000000"/>
          <w:sz w:val="28"/>
        </w:rPr>
        <w:t xml:space="preserve">       Руководитель филиала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 (отказе</w:t>
            </w:r>
            <w:r>
              <w:br/>
            </w:r>
            <w:r>
              <w:rPr>
                <w:rFonts w:ascii="Times New Roman"/>
                <w:b w:val="false"/>
                <w:i w:val="false"/>
                <w:color w:val="000000"/>
                <w:sz w:val="20"/>
              </w:rPr>
              <w:t>в назначении) социальной</w:t>
            </w:r>
            <w:r>
              <w:br/>
            </w:r>
            <w:r>
              <w:rPr>
                <w:rFonts w:ascii="Times New Roman"/>
                <w:b w:val="false"/>
                <w:i w:val="false"/>
                <w:color w:val="000000"/>
                <w:sz w:val="20"/>
              </w:rPr>
              <w:t>выплаты по случаю потери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0" w:id="413"/>
    <w:p>
      <w:pPr>
        <w:spacing w:after="0"/>
        <w:ind w:left="0"/>
        <w:jc w:val="left"/>
      </w:pPr>
      <w:r>
        <w:rPr>
          <w:rFonts w:ascii="Times New Roman"/>
          <w:b/>
          <w:i w:val="false"/>
          <w:color w:val="000000"/>
        </w:rPr>
        <w:t xml:space="preserve"> Уведомление № ______ о необходимости возврата излишне зачисленной (выплаченной) социальной выплаты по случаю потери работы от "_____" ________20____ года</w:t>
      </w:r>
    </w:p>
    <w:bookmarkEnd w:id="413"/>
    <w:p>
      <w:pPr>
        <w:spacing w:after="0"/>
        <w:ind w:left="0"/>
        <w:jc w:val="both"/>
      </w:pPr>
      <w:bookmarkStart w:name="z501" w:id="414"/>
      <w:r>
        <w:rPr>
          <w:rFonts w:ascii="Times New Roman"/>
          <w:b w:val="false"/>
          <w:i w:val="false"/>
          <w:color w:val="000000"/>
          <w:sz w:val="28"/>
        </w:rPr>
        <w:t>
      Доводим до Вашего сведения о необходимости возврата излишне зачисленной</w:t>
      </w:r>
    </w:p>
    <w:bookmarkEnd w:id="414"/>
    <w:p>
      <w:pPr>
        <w:spacing w:after="0"/>
        <w:ind w:left="0"/>
        <w:jc w:val="both"/>
      </w:pPr>
      <w:r>
        <w:rPr>
          <w:rFonts w:ascii="Times New Roman"/>
          <w:b w:val="false"/>
          <w:i w:val="false"/>
          <w:color w:val="000000"/>
          <w:sz w:val="28"/>
        </w:rPr>
        <w:t xml:space="preserve">       (выплаченной) суммы социальной выплаты по случаю потери работы в размере</w:t>
      </w:r>
    </w:p>
    <w:p>
      <w:pPr>
        <w:spacing w:after="0"/>
        <w:ind w:left="0"/>
        <w:jc w:val="both"/>
      </w:pPr>
      <w:r>
        <w:rPr>
          <w:rFonts w:ascii="Times New Roman"/>
          <w:b w:val="false"/>
          <w:i w:val="false"/>
          <w:color w:val="000000"/>
          <w:sz w:val="28"/>
        </w:rPr>
        <w:t xml:space="preserve">       ___________________________________________________________________тенге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по получателю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____________________________</w:t>
      </w:r>
    </w:p>
    <w:p>
      <w:pPr>
        <w:spacing w:after="0"/>
        <w:ind w:left="0"/>
        <w:jc w:val="both"/>
      </w:pPr>
      <w:r>
        <w:rPr>
          <w:rFonts w:ascii="Times New Roman"/>
          <w:b w:val="false"/>
          <w:i w:val="false"/>
          <w:color w:val="000000"/>
          <w:sz w:val="28"/>
        </w:rPr>
        <w:t xml:space="preserve">       За период с _________20___ года _по ____20____ года ________</w:t>
      </w:r>
    </w:p>
    <w:p>
      <w:pPr>
        <w:spacing w:after="0"/>
        <w:ind w:left="0"/>
        <w:jc w:val="both"/>
      </w:pPr>
      <w:r>
        <w:rPr>
          <w:rFonts w:ascii="Times New Roman"/>
          <w:b w:val="false"/>
          <w:i w:val="false"/>
          <w:color w:val="000000"/>
          <w:sz w:val="28"/>
        </w:rPr>
        <w:t xml:space="preserve">       Основание 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 xml:space="preserve">       Возврат необходимо произвести по следующим реквизитам:</w:t>
      </w:r>
    </w:p>
    <w:p>
      <w:pPr>
        <w:spacing w:after="0"/>
        <w:ind w:left="0"/>
        <w:jc w:val="both"/>
      </w:pPr>
      <w:r>
        <w:rPr>
          <w:rFonts w:ascii="Times New Roman"/>
          <w:b w:val="false"/>
          <w:i w:val="false"/>
          <w:color w:val="000000"/>
          <w:sz w:val="28"/>
        </w:rPr>
        <w:t xml:space="preserve">       БИК:_____________________________________________________________________</w:t>
      </w:r>
    </w:p>
    <w:p>
      <w:pPr>
        <w:spacing w:after="0"/>
        <w:ind w:left="0"/>
        <w:jc w:val="both"/>
      </w:pPr>
      <w:r>
        <w:rPr>
          <w:rFonts w:ascii="Times New Roman"/>
          <w:b w:val="false"/>
          <w:i w:val="false"/>
          <w:color w:val="000000"/>
          <w:sz w:val="28"/>
        </w:rPr>
        <w:t xml:space="preserve">       ИИК:_____________________________________________________________________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_____________________________________________________________________</w:t>
      </w:r>
    </w:p>
    <w:p>
      <w:pPr>
        <w:spacing w:after="0"/>
        <w:ind w:left="0"/>
        <w:jc w:val="both"/>
      </w:pPr>
      <w:r>
        <w:rPr>
          <w:rFonts w:ascii="Times New Roman"/>
          <w:b w:val="false"/>
          <w:i w:val="false"/>
          <w:color w:val="000000"/>
          <w:sz w:val="28"/>
        </w:rPr>
        <w:t xml:space="preserve">       КНП: _____________________________________________________________________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_____________________________________________________________________</w:t>
      </w:r>
    </w:p>
    <w:p>
      <w:pPr>
        <w:spacing w:after="0"/>
        <w:ind w:left="0"/>
        <w:jc w:val="both"/>
      </w:pPr>
      <w:r>
        <w:rPr>
          <w:rFonts w:ascii="Times New Roman"/>
          <w:b w:val="false"/>
          <w:i w:val="false"/>
          <w:color w:val="000000"/>
          <w:sz w:val="28"/>
        </w:rPr>
        <w:t xml:space="preserve">       Назначение платежа: возврат излишне зачисленной (выплаченной) социальной выплаты по случаю потери работы</w:t>
      </w:r>
    </w:p>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 (отказе</w:t>
            </w:r>
            <w:r>
              <w:br/>
            </w:r>
            <w:r>
              <w:rPr>
                <w:rFonts w:ascii="Times New Roman"/>
                <w:b w:val="false"/>
                <w:i w:val="false"/>
                <w:color w:val="000000"/>
                <w:sz w:val="20"/>
              </w:rPr>
              <w:t>в 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4" w:id="415"/>
      <w:r>
        <w:rPr>
          <w:rFonts w:ascii="Times New Roman"/>
          <w:b w:val="false"/>
          <w:i w:val="false"/>
          <w:color w:val="000000"/>
          <w:sz w:val="28"/>
        </w:rPr>
        <w:t>
      Код района ____________</w:t>
      </w:r>
    </w:p>
    <w:bookmarkEnd w:id="415"/>
    <w:p>
      <w:pPr>
        <w:spacing w:after="0"/>
        <w:ind w:left="0"/>
        <w:jc w:val="both"/>
      </w:pPr>
      <w:r>
        <w:rPr>
          <w:rFonts w:ascii="Times New Roman"/>
          <w:b w:val="false"/>
          <w:i w:val="false"/>
          <w:color w:val="000000"/>
          <w:sz w:val="28"/>
        </w:rPr>
        <w:t xml:space="preserve">       Область/город _________</w:t>
      </w:r>
    </w:p>
    <w:bookmarkStart w:name="z505" w:id="416"/>
    <w:p>
      <w:pPr>
        <w:spacing w:after="0"/>
        <w:ind w:left="0"/>
        <w:jc w:val="left"/>
      </w:pPr>
      <w:r>
        <w:rPr>
          <w:rFonts w:ascii="Times New Roman"/>
          <w:b/>
          <w:i w:val="false"/>
          <w:color w:val="000000"/>
        </w:rPr>
        <w:t xml:space="preserve"> Решение № ____ от "_____" _______ 20 ____ года филиала акционерного общества "Государственный фонд социального страхования"</w:t>
      </w:r>
    </w:p>
    <w:bookmarkEnd w:id="416"/>
    <w:bookmarkStart w:name="z506" w:id="417"/>
    <w:p>
      <w:pPr>
        <w:spacing w:after="0"/>
        <w:ind w:left="0"/>
        <w:jc w:val="left"/>
      </w:pPr>
      <w:r>
        <w:rPr>
          <w:rFonts w:ascii="Times New Roman"/>
          <w:b/>
          <w:i w:val="false"/>
          <w:color w:val="000000"/>
        </w:rPr>
        <w:t xml:space="preserve"> по ________________________ области (городу) № дела ______________</w:t>
      </w:r>
    </w:p>
    <w:bookmarkEnd w:id="417"/>
    <w:bookmarkStart w:name="z507" w:id="418"/>
    <w:p>
      <w:pPr>
        <w:spacing w:after="0"/>
        <w:ind w:left="0"/>
        <w:jc w:val="left"/>
      </w:pPr>
      <w:r>
        <w:rPr>
          <w:rFonts w:ascii="Times New Roman"/>
          <w:b/>
          <w:i w:val="false"/>
          <w:color w:val="000000"/>
        </w:rPr>
        <w:t xml:space="preserve"> об удержании суммы социальной выплаты по случаю потери работы</w:t>
      </w:r>
    </w:p>
    <w:bookmarkEnd w:id="418"/>
    <w:p>
      <w:pPr>
        <w:spacing w:after="0"/>
        <w:ind w:left="0"/>
        <w:jc w:val="both"/>
      </w:pPr>
      <w:bookmarkStart w:name="z508" w:id="419"/>
      <w:r>
        <w:rPr>
          <w:rFonts w:ascii="Times New Roman"/>
          <w:b w:val="false"/>
          <w:i w:val="false"/>
          <w:color w:val="000000"/>
          <w:sz w:val="28"/>
        </w:rPr>
        <w:t>
      Гражданина(ки)__________________________________________________</w:t>
      </w:r>
    </w:p>
    <w:bookmarkEnd w:id="419"/>
    <w:p>
      <w:pPr>
        <w:spacing w:after="0"/>
        <w:ind w:left="0"/>
        <w:jc w:val="both"/>
      </w:pPr>
      <w:r>
        <w:rPr>
          <w:rFonts w:ascii="Times New Roman"/>
          <w:b w:val="false"/>
          <w:i w:val="false"/>
          <w:color w:val="000000"/>
          <w:sz w:val="28"/>
        </w:rPr>
        <w:t xml:space="preserve">       Пол ______________ Дата рождения "______" ____________ ____ года</w:t>
      </w:r>
    </w:p>
    <w:p>
      <w:pPr>
        <w:spacing w:after="0"/>
        <w:ind w:left="0"/>
        <w:jc w:val="both"/>
      </w:pPr>
      <w:r>
        <w:rPr>
          <w:rFonts w:ascii="Times New Roman"/>
          <w:b w:val="false"/>
          <w:i w:val="false"/>
          <w:color w:val="000000"/>
          <w:sz w:val="28"/>
        </w:rPr>
        <w:t xml:space="preserve">       Размер социальной выплаты по случаю потери работы</w:t>
      </w:r>
    </w:p>
    <w:p>
      <w:pPr>
        <w:spacing w:after="0"/>
        <w:ind w:left="0"/>
        <w:jc w:val="both"/>
      </w:pPr>
      <w:r>
        <w:rPr>
          <w:rFonts w:ascii="Times New Roman"/>
          <w:b w:val="false"/>
          <w:i w:val="false"/>
          <w:color w:val="000000"/>
          <w:sz w:val="28"/>
        </w:rPr>
        <w:t xml:space="preserve">       ________________________________________________________________тенге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Производить удержание в соответствии с заявлением от "_____"___ 20___ года</w:t>
      </w:r>
    </w:p>
    <w:p>
      <w:pPr>
        <w:spacing w:after="0"/>
        <w:ind w:left="0"/>
        <w:jc w:val="both"/>
      </w:pPr>
      <w:r>
        <w:rPr>
          <w:rFonts w:ascii="Times New Roman"/>
          <w:b w:val="false"/>
          <w:i w:val="false"/>
          <w:color w:val="000000"/>
          <w:sz w:val="28"/>
        </w:rPr>
        <w:t xml:space="preserve">       Размер удержания __________________________________________________________</w:t>
      </w:r>
    </w:p>
    <w:p>
      <w:pPr>
        <w:spacing w:after="0"/>
        <w:ind w:left="0"/>
        <w:jc w:val="both"/>
      </w:pPr>
      <w:r>
        <w:rPr>
          <w:rFonts w:ascii="Times New Roman"/>
          <w:b w:val="false"/>
          <w:i w:val="false"/>
          <w:color w:val="000000"/>
          <w:sz w:val="28"/>
        </w:rPr>
        <w:t xml:space="preserve">                                     (сумма удержания)</w:t>
      </w:r>
    </w:p>
    <w:p>
      <w:pPr>
        <w:spacing w:after="0"/>
        <w:ind w:left="0"/>
        <w:jc w:val="both"/>
      </w:pPr>
      <w:r>
        <w:rPr>
          <w:rFonts w:ascii="Times New Roman"/>
          <w:b w:val="false"/>
          <w:i w:val="false"/>
          <w:color w:val="000000"/>
          <w:sz w:val="28"/>
        </w:rPr>
        <w:t xml:space="preserve">       с "_____" ________ 20 __ года до полного погашения.</w:t>
      </w:r>
    </w:p>
    <w:p>
      <w:pPr>
        <w:spacing w:after="0"/>
        <w:ind w:left="0"/>
        <w:jc w:val="both"/>
      </w:pPr>
      <w:r>
        <w:rPr>
          <w:rFonts w:ascii="Times New Roman"/>
          <w:b w:val="false"/>
          <w:i w:val="false"/>
          <w:color w:val="000000"/>
          <w:sz w:val="28"/>
        </w:rPr>
        <w:t xml:space="preserve">       Руководитель филиала Фонда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Фонда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 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237</w:t>
            </w:r>
          </w:p>
        </w:tc>
      </w:tr>
    </w:tbl>
    <w:bookmarkStart w:name="z510" w:id="420"/>
    <w:p>
      <w:pPr>
        <w:spacing w:after="0"/>
        <w:ind w:left="0"/>
        <w:jc w:val="left"/>
      </w:pPr>
      <w:r>
        <w:rPr>
          <w:rFonts w:ascii="Times New Roman"/>
          <w:b/>
          <w:i w:val="false"/>
          <w:color w:val="000000"/>
        </w:rPr>
        <w:t xml:space="preserve"> Перечень утративших силу некоторых решений и структурных элементов некоторых решений Министерства труда и социальной защиты Республики Казахстан</w:t>
      </w:r>
    </w:p>
    <w:bookmarkEnd w:id="420"/>
    <w:bookmarkStart w:name="z511" w:id="4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 20838).</w:t>
      </w:r>
    </w:p>
    <w:bookmarkEnd w:id="421"/>
    <w:bookmarkStart w:name="z512" w:id="4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 февраля 2021 года № 22 "О внесении изменений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 22156).</w:t>
      </w:r>
    </w:p>
    <w:bookmarkEnd w:id="422"/>
    <w:bookmarkStart w:name="z513" w:id="4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17</w:t>
      </w:r>
      <w:r>
        <w:rPr>
          <w:rFonts w:ascii="Times New Roman"/>
          <w:b w:val="false"/>
          <w:i w:val="false"/>
          <w:color w:val="000000"/>
          <w:sz w:val="28"/>
        </w:rPr>
        <w:t xml:space="preserve"> перечня решений Министра труда и социальной защиты населения Республики Казахстан, в которые вносятся изменения, утвержденного приказом Министром труда и социальной защиты населения Республики Казахстан от 16 марта 2021 года № 78 "О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 22354).</w:t>
      </w:r>
    </w:p>
    <w:bookmarkEnd w:id="423"/>
    <w:bookmarkStart w:name="z514" w:id="4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Приказа Министра труда и социальной защиты населения Республики Казахстан от 30 марта 2021 года № 94 "О внесении изменений в приказ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и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 22440).</w:t>
      </w:r>
    </w:p>
    <w:bookmarkEnd w:id="424"/>
    <w:bookmarkStart w:name="z515" w:id="4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14 июня 2021 года № 205 "О внесении изменений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 23076).</w:t>
      </w:r>
    </w:p>
    <w:bookmarkEnd w:id="425"/>
    <w:bookmarkStart w:name="z516" w:id="4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приказа Министра труда и социальной защиты населения Республики Казахстан от 31 января 2022 года № 36 "О внесении изменений и дополнений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и в приказ Министра труда и социальной защиты населения Республики Казахстан от 11 июня 2020 года № 224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 26702).</w:t>
      </w:r>
    </w:p>
    <w:bookmarkEnd w:id="426"/>
    <w:bookmarkStart w:name="z517" w:id="4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23 сентября 2022 года № 385 "О внесении изменений и дополнения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 29822).</w:t>
      </w:r>
    </w:p>
    <w:bookmarkEnd w:id="427"/>
    <w:bookmarkStart w:name="z518" w:id="4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приказа Министра труда и социальной защиты населения Республики Казахстан от 28 декабря 2022 года № 528 "О внесении изменений и дополнений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и в приказ Министра здравоохранения и социального развития Республики Казахстан от 18 декабря 2014 года № 330 "Об утверждении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(зарегистрирован в Реестре государственной регистрации нормативных правовых актов № 31443).</w:t>
      </w:r>
    </w:p>
    <w:bookmarkEnd w:id="4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