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7be0" w14:textId="7d67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48. Зарегистрировано в Министерстве юстиции Республики Казахстан 16 июня 2023 года № 32834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49 и </w:t>
      </w:r>
      <w:r>
        <w:rPr>
          <w:rFonts w:ascii="Times New Roman"/>
          <w:b w:val="false"/>
          <w:i w:val="false"/>
          <w:color w:val="000000"/>
          <w:sz w:val="28"/>
        </w:rPr>
        <w:t>пунктом 3</w:t>
      </w:r>
      <w:r>
        <w:rPr>
          <w:rFonts w:ascii="Times New Roman"/>
          <w:b w:val="false"/>
          <w:i w:val="false"/>
          <w:color w:val="000000"/>
          <w:sz w:val="28"/>
        </w:rPr>
        <w:t xml:space="preserve"> статьи 51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38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(зарегистрировано в Реестре государственной регистрации нормативных правовых актов под № 20220);</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14 марта 2022 года № 24 "О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 (зарегистрировано в Реестре государственной регистрации нормативных правовых актов под № 27213).</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48</w:t>
            </w:r>
          </w:p>
        </w:tc>
      </w:tr>
    </w:tbl>
    <w:bookmarkStart w:name="z19" w:id="12"/>
    <w:p>
      <w:pPr>
        <w:spacing w:after="0"/>
        <w:ind w:left="0"/>
        <w:jc w:val="left"/>
      </w:pPr>
      <w:r>
        <w:rPr>
          <w:rFonts w:ascii="Times New Roman"/>
          <w:b/>
          <w:i w:val="false"/>
          <w:color w:val="000000"/>
        </w:rPr>
        <w:t xml:space="preserve">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49 и </w:t>
      </w:r>
      <w:r>
        <w:rPr>
          <w:rFonts w:ascii="Times New Roman"/>
          <w:b w:val="false"/>
          <w:i w:val="false"/>
          <w:color w:val="000000"/>
          <w:sz w:val="28"/>
        </w:rPr>
        <w:t>пунктом 3</w:t>
      </w:r>
      <w:r>
        <w:rPr>
          <w:rFonts w:ascii="Times New Roman"/>
          <w:b w:val="false"/>
          <w:i w:val="false"/>
          <w:color w:val="000000"/>
          <w:sz w:val="28"/>
        </w:rPr>
        <w:t xml:space="preserve"> статьи 51 Социального кодекса Республики Казахстан (далее – Социальный кодекс), со статьями 66 и 73 Административного процедурно-процессуального кодекса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 разрешениях и уведомлениях" и определяют порядок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w:t>
      </w:r>
    </w:p>
    <w:bookmarkEnd w:id="14"/>
    <w:bookmarkStart w:name="z22"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5"/>
    <w:bookmarkStart w:name="z23" w:id="16"/>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6"/>
    <w:bookmarkStart w:name="z24" w:id="17"/>
    <w:p>
      <w:pPr>
        <w:spacing w:after="0"/>
        <w:ind w:left="0"/>
        <w:jc w:val="left"/>
      </w:pPr>
      <w:r>
        <w:rPr>
          <w:rFonts w:ascii="Times New Roman"/>
          <w:b/>
          <w:i w:val="false"/>
          <w:color w:val="000000"/>
        </w:rPr>
        <w:t xml:space="preserve"> Глава 2. Порядок добровольного возврата лицензии на управление инвестиционным портфелем с правом привлечения добровольных пенсионных взносов</w:t>
      </w:r>
    </w:p>
    <w:bookmarkEnd w:id="17"/>
    <w:bookmarkStart w:name="z25" w:id="18"/>
    <w:p>
      <w:pPr>
        <w:spacing w:after="0"/>
        <w:ind w:left="0"/>
        <w:jc w:val="both"/>
      </w:pPr>
      <w:r>
        <w:rPr>
          <w:rFonts w:ascii="Times New Roman"/>
          <w:b w:val="false"/>
          <w:i w:val="false"/>
          <w:color w:val="000000"/>
          <w:sz w:val="28"/>
        </w:rPr>
        <w:t>
      3. Добровольный накопительный пенсионный фонд (далее – Фонд) в течение десяти рабочих дней со дня принятия решения общим собранием акционеров Фонда уведомляет уполномоченный орган по регулированию, контролю и надзору финансового рынка и финансовых организаций (далее – уполномоченный орган) о добровольном возврате лицензии на управление инвестиционным портфелем с правом привлечения добровольных пенсионных взносов.</w:t>
      </w:r>
    </w:p>
    <w:bookmarkEnd w:id="18"/>
    <w:bookmarkStart w:name="z26" w:id="19"/>
    <w:p>
      <w:pPr>
        <w:spacing w:after="0"/>
        <w:ind w:left="0"/>
        <w:jc w:val="both"/>
      </w:pPr>
      <w:r>
        <w:rPr>
          <w:rFonts w:ascii="Times New Roman"/>
          <w:b w:val="false"/>
          <w:i w:val="false"/>
          <w:color w:val="000000"/>
          <w:sz w:val="28"/>
        </w:rPr>
        <w:t xml:space="preserve">
      Фонд на основании решения общего собрания акционеров в течение 10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обращается в уполномоченный орган с заявлением на добровольный возврат лицензии на управление инвестиционным портфелем с правом привлечения добровольных пенсионных взносов (далее - заявление), подписанным первым руководителем Фонда,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9"/>
    <w:bookmarkStart w:name="z27" w:id="20"/>
    <w:p>
      <w:pPr>
        <w:spacing w:after="0"/>
        <w:ind w:left="0"/>
        <w:jc w:val="both"/>
      </w:pPr>
      <w:r>
        <w:rPr>
          <w:rFonts w:ascii="Times New Roman"/>
          <w:b w:val="false"/>
          <w:i w:val="false"/>
          <w:color w:val="000000"/>
          <w:sz w:val="28"/>
        </w:rPr>
        <w:t>
      К заявлению прилагаются следующие документы:</w:t>
      </w:r>
    </w:p>
    <w:bookmarkEnd w:id="20"/>
    <w:bookmarkStart w:name="z28" w:id="21"/>
    <w:p>
      <w:pPr>
        <w:spacing w:after="0"/>
        <w:ind w:left="0"/>
        <w:jc w:val="both"/>
      </w:pPr>
      <w:r>
        <w:rPr>
          <w:rFonts w:ascii="Times New Roman"/>
          <w:b w:val="false"/>
          <w:i w:val="false"/>
          <w:color w:val="000000"/>
          <w:sz w:val="28"/>
        </w:rPr>
        <w:t>
      решение общего собрания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21"/>
    <w:bookmarkStart w:name="z29" w:id="22"/>
    <w:p>
      <w:pPr>
        <w:spacing w:after="0"/>
        <w:ind w:left="0"/>
        <w:jc w:val="both"/>
      </w:pPr>
      <w:r>
        <w:rPr>
          <w:rFonts w:ascii="Times New Roman"/>
          <w:b w:val="false"/>
          <w:i w:val="false"/>
          <w:color w:val="000000"/>
          <w:sz w:val="28"/>
        </w:rPr>
        <w:t>
      документ, подтверждающий отсутствие у Фонда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22"/>
    <w:bookmarkStart w:name="z30" w:id="23"/>
    <w:p>
      <w:pPr>
        <w:spacing w:after="0"/>
        <w:ind w:left="0"/>
        <w:jc w:val="both"/>
      </w:pPr>
      <w:r>
        <w:rPr>
          <w:rFonts w:ascii="Times New Roman"/>
          <w:b w:val="false"/>
          <w:i w:val="false"/>
          <w:color w:val="000000"/>
          <w:sz w:val="28"/>
        </w:rPr>
        <w:t>
      бухгалтерский баланс Фонда и пояснительная записка к нему, составленные на дату, предшествующую дате направления заявления. В пояснительной записке к бухгалтерскому балансу Фонда раскрывается информация о кредиторах Фонда (при их наличии) с указанием сумм кредиторской задолженности и основаниях их возникновения;</w:t>
      </w:r>
    </w:p>
    <w:bookmarkEnd w:id="23"/>
    <w:bookmarkStart w:name="z31" w:id="24"/>
    <w:p>
      <w:pPr>
        <w:spacing w:after="0"/>
        <w:ind w:left="0"/>
        <w:jc w:val="both"/>
      </w:pPr>
      <w:r>
        <w:rPr>
          <w:rFonts w:ascii="Times New Roman"/>
          <w:b w:val="false"/>
          <w:i w:val="false"/>
          <w:color w:val="000000"/>
          <w:sz w:val="28"/>
        </w:rPr>
        <w:t>
      акт приема-передачи пенсионных активов и обязательств Фонда по договорам о пенсионном обеспечении за счет добровольных пенсионных взносов, подписанный первыми руководителями Фонда, единого накопительного пенсионного фонда, банка-кастодиана единого накопительного пенсионного фонда, банка-кастодиана Фонда и управляющего пенсионными активами Фонда (при наличии такового) или лицами их замещающими.</w:t>
      </w:r>
    </w:p>
    <w:bookmarkEnd w:id="24"/>
    <w:bookmarkStart w:name="z32" w:id="25"/>
    <w:p>
      <w:pPr>
        <w:spacing w:after="0"/>
        <w:ind w:left="0"/>
        <w:jc w:val="both"/>
      </w:pPr>
      <w:r>
        <w:rPr>
          <w:rFonts w:ascii="Times New Roman"/>
          <w:b w:val="false"/>
          <w:i w:val="false"/>
          <w:color w:val="000000"/>
          <w:sz w:val="28"/>
        </w:rPr>
        <w:t>
      4. До даты подачи в уполномоченный орган заявления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главой 5 Правил.</w:t>
      </w:r>
    </w:p>
    <w:bookmarkEnd w:id="25"/>
    <w:bookmarkStart w:name="z33" w:id="26"/>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добровольном возврате лицензии на управление инвестиционным портфелем с правом привлечения добровольных пенсионных взносов.</w:t>
      </w:r>
    </w:p>
    <w:bookmarkEnd w:id="26"/>
    <w:bookmarkStart w:name="z34" w:id="27"/>
    <w:p>
      <w:pPr>
        <w:spacing w:after="0"/>
        <w:ind w:left="0"/>
        <w:jc w:val="both"/>
      </w:pPr>
      <w:r>
        <w:rPr>
          <w:rFonts w:ascii="Times New Roman"/>
          <w:b w:val="false"/>
          <w:i w:val="false"/>
          <w:color w:val="000000"/>
          <w:sz w:val="28"/>
        </w:rPr>
        <w:t>
      5. Информация о добровольном возврате лицензии на управление инвестиционным портфелем с правом привлечения добровольных пенсионных взносов публикуется Фондом в средствах массовой информации на казахском и русском языках не позднее 50 (пятидесяти) рабочих дней до даты подачи в уполномоченный орган заявления.</w:t>
      </w:r>
    </w:p>
    <w:bookmarkEnd w:id="27"/>
    <w:bookmarkStart w:name="z35" w:id="28"/>
    <w:p>
      <w:pPr>
        <w:spacing w:after="0"/>
        <w:ind w:left="0"/>
        <w:jc w:val="both"/>
      </w:pPr>
      <w:r>
        <w:rPr>
          <w:rFonts w:ascii="Times New Roman"/>
          <w:b w:val="false"/>
          <w:i w:val="false"/>
          <w:color w:val="000000"/>
          <w:sz w:val="28"/>
        </w:rPr>
        <w:t>
      6. Уполномоченный орган при рассмотрении заявления проверяет документы, подтверждающие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28"/>
    <w:bookmarkStart w:name="z36" w:id="29"/>
    <w:p>
      <w:pPr>
        <w:spacing w:after="0"/>
        <w:ind w:left="0"/>
        <w:jc w:val="both"/>
      </w:pPr>
      <w:r>
        <w:rPr>
          <w:rFonts w:ascii="Times New Roman"/>
          <w:b w:val="false"/>
          <w:i w:val="false"/>
          <w:color w:val="000000"/>
          <w:sz w:val="28"/>
        </w:rPr>
        <w:t>
      Заявление рассматривается уполномоченным органом в течение 50 (пятидесяти) рабочих дней со дня получения надлежаще оформленных документов.</w:t>
      </w:r>
    </w:p>
    <w:bookmarkEnd w:id="29"/>
    <w:bookmarkStart w:name="z37" w:id="30"/>
    <w:p>
      <w:pPr>
        <w:spacing w:after="0"/>
        <w:ind w:left="0"/>
        <w:jc w:val="both"/>
      </w:pPr>
      <w:r>
        <w:rPr>
          <w:rFonts w:ascii="Times New Roman"/>
          <w:b w:val="false"/>
          <w:i w:val="false"/>
          <w:color w:val="000000"/>
          <w:sz w:val="28"/>
        </w:rPr>
        <w:t>
      7. Добровольный возврат лицензии на управление инвестиционным портфелем с правом привлечения добровольных пенсионных взносов производится при выполнении следующих условий:</w:t>
      </w:r>
    </w:p>
    <w:bookmarkEnd w:id="30"/>
    <w:bookmarkStart w:name="z38" w:id="31"/>
    <w:p>
      <w:pPr>
        <w:spacing w:after="0"/>
        <w:ind w:left="0"/>
        <w:jc w:val="both"/>
      </w:pPr>
      <w:r>
        <w:rPr>
          <w:rFonts w:ascii="Times New Roman"/>
          <w:b w:val="false"/>
          <w:i w:val="false"/>
          <w:color w:val="000000"/>
          <w:sz w:val="28"/>
        </w:rPr>
        <w:t>
      1) представление полного пакета документов, указанных в пункте 3 Правил;</w:t>
      </w:r>
    </w:p>
    <w:bookmarkEnd w:id="31"/>
    <w:bookmarkStart w:name="z39" w:id="32"/>
    <w:p>
      <w:pPr>
        <w:spacing w:after="0"/>
        <w:ind w:left="0"/>
        <w:jc w:val="both"/>
      </w:pPr>
      <w:r>
        <w:rPr>
          <w:rFonts w:ascii="Times New Roman"/>
          <w:b w:val="false"/>
          <w:i w:val="false"/>
          <w:color w:val="000000"/>
          <w:sz w:val="28"/>
        </w:rPr>
        <w:t>
      2) соответствие предоставленных документов законодательству Республики Казахстан;</w:t>
      </w:r>
    </w:p>
    <w:bookmarkEnd w:id="32"/>
    <w:bookmarkStart w:name="z40" w:id="33"/>
    <w:p>
      <w:pPr>
        <w:spacing w:after="0"/>
        <w:ind w:left="0"/>
        <w:jc w:val="both"/>
      </w:pPr>
      <w:r>
        <w:rPr>
          <w:rFonts w:ascii="Times New Roman"/>
          <w:b w:val="false"/>
          <w:i w:val="false"/>
          <w:color w:val="000000"/>
          <w:sz w:val="28"/>
        </w:rPr>
        <w:t>
      3) отсутствие обязательств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отсутствие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w:t>
      </w:r>
    </w:p>
    <w:bookmarkEnd w:id="33"/>
    <w:bookmarkStart w:name="z41" w:id="34"/>
    <w:p>
      <w:pPr>
        <w:spacing w:after="0"/>
        <w:ind w:left="0"/>
        <w:jc w:val="both"/>
      </w:pPr>
      <w:r>
        <w:rPr>
          <w:rFonts w:ascii="Times New Roman"/>
          <w:b w:val="false"/>
          <w:i w:val="false"/>
          <w:color w:val="000000"/>
          <w:sz w:val="28"/>
        </w:rPr>
        <w:t>
      8. В случае невыполнения Фондом условий, предусмотренных пунктом 7 Правил для добровольного возврата лицензии на управление инвестиционным портфелем с правом привлечения добровольных пенсионных взносов, уполномоченный орган направляет Фонду письменный ответ с указанием замечаний. При повторном представлении Фондом заявления исчисление срока его рассмотрения уполномоченным органом начинается с даты его повторного представления.</w:t>
      </w:r>
    </w:p>
    <w:bookmarkEnd w:id="34"/>
    <w:bookmarkStart w:name="z42" w:id="35"/>
    <w:p>
      <w:pPr>
        <w:spacing w:after="0"/>
        <w:ind w:left="0"/>
        <w:jc w:val="both"/>
      </w:pPr>
      <w:r>
        <w:rPr>
          <w:rFonts w:ascii="Times New Roman"/>
          <w:b w:val="false"/>
          <w:i w:val="false"/>
          <w:color w:val="000000"/>
          <w:sz w:val="28"/>
        </w:rPr>
        <w:t>
      9. Не позднее 10 (десяти)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Фонд возвращает лицензию (лицензии) и (или) приложение к лицензии (приложения к лицензиям) уполномоченному органу.</w:t>
      </w:r>
    </w:p>
    <w:bookmarkEnd w:id="35"/>
    <w:bookmarkStart w:name="z43" w:id="36"/>
    <w:p>
      <w:pPr>
        <w:spacing w:after="0"/>
        <w:ind w:left="0"/>
        <w:jc w:val="both"/>
      </w:pPr>
      <w:r>
        <w:rPr>
          <w:rFonts w:ascii="Times New Roman"/>
          <w:b w:val="false"/>
          <w:i w:val="false"/>
          <w:color w:val="000000"/>
          <w:sz w:val="28"/>
        </w:rPr>
        <w:t>
      Не позднее 30 (тридцати) рабочих дней с даты получения письма уполномоченного органа о возможности осуществления Фондом добровольного возврата лицензии на управление инвестиционным портфелем с правом привлечения добровольных пенсионных взносов уведомляет уполномоченный орган о государственной перерегистрации Фонда в части исключения из наименования Фонда слов "добровольный накопительный пенсионный фонд" и (или) аббревиатуры "ДНПФ".</w:t>
      </w:r>
    </w:p>
    <w:bookmarkEnd w:id="36"/>
    <w:bookmarkStart w:name="z44" w:id="37"/>
    <w:p>
      <w:pPr>
        <w:spacing w:after="0"/>
        <w:ind w:left="0"/>
        <w:jc w:val="left"/>
      </w:pPr>
      <w:r>
        <w:rPr>
          <w:rFonts w:ascii="Times New Roman"/>
          <w:b/>
          <w:i w:val="false"/>
          <w:color w:val="000000"/>
        </w:rPr>
        <w:t xml:space="preserve"> Глава 3. Порядок добровольной ликвидации Фонда</w:t>
      </w:r>
    </w:p>
    <w:bookmarkEnd w:id="37"/>
    <w:bookmarkStart w:name="z45" w:id="38"/>
    <w:p>
      <w:pPr>
        <w:spacing w:after="0"/>
        <w:ind w:left="0"/>
        <w:jc w:val="both"/>
      </w:pPr>
      <w:r>
        <w:rPr>
          <w:rFonts w:ascii="Times New Roman"/>
          <w:b w:val="false"/>
          <w:i w:val="false"/>
          <w:color w:val="000000"/>
          <w:sz w:val="28"/>
        </w:rPr>
        <w:t>
      10. Фонд в течение 10 (десяти) рабочих дней со дня принятия решения общим собранием акционеров Фонда уведомляет уполномоченный орган о добровольной ликвидации Фонда.</w:t>
      </w:r>
    </w:p>
    <w:bookmarkEnd w:id="38"/>
    <w:bookmarkStart w:name="z46" w:id="39"/>
    <w:p>
      <w:pPr>
        <w:spacing w:after="0"/>
        <w:ind w:left="0"/>
        <w:jc w:val="both"/>
      </w:pPr>
      <w:r>
        <w:rPr>
          <w:rFonts w:ascii="Times New Roman"/>
          <w:b w:val="false"/>
          <w:i w:val="false"/>
          <w:color w:val="000000"/>
          <w:sz w:val="28"/>
        </w:rPr>
        <w:t xml:space="preserve">
      Фонд на основании решения общего собрания акционеров в течение 10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и истечения срока, предусмотренного в пункте 12 Правил, обращается в уполномоченный орган через www.elicense.kz (далее – портал) с ходатайством о выдаче разрешения на добровольную ликвидацию добровольного накопительного пенсионного фонда (далее – ходатайство)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9"/>
    <w:bookmarkStart w:name="z47" w:id="4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разрешения на добровольную ликвидацию добровольного накопительного пенсионного фонда" (далее - государственная услуга),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оснований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в </w:t>
      </w:r>
      <w:r>
        <w:rPr>
          <w:rFonts w:ascii="Times New Roman"/>
          <w:b w:val="false"/>
          <w:i w:val="false"/>
          <w:color w:val="000000"/>
          <w:sz w:val="28"/>
        </w:rPr>
        <w:t>приложении 3</w:t>
      </w:r>
      <w:r>
        <w:rPr>
          <w:rFonts w:ascii="Times New Roman"/>
          <w:b w:val="false"/>
          <w:i w:val="false"/>
          <w:color w:val="000000"/>
          <w:sz w:val="28"/>
        </w:rPr>
        <w:t xml:space="preserve"> (далее – Перечень) к Правилам.</w:t>
      </w:r>
    </w:p>
    <w:bookmarkEnd w:id="40"/>
    <w:bookmarkStart w:name="z48" w:id="41"/>
    <w:p>
      <w:pPr>
        <w:spacing w:after="0"/>
        <w:ind w:left="0"/>
        <w:jc w:val="both"/>
      </w:pPr>
      <w:r>
        <w:rPr>
          <w:rFonts w:ascii="Times New Roman"/>
          <w:b w:val="false"/>
          <w:i w:val="false"/>
          <w:color w:val="000000"/>
          <w:sz w:val="28"/>
        </w:rPr>
        <w:t>
      При направлении Фондом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1"/>
    <w:bookmarkStart w:name="z49" w:id="42"/>
    <w:p>
      <w:pPr>
        <w:spacing w:after="0"/>
        <w:ind w:left="0"/>
        <w:jc w:val="both"/>
      </w:pPr>
      <w:r>
        <w:rPr>
          <w:rFonts w:ascii="Times New Roman"/>
          <w:b w:val="false"/>
          <w:i w:val="false"/>
          <w:color w:val="000000"/>
          <w:sz w:val="28"/>
        </w:rPr>
        <w:t>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42"/>
    <w:bookmarkStart w:name="z50" w:id="43"/>
    <w:p>
      <w:pPr>
        <w:spacing w:after="0"/>
        <w:ind w:left="0"/>
        <w:jc w:val="both"/>
      </w:pPr>
      <w:r>
        <w:rPr>
          <w:rFonts w:ascii="Times New Roman"/>
          <w:b w:val="false"/>
          <w:i w:val="false"/>
          <w:color w:val="000000"/>
          <w:sz w:val="28"/>
        </w:rPr>
        <w:t>
      11. До даты подачи в уполномоченный орган ходатайства Фонд осуществляет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 предусмотренном главой 5 Правил.</w:t>
      </w:r>
    </w:p>
    <w:bookmarkEnd w:id="43"/>
    <w:bookmarkStart w:name="z51" w:id="44"/>
    <w:p>
      <w:pPr>
        <w:spacing w:after="0"/>
        <w:ind w:left="0"/>
        <w:jc w:val="both"/>
      </w:pPr>
      <w:r>
        <w:rPr>
          <w:rFonts w:ascii="Times New Roman"/>
          <w:b w:val="false"/>
          <w:i w:val="false"/>
          <w:color w:val="000000"/>
          <w:sz w:val="28"/>
        </w:rPr>
        <w:t>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Фондом после принятия решения общим собранием акционеров Фонда о добровольной ликвидации Фонда.</w:t>
      </w:r>
    </w:p>
    <w:bookmarkEnd w:id="44"/>
    <w:bookmarkStart w:name="z52" w:id="45"/>
    <w:p>
      <w:pPr>
        <w:spacing w:after="0"/>
        <w:ind w:left="0"/>
        <w:jc w:val="both"/>
      </w:pPr>
      <w:r>
        <w:rPr>
          <w:rFonts w:ascii="Times New Roman"/>
          <w:b w:val="false"/>
          <w:i w:val="false"/>
          <w:color w:val="000000"/>
          <w:sz w:val="28"/>
        </w:rPr>
        <w:t>
      12. Информация о добровольной ликвидации Фонда публикуется Фондом в средствах массовой информации на казахском и русском языках не позднее 50 (пятидесяти) рабочих дней до даты подачи в уполномоченный орган ходатайства.</w:t>
      </w:r>
    </w:p>
    <w:bookmarkEnd w:id="45"/>
    <w:bookmarkStart w:name="z53" w:id="46"/>
    <w:p>
      <w:pPr>
        <w:spacing w:after="0"/>
        <w:ind w:left="0"/>
        <w:jc w:val="both"/>
      </w:pPr>
      <w:r>
        <w:rPr>
          <w:rFonts w:ascii="Times New Roman"/>
          <w:b w:val="false"/>
          <w:i w:val="false"/>
          <w:color w:val="000000"/>
          <w:sz w:val="28"/>
        </w:rPr>
        <w:t>
      13.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Перечнем основных требований к оказанию государственной услуги.</w:t>
      </w:r>
    </w:p>
    <w:bookmarkEnd w:id="46"/>
    <w:bookmarkStart w:name="z54" w:id="47"/>
    <w:p>
      <w:pPr>
        <w:spacing w:after="0"/>
        <w:ind w:left="0"/>
        <w:jc w:val="both"/>
      </w:pPr>
      <w:r>
        <w:rPr>
          <w:rFonts w:ascii="Times New Roman"/>
          <w:b w:val="false"/>
          <w:i w:val="false"/>
          <w:color w:val="000000"/>
          <w:sz w:val="28"/>
        </w:rPr>
        <w:t xml:space="preserve">
      14.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Фонда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47"/>
    <w:bookmarkStart w:name="z55" w:id="48"/>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w:t>
      </w:r>
    </w:p>
    <w:bookmarkEnd w:id="48"/>
    <w:bookmarkStart w:name="z56" w:id="49"/>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Фонду мотивированный отказ в дальнейшем рассмотрении ходатайства.</w:t>
      </w:r>
    </w:p>
    <w:bookmarkEnd w:id="49"/>
    <w:bookmarkStart w:name="z57" w:id="50"/>
    <w:p>
      <w:pPr>
        <w:spacing w:after="0"/>
        <w:ind w:left="0"/>
        <w:jc w:val="both"/>
      </w:pPr>
      <w:r>
        <w:rPr>
          <w:rFonts w:ascii="Times New Roman"/>
          <w:b w:val="false"/>
          <w:i w:val="false"/>
          <w:color w:val="000000"/>
          <w:sz w:val="28"/>
        </w:rPr>
        <w:t>
      При установлении факта полноты представленных документов, уполномоченный орган рассматривает их на предмет соответствия требованиям Правил.</w:t>
      </w:r>
    </w:p>
    <w:bookmarkEnd w:id="50"/>
    <w:bookmarkStart w:name="z58" w:id="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Фонд о предварительном решении об отказе в оказании государственной услуги, а также времени и месте (способе) проведения заслушивания для предоставления Фонду возможности выразить позицию по предварительному решению.</w:t>
      </w:r>
    </w:p>
    <w:bookmarkEnd w:id="51"/>
    <w:bookmarkStart w:name="z59" w:id="5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2"/>
    <w:bookmarkStart w:name="z60" w:id="53"/>
    <w:p>
      <w:pPr>
        <w:spacing w:after="0"/>
        <w:ind w:left="0"/>
        <w:jc w:val="both"/>
      </w:pPr>
      <w:r>
        <w:rPr>
          <w:rFonts w:ascii="Times New Roman"/>
          <w:b w:val="false"/>
          <w:i w:val="false"/>
          <w:color w:val="000000"/>
          <w:sz w:val="28"/>
        </w:rPr>
        <w:t>
      По результатам рассмотрения документов, представленных Фондом,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добровольную ликвидацию добровольного накопительного пенсионного фонда (далее - результат оказания государственной услуги), осуществляет его регистрацию в течение 41 (сорока одного) рабочего дня.</w:t>
      </w:r>
    </w:p>
    <w:bookmarkEnd w:id="53"/>
    <w:bookmarkStart w:name="z61" w:id="54"/>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подписания направляет результат оказания государственной услуги Фонду в "личный кабинет" в форме электронного документа, удостоверенного электронной цифровой подписью уполномоченного лица уполномоченного органа.</w:t>
      </w:r>
    </w:p>
    <w:bookmarkEnd w:id="54"/>
    <w:bookmarkStart w:name="z62" w:id="55"/>
    <w:p>
      <w:pPr>
        <w:spacing w:after="0"/>
        <w:ind w:left="0"/>
        <w:jc w:val="both"/>
      </w:pPr>
      <w:r>
        <w:rPr>
          <w:rFonts w:ascii="Times New Roman"/>
          <w:b w:val="false"/>
          <w:i w:val="false"/>
          <w:color w:val="000000"/>
          <w:sz w:val="28"/>
        </w:rPr>
        <w:t>
      Решение уполномоченного органа об отказе в выдаче разрешения на добровольную ликвидацию добровольного накопительного пенсионного фонда по основаниям, указанным в пункте 9 Перечня, доводится до сведения руководящих работников и акционеров Фонда в течение 5 (пяти) рабочих дней после дня его принятия в пределах срока, предусмотренного в пункте 3 Перечня.</w:t>
      </w:r>
    </w:p>
    <w:bookmarkEnd w:id="55"/>
    <w:bookmarkStart w:name="z63" w:id="56"/>
    <w:p>
      <w:pPr>
        <w:spacing w:after="0"/>
        <w:ind w:left="0"/>
        <w:jc w:val="both"/>
      </w:pPr>
      <w:r>
        <w:rPr>
          <w:rFonts w:ascii="Times New Roman"/>
          <w:b w:val="false"/>
          <w:i w:val="false"/>
          <w:color w:val="000000"/>
          <w:sz w:val="28"/>
        </w:rPr>
        <w:t>
      15.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56"/>
    <w:bookmarkStart w:name="z64" w:id="57"/>
    <w:p>
      <w:pPr>
        <w:spacing w:after="0"/>
        <w:ind w:left="0"/>
        <w:jc w:val="both"/>
      </w:pPr>
      <w:r>
        <w:rPr>
          <w:rFonts w:ascii="Times New Roman"/>
          <w:b w:val="false"/>
          <w:i w:val="false"/>
          <w:color w:val="000000"/>
          <w:sz w:val="28"/>
        </w:rPr>
        <w:t>
      16. Не позднее 10 (десяти) рабочих дней с даты получения разрешения на добровольную ликвидацию Фонда, Фонд возвращает лицензию (лицензии) и (или) приложение к лицензии (приложения к лицензиям) уполномоченному органу.</w:t>
      </w:r>
    </w:p>
    <w:bookmarkEnd w:id="57"/>
    <w:bookmarkStart w:name="z65" w:id="58"/>
    <w:p>
      <w:pPr>
        <w:spacing w:after="0"/>
        <w:ind w:left="0"/>
        <w:jc w:val="both"/>
      </w:pPr>
      <w:r>
        <w:rPr>
          <w:rFonts w:ascii="Times New Roman"/>
          <w:b w:val="false"/>
          <w:i w:val="false"/>
          <w:color w:val="000000"/>
          <w:sz w:val="28"/>
        </w:rPr>
        <w:t xml:space="preserve">
      17. Общее собрание акционеров Фонда назначает ликвидационную комиссию и устанавливает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порядок и сроки добровольной ликвидации Фонда.</w:t>
      </w:r>
    </w:p>
    <w:bookmarkEnd w:id="58"/>
    <w:bookmarkStart w:name="z66" w:id="59"/>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59"/>
    <w:bookmarkStart w:name="z67" w:id="60"/>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bookmarkEnd w:id="60"/>
    <w:bookmarkStart w:name="z68" w:id="61"/>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1"/>
    <w:bookmarkStart w:name="z69" w:id="62"/>
    <w:p>
      <w:pPr>
        <w:spacing w:after="0"/>
        <w:ind w:left="0"/>
        <w:jc w:val="both"/>
      </w:pPr>
      <w:r>
        <w:rPr>
          <w:rFonts w:ascii="Times New Roman"/>
          <w:b w:val="false"/>
          <w:i w:val="false"/>
          <w:color w:val="000000"/>
          <w:sz w:val="28"/>
        </w:rPr>
        <w:t xml:space="preserve">
      Жалоба Фонда,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2"/>
    <w:bookmarkStart w:name="z70" w:id="63"/>
    <w:p>
      <w:pPr>
        <w:spacing w:after="0"/>
        <w:ind w:left="0"/>
        <w:jc w:val="both"/>
      </w:pPr>
      <w:r>
        <w:rPr>
          <w:rFonts w:ascii="Times New Roman"/>
          <w:b w:val="false"/>
          <w:i w:val="false"/>
          <w:color w:val="000000"/>
          <w:sz w:val="28"/>
        </w:rPr>
        <w:t>
      Жалоба Фонда, поступившая в адрес органа, рассматривающего жалобу, подлежит рассмотрению в течение 15 (пятнадцати) рабочих дней со дня ее регистрации.</w:t>
      </w:r>
    </w:p>
    <w:bookmarkEnd w:id="63"/>
    <w:bookmarkStart w:name="z71" w:id="64"/>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обращение в суд допускается после обжалования в досудебном порядке.</w:t>
      </w:r>
    </w:p>
    <w:bookmarkEnd w:id="64"/>
    <w:bookmarkStart w:name="z72" w:id="65"/>
    <w:p>
      <w:pPr>
        <w:spacing w:after="0"/>
        <w:ind w:left="0"/>
        <w:jc w:val="both"/>
      </w:pPr>
      <w:r>
        <w:rPr>
          <w:rFonts w:ascii="Times New Roman"/>
          <w:b w:val="false"/>
          <w:i w:val="false"/>
          <w:color w:val="000000"/>
          <w:sz w:val="28"/>
        </w:rPr>
        <w:t>
      19. В жалобе, направляемой руководителю уполномоченного органа, указываются:</w:t>
      </w:r>
    </w:p>
    <w:bookmarkEnd w:id="65"/>
    <w:bookmarkStart w:name="z73" w:id="66"/>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66"/>
    <w:bookmarkStart w:name="z74" w:id="67"/>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67"/>
    <w:bookmarkStart w:name="z75" w:id="68"/>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68"/>
    <w:bookmarkStart w:name="z76" w:id="6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69"/>
    <w:bookmarkStart w:name="z77" w:id="70"/>
    <w:p>
      <w:pPr>
        <w:spacing w:after="0"/>
        <w:ind w:left="0"/>
        <w:jc w:val="both"/>
      </w:pPr>
      <w:r>
        <w:rPr>
          <w:rFonts w:ascii="Times New Roman"/>
          <w:b w:val="false"/>
          <w:i w:val="false"/>
          <w:color w:val="000000"/>
          <w:sz w:val="28"/>
        </w:rPr>
        <w:t>
      При отправке жалобы через портал Фонду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70"/>
    <w:bookmarkStart w:name="z78" w:id="71"/>
    <w:p>
      <w:pPr>
        <w:spacing w:after="0"/>
        <w:ind w:left="0"/>
        <w:jc w:val="left"/>
      </w:pPr>
      <w:r>
        <w:rPr>
          <w:rFonts w:ascii="Times New Roman"/>
          <w:b/>
          <w:i w:val="false"/>
          <w:color w:val="000000"/>
        </w:rPr>
        <w:t xml:space="preserve"> Глава 4. Порядок принудительной ликвидации Фонда</w:t>
      </w:r>
    </w:p>
    <w:bookmarkEnd w:id="71"/>
    <w:bookmarkStart w:name="z79" w:id="72"/>
    <w:p>
      <w:pPr>
        <w:spacing w:after="0"/>
        <w:ind w:left="0"/>
        <w:jc w:val="both"/>
      </w:pPr>
      <w:r>
        <w:rPr>
          <w:rFonts w:ascii="Times New Roman"/>
          <w:b w:val="false"/>
          <w:i w:val="false"/>
          <w:color w:val="000000"/>
          <w:sz w:val="28"/>
        </w:rPr>
        <w:t xml:space="preserve">
      20. Принудительная ликвидация Фонда осуществляется по решению суда в случаях,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72"/>
    <w:bookmarkStart w:name="z80" w:id="73"/>
    <w:p>
      <w:pPr>
        <w:spacing w:after="0"/>
        <w:ind w:left="0"/>
        <w:jc w:val="both"/>
      </w:pPr>
      <w:r>
        <w:rPr>
          <w:rFonts w:ascii="Times New Roman"/>
          <w:b w:val="false"/>
          <w:i w:val="false"/>
          <w:color w:val="000000"/>
          <w:sz w:val="28"/>
        </w:rPr>
        <w:t>
      Началом принудительной ликвидации Фонда является дата вступления в законную силу решения суда о принудительной ликвидации Фонда.</w:t>
      </w:r>
    </w:p>
    <w:bookmarkEnd w:id="73"/>
    <w:bookmarkStart w:name="z81" w:id="74"/>
    <w:p>
      <w:pPr>
        <w:spacing w:after="0"/>
        <w:ind w:left="0"/>
        <w:jc w:val="both"/>
      </w:pPr>
      <w:r>
        <w:rPr>
          <w:rFonts w:ascii="Times New Roman"/>
          <w:b w:val="false"/>
          <w:i w:val="false"/>
          <w:color w:val="000000"/>
          <w:sz w:val="28"/>
        </w:rPr>
        <w:t>
      21. С даты принятия судом решения о принудительной ликвидации Фонда по основанию, не связанному с лишением лицензии, Фонд лишается лицензии на управление инвестиционным портфелем с правом привлечения добровольных пенсионных взносов.</w:t>
      </w:r>
    </w:p>
    <w:bookmarkEnd w:id="74"/>
    <w:bookmarkStart w:name="z82" w:id="75"/>
    <w:p>
      <w:pPr>
        <w:spacing w:after="0"/>
        <w:ind w:left="0"/>
        <w:jc w:val="both"/>
      </w:pPr>
      <w:r>
        <w:rPr>
          <w:rFonts w:ascii="Times New Roman"/>
          <w:b w:val="false"/>
          <w:i w:val="false"/>
          <w:color w:val="000000"/>
          <w:sz w:val="28"/>
        </w:rPr>
        <w:t xml:space="preserve">
      22. Ликвидационная комиссия Фонда назначается решением суда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5"/>
    <w:bookmarkStart w:name="z83" w:id="76"/>
    <w:p>
      <w:pPr>
        <w:spacing w:after="0"/>
        <w:ind w:left="0"/>
        <w:jc w:val="both"/>
      </w:pPr>
      <w:r>
        <w:rPr>
          <w:rFonts w:ascii="Times New Roman"/>
          <w:b w:val="false"/>
          <w:i w:val="false"/>
          <w:color w:val="000000"/>
          <w:sz w:val="28"/>
        </w:rPr>
        <w:t>
      23. Передача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осуществляется в течение 60 (шестидесяти) календарных дней с даты вступления в законную силу решения суда о принудительной ликвидации Фонда в порядке, предусмотренном главой 5 Правил.</w:t>
      </w:r>
    </w:p>
    <w:bookmarkEnd w:id="76"/>
    <w:bookmarkStart w:name="z84" w:id="77"/>
    <w:p>
      <w:pPr>
        <w:spacing w:after="0"/>
        <w:ind w:left="0"/>
        <w:jc w:val="left"/>
      </w:pPr>
      <w:r>
        <w:rPr>
          <w:rFonts w:ascii="Times New Roman"/>
          <w:b/>
          <w:i w:val="false"/>
          <w:color w:val="000000"/>
        </w:rPr>
        <w:t xml:space="preserve"> Глава 5. Порядок передачи пенсионных активов и обязательств по договорам о пенсионном обеспечении за счет добровольных пенсионных взносов единому накопительному пенсионному фонду при добровольном возврате или лишении лицензии на управление инвестиционным портфелем с правом привлечения добровольных пенсионных взносов, добровольной и принудительной ликвидации Фонда</w:t>
      </w:r>
    </w:p>
    <w:bookmarkEnd w:id="77"/>
    <w:bookmarkStart w:name="z85" w:id="78"/>
    <w:p>
      <w:pPr>
        <w:spacing w:after="0"/>
        <w:ind w:left="0"/>
        <w:jc w:val="both"/>
      </w:pPr>
      <w:r>
        <w:rPr>
          <w:rFonts w:ascii="Times New Roman"/>
          <w:b w:val="false"/>
          <w:i w:val="false"/>
          <w:color w:val="000000"/>
          <w:sz w:val="28"/>
        </w:rPr>
        <w:t>
      24. Передача пенсионных активов и обязательств по договорам о пенсионном обеспечении за счет добровольных пенсионных взносов осуществляется:</w:t>
      </w:r>
    </w:p>
    <w:bookmarkEnd w:id="78"/>
    <w:bookmarkStart w:name="z86" w:id="79"/>
    <w:p>
      <w:pPr>
        <w:spacing w:after="0"/>
        <w:ind w:left="0"/>
        <w:jc w:val="both"/>
      </w:pPr>
      <w:r>
        <w:rPr>
          <w:rFonts w:ascii="Times New Roman"/>
          <w:b w:val="false"/>
          <w:i w:val="false"/>
          <w:color w:val="000000"/>
          <w:sz w:val="28"/>
        </w:rPr>
        <w:t>
      Фондом в случаях добровольного возврата лицензии Фонда, добровольной ликвидации или лишения лицензии на управление инвестиционным портфелем с правом привлечения добровольных пенсионных взносов;</w:t>
      </w:r>
    </w:p>
    <w:bookmarkEnd w:id="79"/>
    <w:bookmarkStart w:name="z87" w:id="80"/>
    <w:p>
      <w:pPr>
        <w:spacing w:after="0"/>
        <w:ind w:left="0"/>
        <w:jc w:val="both"/>
      </w:pPr>
      <w:r>
        <w:rPr>
          <w:rFonts w:ascii="Times New Roman"/>
          <w:b w:val="false"/>
          <w:i w:val="false"/>
          <w:color w:val="000000"/>
          <w:sz w:val="28"/>
        </w:rPr>
        <w:t>
      ликвидационной комиссией Фонда в случае принудительной ликвидации Фонда по решению суда.</w:t>
      </w:r>
    </w:p>
    <w:bookmarkEnd w:id="80"/>
    <w:bookmarkStart w:name="z88" w:id="81"/>
    <w:p>
      <w:pPr>
        <w:spacing w:after="0"/>
        <w:ind w:left="0"/>
        <w:jc w:val="both"/>
      </w:pPr>
      <w:r>
        <w:rPr>
          <w:rFonts w:ascii="Times New Roman"/>
          <w:b w:val="false"/>
          <w:i w:val="false"/>
          <w:color w:val="000000"/>
          <w:sz w:val="28"/>
        </w:rPr>
        <w:t>
      Передача пенсионных активов и обязательств Фонда по договорам о пенсионном обеспечении за счет добровольных пенсионных взносов в единый накопительный пенсионный фонд оформляется актами приема-передачи пенсионных активов и обязательств, составленными в соответствии с пунктами 29, 34, 36 и 39 Правил.</w:t>
      </w:r>
    </w:p>
    <w:bookmarkEnd w:id="81"/>
    <w:bookmarkStart w:name="z89" w:id="82"/>
    <w:p>
      <w:pPr>
        <w:spacing w:after="0"/>
        <w:ind w:left="0"/>
        <w:jc w:val="both"/>
      </w:pPr>
      <w:r>
        <w:rPr>
          <w:rFonts w:ascii="Times New Roman"/>
          <w:b w:val="false"/>
          <w:i w:val="false"/>
          <w:color w:val="000000"/>
          <w:sz w:val="28"/>
        </w:rPr>
        <w:t>
      25. Передача пенсионных активов и обязательств по договорам о пенсионном обеспечении за счет добровольных пенсионных взносов осуществляется в соответствии с планом мероприятий, определяющим мероприятия по передаче в единый накопительный пенсионный фонд пенсионных активов и обязательств Фонда по договорам о пенсионном обеспечении за счет добровольных пенсионных взносов, сроки их исполнения и ответственных лиц, а также перечень документов и информации, передаваемых Фондом (ликвидационной комиссией Фонда) в единый накопительный пенсионный фонд (далее - план мероприятий).</w:t>
      </w:r>
    </w:p>
    <w:bookmarkEnd w:id="82"/>
    <w:bookmarkStart w:name="z90" w:id="83"/>
    <w:p>
      <w:pPr>
        <w:spacing w:after="0"/>
        <w:ind w:left="0"/>
        <w:jc w:val="both"/>
      </w:pPr>
      <w:r>
        <w:rPr>
          <w:rFonts w:ascii="Times New Roman"/>
          <w:b w:val="false"/>
          <w:i w:val="false"/>
          <w:color w:val="000000"/>
          <w:sz w:val="28"/>
        </w:rPr>
        <w:t>
      26. В плане мероприятий указываются мероприятия по передаче в единый накопительный пенсионный фонд пенсионных активов и обязательств Фонда по договорам о пенсионном обеспечении за счет добровольных пенсионных взносов, сроки их исполнения и ответственные лица, перечень документов и информации, передаваемых Фондом (ликвидационной комиссией Фонда) в единый накопительный пенсионный фонд.</w:t>
      </w:r>
    </w:p>
    <w:bookmarkEnd w:id="83"/>
    <w:bookmarkStart w:name="z91" w:id="84"/>
    <w:p>
      <w:pPr>
        <w:spacing w:after="0"/>
        <w:ind w:left="0"/>
        <w:jc w:val="both"/>
      </w:pPr>
      <w:r>
        <w:rPr>
          <w:rFonts w:ascii="Times New Roman"/>
          <w:b w:val="false"/>
          <w:i w:val="false"/>
          <w:color w:val="000000"/>
          <w:sz w:val="28"/>
        </w:rPr>
        <w:t>
      В плане мероприятий также предусматривается порядок проведения (реализации) мероприятий, необходимых для обеспечения передачи Фондом (ликвидационной комиссией Фонда) и принятия единым накопительным пенсионным фондом пенсионных активов и обязательств по договорам о пенсионном обеспечении за счет добровольных пенсионных взносов, включая мероприятия по:</w:t>
      </w:r>
    </w:p>
    <w:bookmarkEnd w:id="84"/>
    <w:bookmarkStart w:name="z92" w:id="85"/>
    <w:p>
      <w:pPr>
        <w:spacing w:after="0"/>
        <w:ind w:left="0"/>
        <w:jc w:val="both"/>
      </w:pPr>
      <w:r>
        <w:rPr>
          <w:rFonts w:ascii="Times New Roman"/>
          <w:b w:val="false"/>
          <w:i w:val="false"/>
          <w:color w:val="000000"/>
          <w:sz w:val="28"/>
        </w:rPr>
        <w:t>
      1) порядку обмена информацией между Фондом (ликвидационной комиссией Фонда) и единым накопительным пенсионным фондом;</w:t>
      </w:r>
    </w:p>
    <w:bookmarkEnd w:id="85"/>
    <w:bookmarkStart w:name="z93" w:id="86"/>
    <w:p>
      <w:pPr>
        <w:spacing w:after="0"/>
        <w:ind w:left="0"/>
        <w:jc w:val="both"/>
      </w:pPr>
      <w:r>
        <w:rPr>
          <w:rFonts w:ascii="Times New Roman"/>
          <w:b w:val="false"/>
          <w:i w:val="false"/>
          <w:color w:val="000000"/>
          <w:sz w:val="28"/>
        </w:rPr>
        <w:t>
      2) открытию единым накопительным пенсионным фондом индивидуальных пенсионных счетов вкладчикам (получателям) добровольных пенсионных взносов Фонда в базе данных автоматизированной информационной системы единого накопительного пенсионного фонда и зачислению пенсионных накоплений на данные индивидуальные пенсионные счета вкладчиков (получателей).</w:t>
      </w:r>
    </w:p>
    <w:bookmarkEnd w:id="86"/>
    <w:bookmarkStart w:name="z94" w:id="87"/>
    <w:p>
      <w:pPr>
        <w:spacing w:after="0"/>
        <w:ind w:left="0"/>
        <w:jc w:val="both"/>
      </w:pPr>
      <w:r>
        <w:rPr>
          <w:rFonts w:ascii="Times New Roman"/>
          <w:b w:val="false"/>
          <w:i w:val="false"/>
          <w:color w:val="000000"/>
          <w:sz w:val="28"/>
        </w:rPr>
        <w:t>
      Если в едином накопительном пенсионном фонде у вкладчика (получателя) имеется ранее открытый индивидуальный пенсионный счет для учета добровольных пенсионных взносов, то единый накопительный пенсионный фонд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едином накопительном пенсионном фонде;</w:t>
      </w:r>
    </w:p>
    <w:bookmarkEnd w:id="87"/>
    <w:bookmarkStart w:name="z95" w:id="88"/>
    <w:p>
      <w:pPr>
        <w:spacing w:after="0"/>
        <w:ind w:left="0"/>
        <w:jc w:val="both"/>
      </w:pPr>
      <w:r>
        <w:rPr>
          <w:rFonts w:ascii="Times New Roman"/>
          <w:b w:val="false"/>
          <w:i w:val="false"/>
          <w:color w:val="000000"/>
          <w:sz w:val="28"/>
        </w:rPr>
        <w:t>
      3) закрытию Фондом (ликвидационной комиссией Фонда) индивидуальных пенсионных счетов вкладчиков (получателей) добровольных пенсионных взносов Фонда в базе данных автоматизированной информационной системы Фонда;</w:t>
      </w:r>
    </w:p>
    <w:bookmarkEnd w:id="88"/>
    <w:bookmarkStart w:name="z96" w:id="89"/>
    <w:p>
      <w:pPr>
        <w:spacing w:after="0"/>
        <w:ind w:left="0"/>
        <w:jc w:val="both"/>
      </w:pPr>
      <w:r>
        <w:rPr>
          <w:rFonts w:ascii="Times New Roman"/>
          <w:b w:val="false"/>
          <w:i w:val="false"/>
          <w:color w:val="000000"/>
          <w:sz w:val="28"/>
        </w:rPr>
        <w:t>
      4) постановке единым накопительным пенсионным фондом на учет финансовых инструментов, входящих в состав пенсионных активов Фонда;</w:t>
      </w:r>
    </w:p>
    <w:bookmarkEnd w:id="89"/>
    <w:bookmarkStart w:name="z97" w:id="90"/>
    <w:p>
      <w:pPr>
        <w:spacing w:after="0"/>
        <w:ind w:left="0"/>
        <w:jc w:val="both"/>
      </w:pPr>
      <w:r>
        <w:rPr>
          <w:rFonts w:ascii="Times New Roman"/>
          <w:b w:val="false"/>
          <w:i w:val="false"/>
          <w:color w:val="000000"/>
          <w:sz w:val="28"/>
        </w:rPr>
        <w:t>
      5) исполнению единым накопительным пенсионным фондом обязательств Фонда по заявлениям о назначении пенсионных выплат, полученным единым накопительным пенсионным фондом в период принятия пенсионных активов и обязательств Фонда по договорам о пенсионном обеспечении за счет добровольных пенсионных взносов;</w:t>
      </w:r>
    </w:p>
    <w:bookmarkEnd w:id="90"/>
    <w:bookmarkStart w:name="z98" w:id="91"/>
    <w:p>
      <w:pPr>
        <w:spacing w:after="0"/>
        <w:ind w:left="0"/>
        <w:jc w:val="both"/>
      </w:pPr>
      <w:r>
        <w:rPr>
          <w:rFonts w:ascii="Times New Roman"/>
          <w:b w:val="false"/>
          <w:i w:val="false"/>
          <w:color w:val="000000"/>
          <w:sz w:val="28"/>
        </w:rPr>
        <w:t>
      6) обеспечению бесперебойного функционирования программно-технических средств и автоматизированных информационных систем единого накопительного пенсионного фонда и Фонда в целях приема-передачи пенсионных активов и обязательств по договорам о пенсионном обеспечении за счет добровольных пенсионных взносов;</w:t>
      </w:r>
    </w:p>
    <w:bookmarkEnd w:id="91"/>
    <w:bookmarkStart w:name="z99" w:id="92"/>
    <w:p>
      <w:pPr>
        <w:spacing w:after="0"/>
        <w:ind w:left="0"/>
        <w:jc w:val="both"/>
      </w:pPr>
      <w:r>
        <w:rPr>
          <w:rFonts w:ascii="Times New Roman"/>
          <w:b w:val="false"/>
          <w:i w:val="false"/>
          <w:color w:val="000000"/>
          <w:sz w:val="28"/>
        </w:rPr>
        <w:t>
      7) передаче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бумажных и электронных носителях;</w:t>
      </w:r>
    </w:p>
    <w:bookmarkEnd w:id="92"/>
    <w:bookmarkStart w:name="z100" w:id="93"/>
    <w:p>
      <w:pPr>
        <w:spacing w:after="0"/>
        <w:ind w:left="0"/>
        <w:jc w:val="both"/>
      </w:pPr>
      <w:r>
        <w:rPr>
          <w:rFonts w:ascii="Times New Roman"/>
          <w:b w:val="false"/>
          <w:i w:val="false"/>
          <w:color w:val="000000"/>
          <w:sz w:val="28"/>
        </w:rPr>
        <w:t>
      8) взаимодействию единого накопительного пенсионного фонда в процессе принятия пенсионных активов и обязательств Фонда по договорам о пенсионном обеспечении за счет добровольных пенсионных взносов с Фондом (ликвидационной комиссией Фонда), банком-кастодианом единого накопительного пенсионного фонда, банком-кастодианом Фонда, управляющим инвестиционным портфелем (при наличии такового).</w:t>
      </w:r>
    </w:p>
    <w:bookmarkEnd w:id="93"/>
    <w:bookmarkStart w:name="z101" w:id="94"/>
    <w:p>
      <w:pPr>
        <w:spacing w:after="0"/>
        <w:ind w:left="0"/>
        <w:jc w:val="both"/>
      </w:pPr>
      <w:r>
        <w:rPr>
          <w:rFonts w:ascii="Times New Roman"/>
          <w:b w:val="false"/>
          <w:i w:val="false"/>
          <w:color w:val="000000"/>
          <w:sz w:val="28"/>
        </w:rPr>
        <w:t>
      27. Фонд (ликвидационная комиссия Фонда) и управляющий инвестиционным портфелем (при наличии такового) передают, а единый накопительный пенсионный фонд принимает в сроки, установленные планом мероприятий, следующие документы и информацию:</w:t>
      </w:r>
    </w:p>
    <w:bookmarkEnd w:id="94"/>
    <w:bookmarkStart w:name="z102" w:id="95"/>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о пенсионном обеспечении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bookmarkEnd w:id="95"/>
    <w:bookmarkStart w:name="z103" w:id="96"/>
    <w:p>
      <w:pPr>
        <w:spacing w:after="0"/>
        <w:ind w:left="0"/>
        <w:jc w:val="both"/>
      </w:pPr>
      <w:r>
        <w:rPr>
          <w:rFonts w:ascii="Times New Roman"/>
          <w:b w:val="false"/>
          <w:i w:val="false"/>
          <w:color w:val="000000"/>
          <w:sz w:val="28"/>
        </w:rPr>
        <w:t>
      2) оригиналы действующих договоров о пенсионном обеспечении за счет добровольных пенсионных взносов и дополнительных соглашений к ним со всеми прилагающимися документами;</w:t>
      </w:r>
    </w:p>
    <w:bookmarkEnd w:id="96"/>
    <w:bookmarkStart w:name="z104" w:id="97"/>
    <w:p>
      <w:pPr>
        <w:spacing w:after="0"/>
        <w:ind w:left="0"/>
        <w:jc w:val="both"/>
      </w:pPr>
      <w:r>
        <w:rPr>
          <w:rFonts w:ascii="Times New Roman"/>
          <w:b w:val="false"/>
          <w:i w:val="false"/>
          <w:color w:val="000000"/>
          <w:sz w:val="28"/>
        </w:rPr>
        <w:t>
      3) оригиналы документов и информацию по ранее произведенным Фондом выплатам пенсионных накоплений и переводам пенсионных накоплений в страховые организации;</w:t>
      </w:r>
    </w:p>
    <w:bookmarkEnd w:id="97"/>
    <w:bookmarkStart w:name="z105" w:id="98"/>
    <w:p>
      <w:pPr>
        <w:spacing w:after="0"/>
        <w:ind w:left="0"/>
        <w:jc w:val="both"/>
      </w:pPr>
      <w:r>
        <w:rPr>
          <w:rFonts w:ascii="Times New Roman"/>
          <w:b w:val="false"/>
          <w:i w:val="false"/>
          <w:color w:val="000000"/>
          <w:sz w:val="28"/>
        </w:rPr>
        <w:t>
      4) документы по инвестиционной деятельности Фонда за счет добровольных пенсионных взносов, включая:</w:t>
      </w:r>
    </w:p>
    <w:bookmarkEnd w:id="98"/>
    <w:bookmarkStart w:name="z106" w:id="99"/>
    <w:p>
      <w:pPr>
        <w:spacing w:after="0"/>
        <w:ind w:left="0"/>
        <w:jc w:val="both"/>
      </w:pPr>
      <w:r>
        <w:rPr>
          <w:rFonts w:ascii="Times New Roman"/>
          <w:b w:val="false"/>
          <w:i w:val="false"/>
          <w:color w:val="000000"/>
          <w:sz w:val="28"/>
        </w:rPr>
        <w:t>
      оригиналы протоколов заседаний инвестиционного комитета;</w:t>
      </w:r>
    </w:p>
    <w:bookmarkEnd w:id="99"/>
    <w:bookmarkStart w:name="z107" w:id="100"/>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bookmarkEnd w:id="100"/>
    <w:bookmarkStart w:name="z108" w:id="101"/>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bookmarkEnd w:id="101"/>
    <w:bookmarkStart w:name="z109" w:id="102"/>
    <w:p>
      <w:pPr>
        <w:spacing w:after="0"/>
        <w:ind w:left="0"/>
        <w:jc w:val="both"/>
      </w:pPr>
      <w:r>
        <w:rPr>
          <w:rFonts w:ascii="Times New Roman"/>
          <w:b w:val="false"/>
          <w:i w:val="false"/>
          <w:color w:val="000000"/>
          <w:sz w:val="28"/>
        </w:rPr>
        <w:t>
      оригиналы инвестиционных решений;</w:t>
      </w:r>
    </w:p>
    <w:bookmarkEnd w:id="102"/>
    <w:bookmarkStart w:name="z110" w:id="103"/>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Фонда для учета пенсионных активов) Фондом или управляющим инвестиционным портфелем;</w:t>
      </w:r>
    </w:p>
    <w:bookmarkEnd w:id="103"/>
    <w:bookmarkStart w:name="z111" w:id="104"/>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bookmarkEnd w:id="104"/>
    <w:bookmarkStart w:name="z112" w:id="105"/>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bookmarkEnd w:id="105"/>
    <w:bookmarkStart w:name="z113" w:id="106"/>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bookmarkEnd w:id="106"/>
    <w:bookmarkStart w:name="z114" w:id="107"/>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единый накопительный пенсионный фонд);</w:t>
      </w:r>
    </w:p>
    <w:bookmarkEnd w:id="107"/>
    <w:bookmarkStart w:name="z115" w:id="108"/>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единый накопительный пенсионный фонд);</w:t>
      </w:r>
    </w:p>
    <w:bookmarkEnd w:id="108"/>
    <w:bookmarkStart w:name="z116" w:id="109"/>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109"/>
    <w:bookmarkStart w:name="z117" w:id="110"/>
    <w:p>
      <w:pPr>
        <w:spacing w:after="0"/>
        <w:ind w:left="0"/>
        <w:jc w:val="both"/>
      </w:pPr>
      <w:r>
        <w:rPr>
          <w:rFonts w:ascii="Times New Roman"/>
          <w:b w:val="false"/>
          <w:i w:val="false"/>
          <w:color w:val="000000"/>
          <w:sz w:val="28"/>
        </w:rPr>
        <w:t>
      отчет о прибылях и убытках (на последнюю отчетную дату и на дату начала передачи Фондом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110"/>
    <w:bookmarkStart w:name="z118" w:id="111"/>
    <w:p>
      <w:pPr>
        <w:spacing w:after="0"/>
        <w:ind w:left="0"/>
        <w:jc w:val="both"/>
      </w:pPr>
      <w:r>
        <w:rPr>
          <w:rFonts w:ascii="Times New Roman"/>
          <w:b w:val="false"/>
          <w:i w:val="false"/>
          <w:color w:val="000000"/>
          <w:sz w:val="28"/>
        </w:rPr>
        <w:t>
      ежемесячные отчеты по выплатам;</w:t>
      </w:r>
    </w:p>
    <w:bookmarkEnd w:id="111"/>
    <w:bookmarkStart w:name="z119" w:id="112"/>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Фонда;</w:t>
      </w:r>
    </w:p>
    <w:bookmarkEnd w:id="112"/>
    <w:bookmarkStart w:name="z120" w:id="113"/>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Фонда и на дату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w:t>
      </w:r>
    </w:p>
    <w:bookmarkEnd w:id="113"/>
    <w:bookmarkStart w:name="z121" w:id="114"/>
    <w:p>
      <w:pPr>
        <w:spacing w:after="0"/>
        <w:ind w:left="0"/>
        <w:jc w:val="both"/>
      </w:pPr>
      <w:r>
        <w:rPr>
          <w:rFonts w:ascii="Times New Roman"/>
          <w:b w:val="false"/>
          <w:i w:val="false"/>
          <w:color w:val="000000"/>
          <w:sz w:val="28"/>
        </w:rPr>
        <w:t>
      оригиналы актов сверок с банком-кастодианом,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w:t>
      </w:r>
    </w:p>
    <w:bookmarkEnd w:id="114"/>
    <w:bookmarkStart w:name="z122" w:id="115"/>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bookmarkEnd w:id="115"/>
    <w:bookmarkStart w:name="z123" w:id="116"/>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End w:id="116"/>
    <w:bookmarkStart w:name="z124" w:id="117"/>
    <w:p>
      <w:pPr>
        <w:spacing w:after="0"/>
        <w:ind w:left="0"/>
        <w:jc w:val="both"/>
      </w:pPr>
      <w:r>
        <w:rPr>
          <w:rFonts w:ascii="Times New Roman"/>
          <w:b w:val="false"/>
          <w:i w:val="false"/>
          <w:color w:val="000000"/>
          <w:sz w:val="28"/>
        </w:rPr>
        <w:t>
      28. Информация, указанная в подпункте 1) и абзаце десятом подпункта 4) пункта 27 Правил, представляется на электронных носителях.</w:t>
      </w:r>
    </w:p>
    <w:bookmarkEnd w:id="117"/>
    <w:bookmarkStart w:name="z125" w:id="118"/>
    <w:p>
      <w:pPr>
        <w:spacing w:after="0"/>
        <w:ind w:left="0"/>
        <w:jc w:val="both"/>
      </w:pPr>
      <w:r>
        <w:rPr>
          <w:rFonts w:ascii="Times New Roman"/>
          <w:b w:val="false"/>
          <w:i w:val="false"/>
          <w:color w:val="000000"/>
          <w:sz w:val="28"/>
        </w:rPr>
        <w:t>
      Документы, указанные в подпунктах 2), 3), 4) (за исключением абзаца десятого) и 5) пункта 27 Правил:</w:t>
      </w:r>
    </w:p>
    <w:bookmarkEnd w:id="118"/>
    <w:bookmarkStart w:name="z126" w:id="119"/>
    <w:p>
      <w:pPr>
        <w:spacing w:after="0"/>
        <w:ind w:left="0"/>
        <w:jc w:val="both"/>
      </w:pPr>
      <w:r>
        <w:rPr>
          <w:rFonts w:ascii="Times New Roman"/>
          <w:b w:val="false"/>
          <w:i w:val="false"/>
          <w:color w:val="000000"/>
          <w:sz w:val="28"/>
        </w:rPr>
        <w:t>
      представляются на бумажном носителе;</w:t>
      </w:r>
    </w:p>
    <w:bookmarkEnd w:id="119"/>
    <w:bookmarkStart w:name="z127" w:id="120"/>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единому накопительному пенсионному фонду электронного варианта), подписывается составителем с указанием его должности и даты подписания.</w:t>
      </w:r>
    </w:p>
    <w:bookmarkEnd w:id="120"/>
    <w:bookmarkStart w:name="z128" w:id="121"/>
    <w:p>
      <w:pPr>
        <w:spacing w:after="0"/>
        <w:ind w:left="0"/>
        <w:jc w:val="both"/>
      </w:pPr>
      <w:r>
        <w:rPr>
          <w:rFonts w:ascii="Times New Roman"/>
          <w:b w:val="false"/>
          <w:i w:val="false"/>
          <w:color w:val="000000"/>
          <w:sz w:val="28"/>
        </w:rPr>
        <w:t>
      Документы временного срока хранения в соответствии с подпунктом 4) пункта 27 Правил формируются в том же порядке, но без предоставления внутренней описи.</w:t>
      </w:r>
    </w:p>
    <w:bookmarkEnd w:id="121"/>
    <w:bookmarkStart w:name="z129" w:id="122"/>
    <w:p>
      <w:pPr>
        <w:spacing w:after="0"/>
        <w:ind w:left="0"/>
        <w:jc w:val="both"/>
      </w:pPr>
      <w:r>
        <w:rPr>
          <w:rFonts w:ascii="Times New Roman"/>
          <w:b w:val="false"/>
          <w:i w:val="false"/>
          <w:color w:val="000000"/>
          <w:sz w:val="28"/>
        </w:rPr>
        <w:t>
      29. Передача Фондом (ликвидационной комиссией Фонда) и управляющим инвестиционным портфелем (при наличии такового) в единый накопительный пенсионный фонд документов и информации на электронном и бумажном носителях, предусмотренных пунктом 27 Правил, оформляется актами приема-передачи документов, подписанными первыми руководителями единого накопительного пенсионного фонда, Фонда (ликвидационной комиссией Фонда), управляющим инвестиционным портфелем или лицами, их замещающими.</w:t>
      </w:r>
    </w:p>
    <w:bookmarkEnd w:id="122"/>
    <w:bookmarkStart w:name="z130" w:id="123"/>
    <w:p>
      <w:pPr>
        <w:spacing w:after="0"/>
        <w:ind w:left="0"/>
        <w:jc w:val="both"/>
      </w:pPr>
      <w:r>
        <w:rPr>
          <w:rFonts w:ascii="Times New Roman"/>
          <w:b w:val="false"/>
          <w:i w:val="false"/>
          <w:color w:val="000000"/>
          <w:sz w:val="28"/>
        </w:rPr>
        <w:t>
      В актах приема-передачи документов на бумажном носителе указываются перечень наименований дел, год дела и количество листов по каждому из них.</w:t>
      </w:r>
    </w:p>
    <w:bookmarkEnd w:id="123"/>
    <w:bookmarkStart w:name="z131" w:id="124"/>
    <w:p>
      <w:pPr>
        <w:spacing w:after="0"/>
        <w:ind w:left="0"/>
        <w:jc w:val="both"/>
      </w:pPr>
      <w:r>
        <w:rPr>
          <w:rFonts w:ascii="Times New Roman"/>
          <w:b w:val="false"/>
          <w:i w:val="false"/>
          <w:color w:val="000000"/>
          <w:sz w:val="28"/>
        </w:rPr>
        <w:t>
      30. Фонд (ликвидационная комиссия Фонда) в день начала передачи единому накопительному пенсионному фонду пенсионных активов и обязательств по договорам о пенсионном обеспечении за счет добровольных пенсионных взносов формирует и направляет в единый накопительный пенсионный фонд в электронном формате:</w:t>
      </w:r>
    </w:p>
    <w:bookmarkEnd w:id="124"/>
    <w:bookmarkStart w:name="z132" w:id="125"/>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bookmarkEnd w:id="125"/>
    <w:bookmarkStart w:name="z133" w:id="126"/>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bookmarkEnd w:id="126"/>
    <w:bookmarkStart w:name="z134" w:id="127"/>
    <w:p>
      <w:pPr>
        <w:spacing w:after="0"/>
        <w:ind w:left="0"/>
        <w:jc w:val="both"/>
      </w:pPr>
      <w:r>
        <w:rPr>
          <w:rFonts w:ascii="Times New Roman"/>
          <w:b w:val="false"/>
          <w:i w:val="false"/>
          <w:color w:val="000000"/>
          <w:sz w:val="28"/>
        </w:rPr>
        <w:t>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договора пенсионного аннуитета по действующим и прекращенным договорам о пенсионном обеспечении за счет добровольных пенсионных взносов;</w:t>
      </w:r>
    </w:p>
    <w:bookmarkEnd w:id="127"/>
    <w:bookmarkStart w:name="z135" w:id="128"/>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bookmarkEnd w:id="128"/>
    <w:bookmarkStart w:name="z136" w:id="129"/>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bookmarkEnd w:id="129"/>
    <w:bookmarkStart w:name="z137" w:id="130"/>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bookmarkEnd w:id="130"/>
    <w:bookmarkStart w:name="z138" w:id="131"/>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изменениях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Фонда.</w:t>
      </w:r>
    </w:p>
    <w:bookmarkEnd w:id="131"/>
    <w:bookmarkStart w:name="z139" w:id="132"/>
    <w:p>
      <w:pPr>
        <w:spacing w:after="0"/>
        <w:ind w:left="0"/>
        <w:jc w:val="both"/>
      </w:pPr>
      <w:r>
        <w:rPr>
          <w:rFonts w:ascii="Times New Roman"/>
          <w:b w:val="false"/>
          <w:i w:val="false"/>
          <w:color w:val="000000"/>
          <w:sz w:val="28"/>
        </w:rPr>
        <w:t>
      31. Единый накопительный пенсионный фонд в день получения от Фонда (ликвидационной комиссии Фонда) информации, указанной в пункте 30 Правил:</w:t>
      </w:r>
    </w:p>
    <w:bookmarkEnd w:id="132"/>
    <w:bookmarkStart w:name="z140" w:id="133"/>
    <w:p>
      <w:pPr>
        <w:spacing w:after="0"/>
        <w:ind w:left="0"/>
        <w:jc w:val="both"/>
      </w:pPr>
      <w:r>
        <w:rPr>
          <w:rFonts w:ascii="Times New Roman"/>
          <w:b w:val="false"/>
          <w:i w:val="false"/>
          <w:color w:val="000000"/>
          <w:sz w:val="28"/>
        </w:rPr>
        <w:t>
      1) открывает в базе данных автоматизированной информационной системы индивидуальные пенсионные счета вкладчикам (получателям) добровольных пенсионных взносов, указанным в подпунктах 1) и 2) пункта 30 Правил;</w:t>
      </w:r>
    </w:p>
    <w:bookmarkEnd w:id="133"/>
    <w:bookmarkStart w:name="z141" w:id="134"/>
    <w:p>
      <w:pPr>
        <w:spacing w:after="0"/>
        <w:ind w:left="0"/>
        <w:jc w:val="both"/>
      </w:pPr>
      <w:r>
        <w:rPr>
          <w:rFonts w:ascii="Times New Roman"/>
          <w:b w:val="false"/>
          <w:i w:val="false"/>
          <w:color w:val="000000"/>
          <w:sz w:val="28"/>
        </w:rPr>
        <w:t>
      2) направляет в Фонд (ликвидационную комиссию Фонда) информацию об открытии индивидуальных пенсионных счетов вкладчикам (получателям) добровольных пенсионных взносов, указанным в подпунктах 1) и 2) пункта 30 Правил.</w:t>
      </w:r>
    </w:p>
    <w:bookmarkEnd w:id="134"/>
    <w:bookmarkStart w:name="z142" w:id="135"/>
    <w:p>
      <w:pPr>
        <w:spacing w:after="0"/>
        <w:ind w:left="0"/>
        <w:jc w:val="both"/>
      </w:pPr>
      <w:r>
        <w:rPr>
          <w:rFonts w:ascii="Times New Roman"/>
          <w:b w:val="false"/>
          <w:i w:val="false"/>
          <w:color w:val="000000"/>
          <w:sz w:val="28"/>
        </w:rPr>
        <w:t>
      32. Фонд (ликвидационная комиссия Фонда) на основании информации, представленной единым накопительным пенсионным фондом,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пункта 30 Правил.</w:t>
      </w:r>
    </w:p>
    <w:bookmarkEnd w:id="135"/>
    <w:bookmarkStart w:name="z143" w:id="136"/>
    <w:p>
      <w:pPr>
        <w:spacing w:after="0"/>
        <w:ind w:left="0"/>
        <w:jc w:val="both"/>
      </w:pPr>
      <w:r>
        <w:rPr>
          <w:rFonts w:ascii="Times New Roman"/>
          <w:b w:val="false"/>
          <w:i w:val="false"/>
          <w:color w:val="000000"/>
          <w:sz w:val="28"/>
        </w:rPr>
        <w:t>
      33. Списки, указанные в пункте 30 Правил, сохраняются Фондом (ликвидационной комиссией Фонда) на электронном носителе и проверяются единым накопительным пенсионным фондом.</w:t>
      </w:r>
    </w:p>
    <w:bookmarkEnd w:id="136"/>
    <w:bookmarkStart w:name="z144" w:id="137"/>
    <w:p>
      <w:pPr>
        <w:spacing w:after="0"/>
        <w:ind w:left="0"/>
        <w:jc w:val="both"/>
      </w:pPr>
      <w:r>
        <w:rPr>
          <w:rFonts w:ascii="Times New Roman"/>
          <w:b w:val="false"/>
          <w:i w:val="false"/>
          <w:color w:val="000000"/>
          <w:sz w:val="28"/>
        </w:rPr>
        <w:t>
      После проверки представители единого накопительного пенсионного фонда в присутствии представителей Фонда (ликвидационной комиссии Фонда) делают дополнительную копию списков, указанных в пункте 30 Правил, на электронных носителях, которые опечатываются, опломбируются и передаются по акту приема-передачи.</w:t>
      </w:r>
    </w:p>
    <w:bookmarkEnd w:id="137"/>
    <w:bookmarkStart w:name="z145" w:id="138"/>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единый накопительный пенсионный фонд,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138"/>
    <w:bookmarkStart w:name="z146" w:id="139"/>
    <w:p>
      <w:pPr>
        <w:spacing w:after="0"/>
        <w:ind w:left="0"/>
        <w:jc w:val="both"/>
      </w:pPr>
      <w:r>
        <w:rPr>
          <w:rFonts w:ascii="Times New Roman"/>
          <w:b w:val="false"/>
          <w:i w:val="false"/>
          <w:color w:val="000000"/>
          <w:sz w:val="28"/>
        </w:rPr>
        <w:t>
      34. Передача Фондом (ликвидационной комиссией Фонда) в единый накопительный пенсионный фонд информации, предусмотренной пунктом 30 Правил, оформляется актом приема-передачи, подписанным первыми руководителями единого накопительного пенсионного фонда и Фонда (ликвидационной комиссией Фонда) или лицами, их замещающими.</w:t>
      </w:r>
    </w:p>
    <w:bookmarkEnd w:id="139"/>
    <w:bookmarkStart w:name="z147" w:id="140"/>
    <w:p>
      <w:pPr>
        <w:spacing w:after="0"/>
        <w:ind w:left="0"/>
        <w:jc w:val="both"/>
      </w:pPr>
      <w:r>
        <w:rPr>
          <w:rFonts w:ascii="Times New Roman"/>
          <w:b w:val="false"/>
          <w:i w:val="false"/>
          <w:color w:val="000000"/>
          <w:sz w:val="28"/>
        </w:rPr>
        <w:t>
      35. Информация о финансовых инструментах, составляющих инвестиционный портфель Фонда, сформированный за счет добровольных пенсионных взносов, передается в единый накопительный пенсионный фонд и в банк-кастодиан единого накопительного пенсионного фонда в электронном виде в соответствии с форматом, разработанным единым накопительным пенсионным фондом.</w:t>
      </w:r>
    </w:p>
    <w:bookmarkEnd w:id="140"/>
    <w:bookmarkStart w:name="z148" w:id="141"/>
    <w:p>
      <w:pPr>
        <w:spacing w:after="0"/>
        <w:ind w:left="0"/>
        <w:jc w:val="both"/>
      </w:pPr>
      <w:r>
        <w:rPr>
          <w:rFonts w:ascii="Times New Roman"/>
          <w:b w:val="false"/>
          <w:i w:val="false"/>
          <w:color w:val="000000"/>
          <w:sz w:val="28"/>
        </w:rPr>
        <w:t>
      36. Передача информации, предусмотренной пунктом 35 Правил, оформляется актом приема-передачи, подписываемым первыми руководителями единого накопительного пенсионного фонда, Фонда (ликвидационной комиссией Фонда), банка-кастодиана Фонда, управляющего инвестиционным портфелем (при наличии такового).</w:t>
      </w:r>
    </w:p>
    <w:bookmarkEnd w:id="141"/>
    <w:bookmarkStart w:name="z149" w:id="142"/>
    <w:p>
      <w:pPr>
        <w:spacing w:after="0"/>
        <w:ind w:left="0"/>
        <w:jc w:val="both"/>
      </w:pPr>
      <w:r>
        <w:rPr>
          <w:rFonts w:ascii="Times New Roman"/>
          <w:b w:val="false"/>
          <w:i w:val="false"/>
          <w:color w:val="000000"/>
          <w:sz w:val="28"/>
        </w:rPr>
        <w:t>
      37. Акт приема-передачи информации, предусмотренной пунктом 35 Правил, содержит следующие сведения:</w:t>
      </w:r>
    </w:p>
    <w:bookmarkEnd w:id="142"/>
    <w:bookmarkStart w:name="z150" w:id="143"/>
    <w:p>
      <w:pPr>
        <w:spacing w:after="0"/>
        <w:ind w:left="0"/>
        <w:jc w:val="both"/>
      </w:pPr>
      <w:r>
        <w:rPr>
          <w:rFonts w:ascii="Times New Roman"/>
          <w:b w:val="false"/>
          <w:i w:val="false"/>
          <w:color w:val="000000"/>
          <w:sz w:val="28"/>
        </w:rPr>
        <w:t>
      1) общую сумму пенсионных активов на день передачи, в том числе:</w:t>
      </w:r>
    </w:p>
    <w:bookmarkEnd w:id="143"/>
    <w:bookmarkStart w:name="z151" w:id="144"/>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bookmarkEnd w:id="144"/>
    <w:bookmarkStart w:name="z152" w:id="145"/>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bookmarkEnd w:id="145"/>
    <w:bookmarkStart w:name="z153" w:id="146"/>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bookmarkEnd w:id="146"/>
    <w:bookmarkStart w:name="z154" w:id="147"/>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bookmarkEnd w:id="147"/>
    <w:bookmarkStart w:name="z155" w:id="148"/>
    <w:p>
      <w:pPr>
        <w:spacing w:after="0"/>
        <w:ind w:left="0"/>
        <w:jc w:val="both"/>
      </w:pPr>
      <w:r>
        <w:rPr>
          <w:rFonts w:ascii="Times New Roman"/>
          <w:b w:val="false"/>
          <w:i w:val="false"/>
          <w:color w:val="000000"/>
          <w:sz w:val="28"/>
        </w:rPr>
        <w:t>
      2) суммы обязательств по пенсионным активам, в том числе ошибочно зачисленные суммы;</w:t>
      </w:r>
    </w:p>
    <w:bookmarkEnd w:id="148"/>
    <w:bookmarkStart w:name="z156" w:id="149"/>
    <w:p>
      <w:pPr>
        <w:spacing w:after="0"/>
        <w:ind w:left="0"/>
        <w:jc w:val="both"/>
      </w:pPr>
      <w:r>
        <w:rPr>
          <w:rFonts w:ascii="Times New Roman"/>
          <w:b w:val="false"/>
          <w:i w:val="false"/>
          <w:color w:val="000000"/>
          <w:sz w:val="28"/>
        </w:rPr>
        <w:t>
      3)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bookmarkEnd w:id="149"/>
    <w:bookmarkStart w:name="z157" w:id="150"/>
    <w:p>
      <w:pPr>
        <w:spacing w:after="0"/>
        <w:ind w:left="0"/>
        <w:jc w:val="both"/>
      </w:pPr>
      <w:r>
        <w:rPr>
          <w:rFonts w:ascii="Times New Roman"/>
          <w:b w:val="false"/>
          <w:i w:val="false"/>
          <w:color w:val="000000"/>
          <w:sz w:val="28"/>
        </w:rPr>
        <w:t>
      38. Операции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проводятся центральным депозитарием на основании двух встречных приказов банка-кастодиана Фонда и банка-кастодиана единого накопительного пенсионного фонда.</w:t>
      </w:r>
    </w:p>
    <w:bookmarkEnd w:id="150"/>
    <w:bookmarkStart w:name="z158" w:id="151"/>
    <w:p>
      <w:pPr>
        <w:spacing w:after="0"/>
        <w:ind w:left="0"/>
        <w:jc w:val="both"/>
      </w:pPr>
      <w:r>
        <w:rPr>
          <w:rFonts w:ascii="Times New Roman"/>
          <w:b w:val="false"/>
          <w:i w:val="false"/>
          <w:color w:val="000000"/>
          <w:sz w:val="28"/>
        </w:rPr>
        <w:t>
      Приказ на регистрацию перевода финансовых инструментов оформляется по форме, установленной сводом правил центрального депозитария.</w:t>
      </w:r>
    </w:p>
    <w:bookmarkEnd w:id="151"/>
    <w:bookmarkStart w:name="z159" w:id="152"/>
    <w:p>
      <w:pPr>
        <w:spacing w:after="0"/>
        <w:ind w:left="0"/>
        <w:jc w:val="both"/>
      </w:pPr>
      <w:r>
        <w:rPr>
          <w:rFonts w:ascii="Times New Roman"/>
          <w:b w:val="false"/>
          <w:i w:val="false"/>
          <w:color w:val="000000"/>
          <w:sz w:val="28"/>
        </w:rPr>
        <w:t>
      39. После регистрации операций по списанию ценных бумаг с субсчета Фонда, открытого в рамках лицевого счета банка-кастодиана в системе учета центрального депозитария, и их зачислению на субсчет единого накопительного пенсионного фонда, открытый в рамках лицевого счета банка-кастодиана единого накопительного пенсионного фонда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Фонда и единого накопительного фонда осуществляется сверка остатков ценных бумаг, находящихся на субсчете единого накопительного пенсионного фонда, с остатками ценных бумаг, которые были списаны с субсчета Фонда.</w:t>
      </w:r>
    </w:p>
    <w:bookmarkEnd w:id="152"/>
    <w:bookmarkStart w:name="z160" w:id="153"/>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w:t>
      </w:r>
    </w:p>
    <w:bookmarkEnd w:id="153"/>
    <w:bookmarkStart w:name="z161" w:id="154"/>
    <w:p>
      <w:pPr>
        <w:spacing w:after="0"/>
        <w:ind w:left="0"/>
        <w:jc w:val="both"/>
      </w:pPr>
      <w:r>
        <w:rPr>
          <w:rFonts w:ascii="Times New Roman"/>
          <w:b w:val="false"/>
          <w:i w:val="false"/>
          <w:color w:val="000000"/>
          <w:sz w:val="28"/>
        </w:rPr>
        <w:t>
      40. Расходы, связанные с передачей пенсионных активов и обязательств по добровольным пенсионным взносам, осуществляются за счет собственных средств Фонда.</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возврата лицензии</w:t>
            </w:r>
            <w:r>
              <w:br/>
            </w:r>
            <w:r>
              <w:rPr>
                <w:rFonts w:ascii="Times New Roman"/>
                <w:b w:val="false"/>
                <w:i w:val="false"/>
                <w:color w:val="000000"/>
                <w:sz w:val="20"/>
              </w:rPr>
              <w:t>на 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w:t>
            </w:r>
            <w:r>
              <w:br/>
            </w:r>
            <w:r>
              <w:rPr>
                <w:rFonts w:ascii="Times New Roman"/>
                <w:b w:val="false"/>
                <w:i w:val="false"/>
                <w:color w:val="000000"/>
                <w:sz w:val="20"/>
              </w:rPr>
              <w:t>проведения добровольной или</w:t>
            </w:r>
            <w:r>
              <w:br/>
            </w:r>
            <w:r>
              <w:rPr>
                <w:rFonts w:ascii="Times New Roman"/>
                <w:b w:val="false"/>
                <w:i w:val="false"/>
                <w:color w:val="000000"/>
                <w:sz w:val="20"/>
              </w:rPr>
              <w:t>принудительной ликвидации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 а также</w:t>
            </w:r>
            <w:r>
              <w:br/>
            </w:r>
            <w:r>
              <w:rPr>
                <w:rFonts w:ascii="Times New Roman"/>
                <w:b w:val="false"/>
                <w:i w:val="false"/>
                <w:color w:val="000000"/>
                <w:sz w:val="20"/>
              </w:rPr>
              <w:t>передачи пенсионных активов</w:t>
            </w:r>
            <w:r>
              <w:br/>
            </w:r>
            <w:r>
              <w:rPr>
                <w:rFonts w:ascii="Times New Roman"/>
                <w:b w:val="false"/>
                <w:i w:val="false"/>
                <w:color w:val="000000"/>
                <w:sz w:val="20"/>
              </w:rPr>
              <w:t>и обязательств по договорам</w:t>
            </w:r>
            <w:r>
              <w:br/>
            </w:r>
            <w:r>
              <w:rPr>
                <w:rFonts w:ascii="Times New Roman"/>
                <w:b w:val="false"/>
                <w:i w:val="false"/>
                <w:color w:val="000000"/>
                <w:sz w:val="20"/>
              </w:rPr>
              <w:t>о 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p>
        </w:tc>
      </w:tr>
    </w:tbl>
    <w:bookmarkStart w:name="z165" w:id="155"/>
    <w:p>
      <w:pPr>
        <w:spacing w:after="0"/>
        <w:ind w:left="0"/>
        <w:jc w:val="left"/>
      </w:pPr>
      <w:r>
        <w:rPr>
          <w:rFonts w:ascii="Times New Roman"/>
          <w:b/>
          <w:i w:val="false"/>
          <w:color w:val="000000"/>
        </w:rPr>
        <w:t xml:space="preserve"> Заявление о добровольном возврате лицензии на осуществление деятельности</w:t>
      </w:r>
      <w:r>
        <w:br/>
      </w:r>
      <w:r>
        <w:rPr>
          <w:rFonts w:ascii="Times New Roman"/>
          <w:b/>
          <w:i w:val="false"/>
          <w:color w:val="000000"/>
        </w:rPr>
        <w:t>по управлению инвестиционным портфелем с правом привлечения добровольных пенсионных взносов</w:t>
      </w:r>
    </w:p>
    <w:bookmarkEnd w:id="155"/>
    <w:p>
      <w:pPr>
        <w:spacing w:after="0"/>
        <w:ind w:left="0"/>
        <w:jc w:val="both"/>
      </w:pPr>
      <w:bookmarkStart w:name="z166" w:id="156"/>
      <w:r>
        <w:rPr>
          <w:rFonts w:ascii="Times New Roman"/>
          <w:b w:val="false"/>
          <w:i w:val="false"/>
          <w:color w:val="000000"/>
          <w:sz w:val="28"/>
        </w:rPr>
        <w:t>
      _____________________________________________________________________</w:t>
      </w:r>
    </w:p>
    <w:bookmarkEnd w:id="15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Фонда)</w:t>
      </w:r>
    </w:p>
    <w:p>
      <w:pPr>
        <w:spacing w:after="0"/>
        <w:ind w:left="0"/>
        <w:jc w:val="both"/>
      </w:pPr>
      <w:r>
        <w:rPr>
          <w:rFonts w:ascii="Times New Roman"/>
          <w:b w:val="false"/>
          <w:i w:val="false"/>
          <w:color w:val="000000"/>
          <w:sz w:val="28"/>
        </w:rPr>
        <w:t>просит в соответствии с решением общего собрания акционеров Фонда № ____</w:t>
      </w:r>
    </w:p>
    <w:p>
      <w:pPr>
        <w:spacing w:after="0"/>
        <w:ind w:left="0"/>
        <w:jc w:val="both"/>
      </w:pPr>
      <w:r>
        <w:rPr>
          <w:rFonts w:ascii="Times New Roman"/>
          <w:b w:val="false"/>
          <w:i w:val="false"/>
          <w:color w:val="000000"/>
          <w:sz w:val="28"/>
        </w:rPr>
        <w:t>от "___" ________ 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w:t>
      </w:r>
    </w:p>
    <w:p>
      <w:pPr>
        <w:spacing w:after="0"/>
        <w:ind w:left="0"/>
        <w:jc w:val="both"/>
      </w:pPr>
      <w:r>
        <w:rPr>
          <w:rFonts w:ascii="Times New Roman"/>
          <w:b w:val="false"/>
          <w:i w:val="false"/>
          <w:color w:val="000000"/>
          <w:sz w:val="28"/>
        </w:rPr>
        <w:t>осуществить возврат лицензии на осуществление деятельности по управлению</w:t>
      </w:r>
    </w:p>
    <w:p>
      <w:pPr>
        <w:spacing w:after="0"/>
        <w:ind w:left="0"/>
        <w:jc w:val="both"/>
      </w:pPr>
      <w:r>
        <w:rPr>
          <w:rFonts w:ascii="Times New Roman"/>
          <w:b w:val="false"/>
          <w:i w:val="false"/>
          <w:color w:val="000000"/>
          <w:sz w:val="28"/>
        </w:rPr>
        <w:t>инвестиционным портфелем с правом привлечения добровольных пенсионных</w:t>
      </w:r>
    </w:p>
    <w:p>
      <w:pPr>
        <w:spacing w:after="0"/>
        <w:ind w:left="0"/>
        <w:jc w:val="both"/>
      </w:pPr>
      <w:r>
        <w:rPr>
          <w:rFonts w:ascii="Times New Roman"/>
          <w:b w:val="false"/>
          <w:i w:val="false"/>
          <w:color w:val="000000"/>
          <w:sz w:val="28"/>
        </w:rPr>
        <w:t>взносов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Фонда)</w:t>
      </w:r>
    </w:p>
    <w:p>
      <w:pPr>
        <w:spacing w:after="0"/>
        <w:ind w:left="0"/>
        <w:jc w:val="both"/>
      </w:pPr>
      <w:r>
        <w:rPr>
          <w:rFonts w:ascii="Times New Roman"/>
          <w:b w:val="false"/>
          <w:i w:val="false"/>
          <w:color w:val="000000"/>
          <w:sz w:val="28"/>
        </w:rPr>
        <w:t>Фонд полностью отвечает за достоверность прилагаемых к заявлению документов</w:t>
      </w:r>
    </w:p>
    <w:p>
      <w:pPr>
        <w:spacing w:after="0"/>
        <w:ind w:left="0"/>
        <w:jc w:val="both"/>
      </w:pPr>
      <w:r>
        <w:rPr>
          <w:rFonts w:ascii="Times New Roman"/>
          <w:b w:val="false"/>
          <w:i w:val="false"/>
          <w:color w:val="000000"/>
          <w:sz w:val="28"/>
        </w:rPr>
        <w:t>и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_____________________________</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и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Первый руководитель добровольного накопительного пенсионного фонда</w:t>
      </w:r>
    </w:p>
    <w:p>
      <w:pPr>
        <w:spacing w:after="0"/>
        <w:ind w:left="0"/>
        <w:jc w:val="both"/>
      </w:pPr>
      <w:r>
        <w:rPr>
          <w:rFonts w:ascii="Times New Roman"/>
          <w:b w:val="false"/>
          <w:i w:val="false"/>
          <w:color w:val="000000"/>
          <w:sz w:val="28"/>
        </w:rPr>
        <w:t>(при его отсутствии лицо, уполномоченное на подписание с приложением документа,</w:t>
      </w:r>
    </w:p>
    <w:p>
      <w:pPr>
        <w:spacing w:after="0"/>
        <w:ind w:left="0"/>
        <w:jc w:val="both"/>
      </w:pPr>
      <w:r>
        <w:rPr>
          <w:rFonts w:ascii="Times New Roman"/>
          <w:b w:val="false"/>
          <w:i w:val="false"/>
          <w:color w:val="000000"/>
          <w:sz w:val="28"/>
        </w:rPr>
        <w:t>подтверждающего данное полномочие).</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Дата "____"__________ 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возврата лицензии</w:t>
            </w:r>
            <w:r>
              <w:br/>
            </w:r>
            <w:r>
              <w:rPr>
                <w:rFonts w:ascii="Times New Roman"/>
                <w:b w:val="false"/>
                <w:i w:val="false"/>
                <w:color w:val="000000"/>
                <w:sz w:val="20"/>
              </w:rPr>
              <w:t>на 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w:t>
            </w:r>
            <w:r>
              <w:br/>
            </w:r>
            <w:r>
              <w:rPr>
                <w:rFonts w:ascii="Times New Roman"/>
                <w:b w:val="false"/>
                <w:i w:val="false"/>
                <w:color w:val="000000"/>
                <w:sz w:val="20"/>
              </w:rPr>
              <w:t>проведения добровольной или</w:t>
            </w:r>
            <w:r>
              <w:br/>
            </w:r>
            <w:r>
              <w:rPr>
                <w:rFonts w:ascii="Times New Roman"/>
                <w:b w:val="false"/>
                <w:i w:val="false"/>
                <w:color w:val="000000"/>
                <w:sz w:val="20"/>
              </w:rPr>
              <w:t>принудительной ликвидации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 а также</w:t>
            </w:r>
            <w:r>
              <w:br/>
            </w:r>
            <w:r>
              <w:rPr>
                <w:rFonts w:ascii="Times New Roman"/>
                <w:b w:val="false"/>
                <w:i w:val="false"/>
                <w:color w:val="000000"/>
                <w:sz w:val="20"/>
              </w:rPr>
              <w:t>передачи пенсионных активов</w:t>
            </w:r>
            <w:r>
              <w:br/>
            </w:r>
            <w:r>
              <w:rPr>
                <w:rFonts w:ascii="Times New Roman"/>
                <w:b w:val="false"/>
                <w:i w:val="false"/>
                <w:color w:val="000000"/>
                <w:sz w:val="20"/>
              </w:rPr>
              <w:t>и обязательств по договорам</w:t>
            </w:r>
            <w:r>
              <w:br/>
            </w:r>
            <w:r>
              <w:rPr>
                <w:rFonts w:ascii="Times New Roman"/>
                <w:b w:val="false"/>
                <w:i w:val="false"/>
                <w:color w:val="000000"/>
                <w:sz w:val="20"/>
              </w:rPr>
              <w:t>о 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p>
        </w:tc>
      </w:tr>
    </w:tbl>
    <w:bookmarkStart w:name="z170" w:id="157"/>
    <w:p>
      <w:pPr>
        <w:spacing w:after="0"/>
        <w:ind w:left="0"/>
        <w:jc w:val="left"/>
      </w:pPr>
      <w:r>
        <w:rPr>
          <w:rFonts w:ascii="Times New Roman"/>
          <w:b/>
          <w:i w:val="false"/>
          <w:color w:val="000000"/>
        </w:rPr>
        <w:t xml:space="preserve"> Ходатайство добровольного накопительного пенсионного фонда о получении разрешения на добровольную ликвидацию</w:t>
      </w:r>
    </w:p>
    <w:bookmarkEnd w:id="157"/>
    <w:p>
      <w:pPr>
        <w:spacing w:after="0"/>
        <w:ind w:left="0"/>
        <w:jc w:val="both"/>
      </w:pPr>
      <w:bookmarkStart w:name="z171" w:id="158"/>
      <w:r>
        <w:rPr>
          <w:rFonts w:ascii="Times New Roman"/>
          <w:b w:val="false"/>
          <w:i w:val="false"/>
          <w:color w:val="000000"/>
          <w:sz w:val="28"/>
        </w:rPr>
        <w:t>
      ____________________________________________________________________</w:t>
      </w:r>
    </w:p>
    <w:bookmarkEnd w:id="158"/>
    <w:p>
      <w:pPr>
        <w:spacing w:after="0"/>
        <w:ind w:left="0"/>
        <w:jc w:val="both"/>
      </w:pPr>
      <w:r>
        <w:rPr>
          <w:rFonts w:ascii="Times New Roman"/>
          <w:b w:val="false"/>
          <w:i w:val="false"/>
          <w:color w:val="000000"/>
          <w:sz w:val="28"/>
        </w:rPr>
        <w:t>(наименование Фонда)</w:t>
      </w:r>
    </w:p>
    <w:p>
      <w:pPr>
        <w:spacing w:after="0"/>
        <w:ind w:left="0"/>
        <w:jc w:val="both"/>
      </w:pPr>
      <w:r>
        <w:rPr>
          <w:rFonts w:ascii="Times New Roman"/>
          <w:b w:val="false"/>
          <w:i w:val="false"/>
          <w:color w:val="000000"/>
          <w:sz w:val="28"/>
        </w:rPr>
        <w:t>просит в соответствии с решением общего собрания акционеров Фонда № ____</w:t>
      </w:r>
    </w:p>
    <w:p>
      <w:pPr>
        <w:spacing w:after="0"/>
        <w:ind w:left="0"/>
        <w:jc w:val="both"/>
      </w:pPr>
      <w:r>
        <w:rPr>
          <w:rFonts w:ascii="Times New Roman"/>
          <w:b w:val="false"/>
          <w:i w:val="false"/>
          <w:color w:val="000000"/>
          <w:sz w:val="28"/>
        </w:rPr>
        <w:t>от "___" _____ 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проведения)</w:t>
      </w:r>
    </w:p>
    <w:p>
      <w:pPr>
        <w:spacing w:after="0"/>
        <w:ind w:left="0"/>
        <w:jc w:val="both"/>
      </w:pPr>
      <w:r>
        <w:rPr>
          <w:rFonts w:ascii="Times New Roman"/>
          <w:b w:val="false"/>
          <w:i w:val="false"/>
          <w:color w:val="000000"/>
          <w:sz w:val="28"/>
        </w:rPr>
        <w:t>выдать разрешение на добровольную ликвидацию Фонда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Фонда)</w:t>
      </w:r>
    </w:p>
    <w:p>
      <w:pPr>
        <w:spacing w:after="0"/>
        <w:ind w:left="0"/>
        <w:jc w:val="both"/>
      </w:pPr>
      <w:r>
        <w:rPr>
          <w:rFonts w:ascii="Times New Roman"/>
          <w:b w:val="false"/>
          <w:i w:val="false"/>
          <w:color w:val="000000"/>
          <w:sz w:val="28"/>
        </w:rPr>
        <w:t>Фонд полностью отвечает за достоверность прилагаемых к ходатайству документов</w:t>
      </w:r>
    </w:p>
    <w:p>
      <w:pPr>
        <w:spacing w:after="0"/>
        <w:ind w:left="0"/>
        <w:jc w:val="both"/>
      </w:pPr>
      <w:r>
        <w:rPr>
          <w:rFonts w:ascii="Times New Roman"/>
          <w:b w:val="false"/>
          <w:i w:val="false"/>
          <w:color w:val="000000"/>
          <w:sz w:val="28"/>
        </w:rPr>
        <w:t>и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ходатайства.</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______________________________</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и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Первый руководитель добровольного накопительного пенсионного фонда</w:t>
      </w:r>
    </w:p>
    <w:p>
      <w:pPr>
        <w:spacing w:after="0"/>
        <w:ind w:left="0"/>
        <w:jc w:val="both"/>
      </w:pPr>
      <w:r>
        <w:rPr>
          <w:rFonts w:ascii="Times New Roman"/>
          <w:b w:val="false"/>
          <w:i w:val="false"/>
          <w:color w:val="000000"/>
          <w:sz w:val="28"/>
        </w:rPr>
        <w:t>(при его отсутствии лицо, уполномоченное на подписание с приложением документа,</w:t>
      </w:r>
    </w:p>
    <w:p>
      <w:pPr>
        <w:spacing w:after="0"/>
        <w:ind w:left="0"/>
        <w:jc w:val="both"/>
      </w:pPr>
      <w:r>
        <w:rPr>
          <w:rFonts w:ascii="Times New Roman"/>
          <w:b w:val="false"/>
          <w:i w:val="false"/>
          <w:color w:val="000000"/>
          <w:sz w:val="28"/>
        </w:rPr>
        <w:t>подтверждающего данное полномочие).</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Дата "____"__________ 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возврата лицензии</w:t>
            </w:r>
            <w:r>
              <w:br/>
            </w:r>
            <w:r>
              <w:rPr>
                <w:rFonts w:ascii="Times New Roman"/>
                <w:b w:val="false"/>
                <w:i w:val="false"/>
                <w:color w:val="000000"/>
                <w:sz w:val="20"/>
              </w:rPr>
              <w:t>на управление инвестиционным</w:t>
            </w:r>
            <w:r>
              <w:br/>
            </w:r>
            <w:r>
              <w:rPr>
                <w:rFonts w:ascii="Times New Roman"/>
                <w:b w:val="false"/>
                <w:i w:val="false"/>
                <w:color w:val="000000"/>
                <w:sz w:val="20"/>
              </w:rPr>
              <w:t>портфелем с правом</w:t>
            </w:r>
            <w:r>
              <w:br/>
            </w:r>
            <w:r>
              <w:rPr>
                <w:rFonts w:ascii="Times New Roman"/>
                <w:b w:val="false"/>
                <w:i w:val="false"/>
                <w:color w:val="000000"/>
                <w:sz w:val="20"/>
              </w:rPr>
              <w:t>привлечения добровольных</w:t>
            </w:r>
            <w:r>
              <w:br/>
            </w:r>
            <w:r>
              <w:rPr>
                <w:rFonts w:ascii="Times New Roman"/>
                <w:b w:val="false"/>
                <w:i w:val="false"/>
                <w:color w:val="000000"/>
                <w:sz w:val="20"/>
              </w:rPr>
              <w:t>пенсионных взносов,</w:t>
            </w:r>
            <w:r>
              <w:br/>
            </w:r>
            <w:r>
              <w:rPr>
                <w:rFonts w:ascii="Times New Roman"/>
                <w:b w:val="false"/>
                <w:i w:val="false"/>
                <w:color w:val="000000"/>
                <w:sz w:val="20"/>
              </w:rPr>
              <w:t>проведения добровольной или</w:t>
            </w:r>
            <w:r>
              <w:br/>
            </w:r>
            <w:r>
              <w:rPr>
                <w:rFonts w:ascii="Times New Roman"/>
                <w:b w:val="false"/>
                <w:i w:val="false"/>
                <w:color w:val="000000"/>
                <w:sz w:val="20"/>
              </w:rPr>
              <w:t>принудительной ликвидации</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 а также</w:t>
            </w:r>
            <w:r>
              <w:br/>
            </w:r>
            <w:r>
              <w:rPr>
                <w:rFonts w:ascii="Times New Roman"/>
                <w:b w:val="false"/>
                <w:i w:val="false"/>
                <w:color w:val="000000"/>
                <w:sz w:val="20"/>
              </w:rPr>
              <w:t>передачи пенсионных активов</w:t>
            </w:r>
            <w:r>
              <w:br/>
            </w:r>
            <w:r>
              <w:rPr>
                <w:rFonts w:ascii="Times New Roman"/>
                <w:b w:val="false"/>
                <w:i w:val="false"/>
                <w:color w:val="000000"/>
                <w:sz w:val="20"/>
              </w:rPr>
              <w:t>и обязательств по договорам</w:t>
            </w:r>
            <w:r>
              <w:br/>
            </w:r>
            <w:r>
              <w:rPr>
                <w:rFonts w:ascii="Times New Roman"/>
                <w:b w:val="false"/>
                <w:i w:val="false"/>
                <w:color w:val="000000"/>
                <w:sz w:val="20"/>
              </w:rPr>
              <w:t>о 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w:t>
            </w:r>
          </w:p>
        </w:tc>
      </w:tr>
    </w:tbl>
    <w:bookmarkStart w:name="z173" w:id="1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добровольную ликвидацию добровольного накопительного пенсионного фонда"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рабочих дней с даты представления добровольным накопительным пенсионным фондом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 либо мотивированный ответ об отказе в оказании государственной услуги по основаниям, предусмотренным пунктом 9 настоящего Перечня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уполномоченного органа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p>
            <w:pPr>
              <w:spacing w:after="20"/>
              <w:ind w:left="20"/>
              <w:jc w:val="both"/>
            </w:pPr>
            <w:r>
              <w:rPr>
                <w:rFonts w:ascii="Times New Roman"/>
                <w:b w:val="false"/>
                <w:i w:val="false"/>
                <w:color w:val="000000"/>
                <w:sz w:val="20"/>
              </w:rPr>
              <w:t xml:space="preserve">
1) ходатайство о выдаче разрешения на добровольную ликвидацию добровольного накопительного пенсионного фонда в форме электронного документа,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решение общего собрания акционеров добровольного накопительного пенсионного фонда о его добровольной ликвидации;</w:t>
            </w:r>
          </w:p>
          <w:p>
            <w:pPr>
              <w:spacing w:after="20"/>
              <w:ind w:left="20"/>
              <w:jc w:val="both"/>
            </w:pPr>
            <w:r>
              <w:rPr>
                <w:rFonts w:ascii="Times New Roman"/>
                <w:b w:val="false"/>
                <w:i w:val="false"/>
                <w:color w:val="000000"/>
                <w:sz w:val="20"/>
              </w:rPr>
              <w:t>
3) документы, подтверждающие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p>
            <w:pPr>
              <w:spacing w:after="20"/>
              <w:ind w:left="20"/>
              <w:jc w:val="both"/>
            </w:pPr>
            <w:r>
              <w:rPr>
                <w:rFonts w:ascii="Times New Roman"/>
                <w:b w:val="false"/>
                <w:i w:val="false"/>
                <w:color w:val="000000"/>
                <w:sz w:val="20"/>
              </w:rPr>
              <w:t>
письмо добровольного накопительного пенсионного фонда об отсутствии обязательств по соответствующим видам деятельности, а также об отсутствии действующих договоров по указанным видам деятельности;</w:t>
            </w:r>
          </w:p>
          <w:p>
            <w:pPr>
              <w:spacing w:after="20"/>
              <w:ind w:left="20"/>
              <w:jc w:val="both"/>
            </w:pPr>
            <w:r>
              <w:rPr>
                <w:rFonts w:ascii="Times New Roman"/>
                <w:b w:val="false"/>
                <w:i w:val="false"/>
                <w:color w:val="000000"/>
                <w:sz w:val="20"/>
              </w:rPr>
              <w:t>
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(подписанный первыми руководителями добровольного накопительного пенсионного фонда, единого накопительного пенсионного фонда, банка-кастодиана единого накопительного пенсионного фонда, банка-кастодиана добровольного накопительного пенсионного фонда и управляющего инвестиционным портфелем добровольного накопительного пенсионного фонда (при наличии такового) или лицами их замещающими);</w:t>
            </w:r>
          </w:p>
          <w:p>
            <w:pPr>
              <w:spacing w:after="20"/>
              <w:ind w:left="20"/>
              <w:jc w:val="both"/>
            </w:pPr>
            <w:r>
              <w:rPr>
                <w:rFonts w:ascii="Times New Roman"/>
                <w:b w:val="false"/>
                <w:i w:val="false"/>
                <w:color w:val="000000"/>
                <w:sz w:val="20"/>
              </w:rPr>
              <w:t>
бухгалтерский баланс добровольного накопительного пенсионного фонда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p>
          <w:p>
            <w:pPr>
              <w:spacing w:after="20"/>
              <w:ind w:left="20"/>
              <w:jc w:val="both"/>
            </w:pPr>
            <w:r>
              <w:rPr>
                <w:rFonts w:ascii="Times New Roman"/>
                <w:b w:val="false"/>
                <w:i w:val="false"/>
                <w:color w:val="000000"/>
                <w:sz w:val="20"/>
              </w:rPr>
              <w:t>
Документы, указанные в подпунктах 2) и 3) (в виде электронных копий документов) части первой настоящего пункта прикрепляются к запросу в форме электронного документа, удостоверенного электронной цифровой подписью первого руководителя добровольного накопительного пенсионного фонда, либо лица его замещающего. Ходатайство добровольного накопительного пенсионного фонда о получении разрешения на добровольную ликвидацию и документы, подтверждающие отсутствие у добровольного накопительного пенсионного фонда обязательств и действующих договоров по лицензируемым видам деятельности на рынке ценных бумаг, подписываются первым руководителем добровольного накопительного пенсионного фонда, либо лицом его замещающим.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несоответствие документов, представленных для получения разрешения, требованиям законодательства Республики Казахстан;</w:t>
            </w:r>
          </w:p>
          <w:p>
            <w:pPr>
              <w:spacing w:after="20"/>
              <w:ind w:left="20"/>
              <w:jc w:val="both"/>
            </w:pPr>
            <w:r>
              <w:rPr>
                <w:rFonts w:ascii="Times New Roman"/>
                <w:b w:val="false"/>
                <w:i w:val="false"/>
                <w:color w:val="000000"/>
                <w:sz w:val="20"/>
              </w:rPr>
              <w:t>
2) наличие обязательств и действующих договоров по лицензируемым видам деятельности;</w:t>
            </w:r>
          </w:p>
          <w:p>
            <w:pPr>
              <w:spacing w:after="20"/>
              <w:ind w:left="20"/>
              <w:jc w:val="both"/>
            </w:pPr>
            <w:r>
              <w:rPr>
                <w:rFonts w:ascii="Times New Roman"/>
                <w:b w:val="false"/>
                <w:i w:val="false"/>
                <w:color w:val="000000"/>
                <w:sz w:val="20"/>
              </w:rPr>
              <w:t>
3) недостаточность средств для удовлетворения требований всех кредиторов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w:t>
            </w:r>
          </w:p>
          <w:p>
            <w:pPr>
              <w:spacing w:after="20"/>
              <w:ind w:left="20"/>
              <w:jc w:val="both"/>
            </w:pPr>
            <w:r>
              <w:rPr>
                <w:rFonts w:ascii="Times New Roman"/>
                <w:b w:val="false"/>
                <w:i w:val="false"/>
                <w:color w:val="000000"/>
                <w:sz w:val="20"/>
              </w:rPr>
              <w:t>
Добровольный накопительный пенсионный фонд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разрешения на добровольную ликвидацию добровольного накопительного пенсионного фонда" осуществляется в соответствии с нормативными правовыми актами уполномоченного органа.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