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4062" w14:textId="d934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микрофинансовой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7 июня 2023 года № 39. Зарегистрировано в Министерстве юстиции Республики Казахстан 16 июня 2023 года № 32825.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 (зарегистрировано в Реестре государственной регистрации нормативных правовых актов под № 19629)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Пруденциальных нормативах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обязательных к соблюдению организацией, осуществляющей микрофинансовую деятельность, нормах и лимитах, методике их расчетов,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следующий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состав пруденциальных нормативов и иных обязательных к соблюдению организацией, осуществляющей микрофинансовую деятельность, норм и лимитов входят: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микрофинансовой организации: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достаточность собственного капитала;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максимальный размер риска на одного заемщика;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левереджа;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кредитного товарищества: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уставного капитала;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размер собственного капитала;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левереджа;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ломбарда – минимальный размер уставного капитала.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Минимальный размер уставного капитала составляет: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микрофинансовой организации – 100 000 000 (сто миллионов) тенге, за исключением следующих случаев: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2023 года – 150 000 000 (сто пятьдесят миллионов)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2024 года – 200 000 000 (двести миллионов)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микрофинансовой организации, прошедшей учетную регистрацию в уполномоченном органе по регулированию, контролю и надзору финансового рынка и финансовых организаций (далее – уполномоченный орган) до 1 января 2020 года, минимальный размер уставного капитала составляет: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30 000 000 (тридцать миллионов) тенге;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50 000 000 (пятьдесят миллионов)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70 000 000 (семьдесят миллионов)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100 000 000 (сто миллионов)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2023 года – 150 000 000 (сто пятьдесят миллионов)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2024 года – 200 000 000 (двести миллионов) тенге;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кредитного товарищества – 50 000 000 (пятьдесят миллионов) тенге, за исключением: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2020 года и осуществляющего свою деятельность в городах Астане, Алматы, Шымкенте или областном центре, для которого минимальный размер уставного капитала составляет: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20 000 000 (двадцать миллионов)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30 000 000 (тридцать миллионов)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50 000 000 (пятьдесят миллионов)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2021 года и осуществляющего свою деятельность вне городов Астаны, Алматы, Шымкента или областного центра, для которого минимальный размер уставного капитала составляет: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5 000 000 (пять миллионов)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10 000 000 (десять миллионов)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15 000 000 (пятнадцать миллионов)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25 000 000 (двадцать пять миллионов)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ломбарда – 70 000 000 (семьдесят миллионов) тенге, за исключением ломбарда, прошедшего государственную регистрацию в качестве ломбарда до 1 января 2020 года, для которого минимальный размер уставного капитала составляет: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30 000 000 (тридцать миллионов)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30 000 000 (тридцать миллионов)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50 000 000 (пятьдесят миллионов)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Минимальный размер собственного капитала составляет: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микрофинансовой организации – 100 000 000 (сто миллионов) тенге, за исключением следующих случаев: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2023 года – 150 000 000 (сто пятьдесят миллионов)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200 000 000 (двести миллионов)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микрофинансовой организации, прошедшей учетную регистрацию в уполномоченном органе до 1 января 2020 года, минимальный размер собственного капитала составляет: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30 000 000 (тридцать миллионов)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50 000 000 (пятьдесят миллионов)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70 000 000 (семьдесят миллионов)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100 000 000 (сто миллионов)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2023 года – 150 000 000 (сто пятьдесят миллионов)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200 000 000 (двести миллионов)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кредитного товарищества – 50 000 000 (пятьдесят миллионов) тенге, за исключением: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2020 года и осуществляющего свою деятельность в городах Астане, Алматы, Шымкенте или областном центре, для которого минимальный размер собственного капитала составляет: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10 000 000 (десять миллионов)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2020 года – 20 000 000 (двадцать миллионов)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– 30 000 000 (тридцать миллионов)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2022 года – 50 000 000 (пятьдесят миллионов)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кредитного товарищества, прошедшего государственную регистрацию в качестве кредитного товарищества до 1 января 2021 года и осуществляющего свою деятельность вне городов Астаны, Алматы, Шымкента или областного центра, для которого минимальный размер собственного капитала составляет: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 – 5 000 000 (пять миллионов)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 – 10 000 000 (десять миллионов)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 – 15 000 000 (пятнадцать миллионов)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 – 25 000 000 (двадцать пять миллионов) тенге.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Достаточность собственного капитала микрофинансовой организации характеризуется коэффициентом k1 и рассчитывается как отношение собственного капитала к сумме активов, взвешенных по степени кредитного риска.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активов, взвешиваемых по степени кредитного риска, проводится в соответствии с Таблицей активов микрофинансовой организации, взвешенных по степени кредитного риска вложений, согласно приложению к Нормативам.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Активы, взвешенные по степени кредитного риска, принимаемые в расчет коэффициента k1 включаются за вычетом провизий (резервов), сформированных в соответствии с Правилами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2018 года № 62, зарегистрированным в Реестре государственной регистрации нормативных правовых актов под № 16858.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k1 составляет не менее 0,1.";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Капитализация микрофинансовой организации, кредитного товарищества к обязательствам характеризуется коэффициентом левереджа k3 и рассчитывается как отношение суммы совокупных обязательств микрофинансовой организации, кредитного товарищества к собственному капиталу.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коэффициента k3 не превышает 10.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коэффициента k3 для кредитного товарищества из совокупных обязательств кредитного товарищества исключаются обязательства перед национальными управляющими холдингами и дочерними организациями национального управляющего холдинга в сфере агропромышленного комплекса.";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надзора за небанковскими организациями в установленном законодательством Республики Казахстан порядке обеспечить: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1" w:id="7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2023 года №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Пруденциальным нормативам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иным обязательным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микрофинансовую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деятельность, нормам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лимитам, методике их расчетов</w:t>
            </w:r>
          </w:p>
        </w:tc>
      </w:tr>
    </w:tbl>
    <w:bookmarkStart w:name="z10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микрофинансовой организации, взвешенных по степени кредитного риска вложений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Республики Казахстан и иные требования к Национальному Банку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(Стандард энд Пурс)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(Стандард энд Пурс)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Астаны,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акционерным обществом "Банк Развития Казахстана"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рынке ценных бумаг",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Астаны,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микрофинансовой организацией на балансе и имеющие кредитный рейтинг от "ААА" до "АА-" агентства Standard &amp; Poor's (Стандард энд Пурс)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Микрокредиты, обеспеченные залогом, выданные на цели, связанные с осуществлением предпринимательской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бумаги, выпущенные субъектами, отнесенными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Казахстан, включенные в сектор "Долговые ценные бумаги" площадки "Основная" либо "Альтернативная" официального списка акционерного общества "Казахстанская фондовая биржа",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ценных бумаг, и соответствующие следующим критериям: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объем инвестиций в один выпуск ценных бумаг эмитента не превышает 0,02 (ноль целых две сотых) процента от собственного капитала;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выпуска ценных бумаг – тенге.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микрофинансовой организацией на балансе и имеющие кредитный рейтинг от "А+" до "А-" агентства Standard &amp; Poor's (Стандард энд Пурс)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от "ВВВ-" до "ВВ+" (включительно)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Начисленное вознаграждение по активам, включенным в III группу риска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микрокредиты, выданные на цели, связанные с осуществлением предпринимательской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организациях-резидентах Республики Казахстан, не имеющих соответствующей рейтинговой оценки, и организациях-нерезидентах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 Республики Казахстан, имеющих долговой рейтинг ниже "А-" агентства Standard &amp; Poor's (Стандард энд Пурс) или рейтинг аналогичного уровня одного из других рейтинговых агентств, организаций-резидентов Республики Казахстан, не имеющих соответствующей рейтинговой оценки, и организаций-нерезидентов Республики Казахстан, имеющих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(Стандард энд Пурс)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(Стандард энд Пурс)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(Стандард энд Пурс) или рейтинг аналогичного уровня одного из других рейтинговых агентств, организациями-резидентами Республики Казахстан, не имеющими соответствующей рейтинговой оценки, и организациями-нерезидентами Республики Казахстан, имеющими долговой рейтинг от "ВВВ+" до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микрофинансовой организацией на балансе, и имеющие кредитный рейтинг от "ВВВ+" до "ВВВ-" агентства Standard &amp; Poor's (Стандард энд Пурс)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(Стандард энд Пурс) или рейтинг аналогичного уровня одного из других рейтинговых агентств, или банку-нерезиденту Республики Казахстан, имеющему долговой рейтинг ниже "ВВ+"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Потребительские микрокредиты, в том числе микрокредиты, выданные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Республики Казахстан "О микрофинансовой деятельности" (далее – Закон), обеспеченные залогом, полностью покрывающим сумму микрокредита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микрокредиты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Беззалоговые микрокредиты, выданные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(доли участия в уставном капитале), не превышающие 15 (пятнадцати) процентов от величины собственного капитала организаций (резидентов и нерезидентов Республики Казахстан): оказывающих услуги по предоставлению возможности оказания финансовых и (или) платежных услуг с использованием искусственного интеллекта, блокчейн и других инновационных технологий,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интернет, осуществляющих разработку, реализацию, поддержку программного обеспечения, используемого в деятельности финансовых организаций, в том числе для автоматизации их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(доли участия в уставном капитале), превышающие 15 (пятнадцать) процентов от величины собственного капитала организаций (резидентов и нерезидентов Республики Казахстан): оказывающих услуги по предоставлению возможности оказания финансовых и (или) платежных услуг с использованием искусственного интеллекта, блокчейн и других инновационных технологий,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интернет, осуществляющих разработку, реализацию, поддержку программного обеспечения, используемого в деятельности финансовых организаций, в том числе для автоматизации их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организациях-нерезидентах Республики Казахстан,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Княжество Андорра;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Государство Антигуа и Барбуда;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Содружество Багамских островов;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Государство Барбадос;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Государство Бахрейн;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Государство Белиз;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Государство Бруней Даруссалам;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Объединенные Арабские Эмираты (только в части территории города Дубай);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 Вануату;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 Гватемала;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Государство Гренада;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 Джибути;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Доминиканская Республика;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Новая Зеландия (только в части территории островов Кука и Ниуэ);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 Индонезия;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Испания (только в части территории Канарских островов);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 Кипр;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Федеральная Исламская Республика Коморские Острова;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 Коста-Рика;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 Либерия;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Княжество Лихтенштейн;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 Маврикий;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Малайзия (только в части территории анклава Лабуан);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Мальдивская Республика;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 Мальта;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 Маршалловы острова;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Княжество Монако;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Союз Мьянма;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Республика Науру;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Нидерланды (только в части территории острова Аруба и зависимых территорий Антильских островов);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Федеративная Республика Нигерия;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Португалия (только в части территории островов Мадейра);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 Палау;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 Панама;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Независимое Государство Самоа;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 Сейшельские острова;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Государство Сент-Винсент и Гренадины;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Федерация Сент-Китс и Невис;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Государство Сент-Люсия;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Королевство Тонга;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Соединенное Королевство Великобритании и Северной Ирландии (только в части следующих территорий):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Ангилья;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Бермудские острова;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Британские Виргинские острова;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Гибралтар;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Каймановы острова;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Монтсеррат;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Острова Теркс и Кайкос;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Мэн;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Нормандские острова (острова Гернси, Джерси, Сарк, Олдерни);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Республика Филиппины;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имеющих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(Стандард энд Пурс)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имеющими долговой рейтинг ниже "ВВ-" агентства Standard &amp; Poor's (Стандард энд Пурс) или рейтинг аналогичного уровня одного из других рейтинговых агентств, и организациями-нерезидентами Республики Казахстан,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микрофинансовой организацией на балансе и имеющие кредитный рейтинг от "ВВ+" до "ВВ-" агентства Standard &amp; Poor's (Стандард энд Пурс)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 (Стандард энд Пурс)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микрофинансовой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10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микрофинансовой организации, подлежащих взвешиванию по степени кредитного риска вложений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по которым у микрофинансовой организации имеется обеспечение (в виде активов, указанных в строках 1, 2, 3, 4, 5, 6, 7, 8, 9, 10 и 11 Таблицы активов микрофинансовой организации, взвешенных по степени кредитного риска вложений (далее – Таблица), скорректированная стоимость которого составляет не менее 50 (пятидесяти) процентов объема указанных активов, при наличии у микрофинансовой организации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риска, за минусом скорректированной стоимости обеспечения.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4, 5, 6, 7, 8, 9, 10 и 11 Таблицы) равняется: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у микрофинансовой организации, предоставленных в качестве обеспечения;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Вклады, дебиторская задолженность, приобретенные ценные бумаги,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инвестиций, не включенных в расчет инвестиций микрофинансовой организации) по степени риска должника.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инвестиций, не включенных в расчет инвестиций микрофинансовой организации, взвешивается по степени риска дебиторской задолженности соответствующего гаранта (страховщика).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ценная бумага имеет специальный долговой рейтинг выпуска, то при взвешивании активов микрофинансовой организации по степени риска необходимо учитывать рейтинг ценной бумаги.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