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6e9a" w14:textId="7e96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области охраны, воспроизводства и использовании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15 июня 2023 года № 192. Зарегистрирован в Министерстве юстиции Республики Казахстан 16 июня 2023 года № 32822.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охраны, воспроизводства и использовании животного мира,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охраны, воспроизводства и использовании животного мира,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под № 7573):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журнала учета лова рыбных ресурсов и других водных животных (промысловый журнал),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области охраны, воспроизводства и использовании животного мира, в которые вносятся изменения.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 декабря 2021 года № 483 "Об утверждении перечня видов деятельности, технологически связанной с деятельностью субъекта государственной монополии в области охраны, воспроизводства и использования животного мира" (зарегистрирован в Реестре государственной регистрации нормативных правовых актов под № 25656):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мира.";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связанной с деятельностью субъекта государственной монополии в области охраны, воспроизводства и использования животного мира,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"Об охране, воспроизводстве и использовании животного мира", относятся:".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лова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(промысловый журнал)</w:t>
      </w:r>
    </w:p>
    <w:bookmarkEnd w:id="18"/>
    <w:p>
      <w:pPr>
        <w:spacing w:after="0"/>
        <w:ind w:left="0"/>
        <w:jc w:val="both"/>
      </w:pPr>
      <w:bookmarkStart w:name="z45" w:id="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ведомства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рыбного хозяйства, заключившего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территориальным подразделением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бригадира, другого ответственного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(или)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количество использованных орудий 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рыбаков, осуществивших 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улова, 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улова, виды рыб 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отпущено рыбы,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 № накладной, № автомашины,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лица, принявшего улов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