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a420" w14:textId="17da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сфере обеспеченных цифровых активов в отношении лиц, осуществляющих выпуск и обращение обеспеченных цифровых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8 июня 2023 года № 172/НҚ и Министра национальной экономики Республики Казахстан от 12 июня 2023 года № 106. Зарегистрирован в Министерстве юстиции Республики Казахстан 14 июня 2023 года № 32792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проверочный лист в сфере обеспеченных цифровых активов в отношении лиц, осуществляющих выпуск и обращение обеспеченных цифровых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__________А.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цифрового развития, инноваций 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аэрокосмической промышленности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Б. Мусин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172/НҚ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в сфере обеспеченных цифровых активов в отношении лиц, осуществляющих выпуск и обращение обеспеченных цифровых активов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выпуск и обращение обеспеченных цифровых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решения о выпуске обеспеченных цифровых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цифровой платформы по хранению и обмену обеспеченными цифровыми активами в перечне критически важных объектов информационно-коммуникационной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по результатам испытаний на соответствие требованиям информационной безопасности на цифровую платформу по хранению и обмену обеспеченными цифровыми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уполномоченных органов на удостоверенное право на материальные, интеллектуальные услуги и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уполномоченных органов на имущественные и (или) интеллектуальные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 обеспеченного цифрового актива в качестве расчетной денежной единицы, законного платежного средства, финансового инструмента или финансового актива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обеспеченном цифровом активе данных о лице, его выпустившем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записи в сети блокчейн о перемещении актива и (или) права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защиты операций с обеспеченными цифровыми активами криптографическими технологиями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1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 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