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fdce" w14:textId="4abf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воинские сборы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13 июня 2023 года № 518/қе. Зарегистрирован в Министерстве юстиции Республики Казахстан 14 июня 2023 года № 32790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воинской службе и статусе военнослужащих"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2023 году призвать 150 военнообязанных для прохождения воинских сборов в департаментах Пограничной службы Комитета национальной безопасности Республики Казахстан по Алматинской и Туркестанской областям сроком на 30 календарных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порядке обеспечить: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- Директора Пограничной службы генерал-майора Алдажұманова Ерлана Ерғалиұлы.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сотрудников, военнослужащих и работников органов национальной безопасности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