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80a8" w14:textId="fd38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оториноларингологической и сурдологической помощи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12 июня 2023 года № 115. Зарегистрирован в Министерстве юстиции Республики Казахстан 14 июня 2023 года № 32782.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оториноларингологической и сурдологической помощи в Республике Казахстан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12 декабря 2016 года №1054 "Об утверждении Стандарта организации оказания оториноларингологической и сурдологической помощи в Республике Казахстан" (зарегистрирован в Реестре государственной регистрации нормативных правовых актов под №14662).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2023 года № 115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 оториноларингологической и сурдологической помощи в Республике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организации оказания оториноларингологической и сурдологической помощи в Республике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– Кодекс) и устанавливает требования и правила к процессам организации оказания оториноларингологической и сурдологической помощи детям и взрослым в организациях здравоохранения независимо от форм собственности в соответствии с законодательством Республики Казахстан в области здравоохранения.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Определения, используемые в настоящем Стандарте: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медицинская организация (далее – МО) – организация здравоохранения, основной деятельностью которой является оказание медицинской помощи;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медицинская помощь – комплекс медицинских услуг, направленных на сохранение и восстановление здоровья населения, включая лекарственное обеспечение;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первичная медико-санитарная помощь (далее – ПМСП) – место первого доступа к медицинской помощи, ориентированной на нужды населения, включающей профилактику, диагностику, лечение заболеваний и состояний, оказываемых на уровне человека, семьи и общества;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специализированная медицинская помощь (далее – СМП) – медицинская помощь, оказываемая профильными специалистами при заболеваниях, требующих специальных методов диагностики, лечения, медицинской реабилитации, в том числе с использованием средств дистанционных медицинских услуг;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диагностика – комплекс медицинских услуг, направленных на установление факта наличия или отсутствия заболевания;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консультативно-диагностическая сурдологическая помощь – специализированная медицинская помощь, в том числе с применением высокотехнологичной медицинской помощи (далее – ВТМП) без круглосуточного медицинского наблюдения;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высокотехнологичная медицинская услуга - услуга, оказываемая профильными специалистами при заболеваниях, требующих использования инновационных, ресурсоемких и (или) уникальных методов диагностики и лечения;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медицинская информация – информация о пациентах и заболеваниях, возникающая в процессе оказания медицинской помощи и отраженная в медицинских документах и медицинских информационных системах, а также информация по вопросам здравоохранения;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медицинские услуги –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медицинское освидетельствование – обследование физического лица с целью установления или подтверждения факта наличия или отсутствия у него заболевания, определения состояния здоровья;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медико-социальная экспертиза – оценка ограничений жизнедеятельности освидетельствуемого лица, вызванных стойким расстройством функций организма, с установлением (не установлением) инвалидности и (или) степени утраты трудоспособности, а также определение его потребностей в мерах социальной защиты;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медицинская реабилитация – комплекс медицинских услуг, направленных на сохранение, частичное или полное восстановление нарушенных и (или) утраченных функций организма пациента;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пациент – физическое лицо, являющееся (являвшееся) потребителем медицинских услуг независимо от наличия или отсутствия у него заболевания или состояния, требующего оказания медицинской помощи;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профилактика – комплекс медицинских и немедицинских мероприятий, направленных на предупреждение возникновения заболеваний, прогрессирования на ранних стадиях болезней и контролирование уже развившихся осложнений, повреждений органов и тканей;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ребенок (дети) – лицо, не достигшее восемнадцатилетнего возраста (совершеннолетия);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медицинская информационная система (далее – МИС) – информационная система, обеспечивающая ведение процессов субъектов здравоохранения в электронном формате;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объединенная комиссия по качеству медицинских услуг (далее – ОКК) – постоянно действующий консультативно-совещательный орган при уполномоченном органе целью которого является выработка рекомендаций по совершенствованию стандартизации, клинических протоколов, стандартов системы контроля качества и доступности услуг в области здравоохранения, а также аккредитации субъектов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сурдологическая помощь – комплекс медицинских услуг, направленных на профилактику, своевременное выявление, диагностику, лечение, слухопротезирование лиц с нарушениями слуха, оказываемый в консультативно-диагностической, стационарной или стационаро-замещающих условиях;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клинический протокол (далее – КП)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слухопротезирование – восстановление коммуникативных возможностей человека путем использования медицинских изделий, компенсирующих нарушение функции слуха (слухового аппарата, системы имплантации среднего уха, костной проводимости, кохлеарной имплантации и других);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универсальный аудиологический скрининг – ежегодное выявление в организациях ПМСП нарушений слуха у всех детей раннего возраста (до трех лет) и в шесть лет методом регистрации, вызванной отоакустической эмиссии, коротко-латентных слуховых вызванных потенциалов;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универсальный неонатальный аудиологический скрининг – раннее выявление нарушений слуха у новорожденных в организациях родовспоможения в течение трех первых дней жизни ребенка методом регистрации, вызванной отоакустической эмиссии и коротко-латентных слуховых вызванных потенциалов;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слухопротезирование методом имплантации – вживление слухового импланта во внутреннее, среднее ухо или в височную кость с целью восстановления слухового ощущения, а также проведение послеоперационных настроек аудио- (речевого) процессора. Системы имплантации состоят из внутренней части – импланта – и внешней части – аудио- (речевого) процессора;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кабинет слухопротезирования – структурное подразделение, создаваемое при сурдологическом центре или отделении (кабинете) или как самостоятельное юридическое лицо (в том числе с частной формой собственности);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кабинет психолого-педагогической коррекции, реабилитационный центр - организации специального образования, оказывающие комплексную психолого-медико-педагогическую помощь детям с ограниченными возможностями;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психолого-медико-педагогическая консультация (далее – ПМПК) – организация специального образования, осуществляющее психолого-медико-педагогическое обследование и консультирование по вопросам обучения и воспитания;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врачебно-консультативная комиссия (далее – ВКК) – комиссия которая создается в медицинской организации, независимо от форм собственности и ведомственной принадлежности, для экспертизы временной нетрудноспособности, принятия решения по вопросам направления пациента на оказание высокотехнологичной медицинской услуги, трансплантации органов (части органа) и (или) тканей (части ткани) человека, направления пациентов на медико-социальную экспертизу, направления ребенка обучению на дому при установлении наличия у него заболевания, контроль, мониторинг, оценка эффективности и решение вопросов обоснованности бесплатного и (или) льготного амбулаторного обеспечения лекарственными средствами и медицинскими изделиями;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вызванная отоакустическая эмиссия (далее – ВОАЭ) – очень слабый звук, возникающий и регистрируемый в наружном слуховом проходе в результате сокращения наружных волосковых клеток улитки в ответ на звуковой сигнал;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коротколатентные слуховые вызванные потенциалы (далее – КСВП) – биоэлектрические потенциалы, возникающие в разных структурах слуховой системы, преимущественно в стволе мозга, в ответ на звуковой стимул и регистрируемые с поверхности головы;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тимпаномерия (импедансометрия) – измерение акустического сопротивления при изменении давления воздуха в наружном слуховом проходе для оценки состояния среднего уха, степени подвижности барабанной перепонки и проводимости слуховых косточек;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стационарные слуховые вызванные потенциалы – электрические ответы различных отделов слухового пути, которые вызываются постоянными модулированными звуковыми сигналами.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Оториноларингологическая помощь населению Республики Казахстан оказывается в следующих условиях: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амбулаторных условиях, не предусматривающих круглосуточного медицинского наблюдения и лечения, в том числе в приемных отделениях круглосуточных стационаров;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стационарных условиях, предусматривающих круглосуточное медицинское наблюдение, лечение, уход, а также предоставление койко-места с питанием, в том числе при случаях терапии и хирургии "одного дня", предусматривающих круглосуточное наблюдение в течение первых суток после начала лечения;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стационарозамещающих условиях,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койко-места.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Сурдологическая помощь населению Республики Казахстан оказывается в амбулаторных, стационарозамещающих и стационарных условиях в плановой форме организациями здравоохранения имеющим лицензию на осуществление медицинской деятельности в том числе с применением высокотехнологичных и инновационных медицинских услуг вне зависимости от форм собственности и ведомственной принадлежности.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МО, а также структурные подразделения в составе медицинских организаций, оказывающих оториноларингологическую и сурдологическую помощь в Республике Казахстан, создаются в целях своевременного проведения мероприятий, направленных на профилактику, диагностику, лечение и медицинскую реабилитацию пациентов с заболеваниями ЛОР-органов, а также проведения слухопротезирования, слухоречевой реабилитации и специальной коррекционно-педагогической помощи лицам с патологией органов слуха.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МО обеспечивают выполнение мероприятий, направленных на профилактику, раннюю диагностику, лечение пациентов с соблюдением преемственности на всех этапах оказания оториноларингологической и сурдологической помощи.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МО обеспечивают ведение форм учетной документации в области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(далее – приказ № ҚР ДСМ-175/2020).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 организуются в виде: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оториноларингологического кабинета в структуре районных, городских поликлиник, медицинских организаций, независимо от форм собственности;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специализированного кабинета (фониатрический), который организуется на базе стационаров, имеющих лор-отделение и амбулаторно-поликлинического отделения оториноларингологии, включающих из расчета на количество соответствующего населения региона: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взрослых - 1 кабинет на 200 тысяч взрослого населения;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- 1 кабинет на 400 тысяч детского населения.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стационарного отделения оториноларингологии, в том числе детского, с центром оториноларингологической помощи;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сурдологического центра или отделения (кабинета) оказывающих медицинскую помощь взрослому и (или) детскому населению по аудиологическому обследованию, решению вопросов слухопротезирования, необходимости проведения слухулучшающих операций, постановки на диспансерный учет, а также оказания сурдопедагогической помощи и организуется из расчета на количество соответствующего населения региона: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взрослых – 1 кабинет на 100 тысяч взрослого населения;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– 1 кабинет на 60 тысяч детского населения.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направления деятельности медицинских организаций, оказывающих оториноларингологическую и сурдологическую помощь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Основные задачи и направления деятельности медицинских организаций, оказывающих оториноларингологическую помощь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Основными направлениями деятельности МО, являются: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квалифицированной, специализированной медицинской помощи и высокотехнологичных медицинских услуг пациентам с заболеваниями ЛОР-органов и пациентам с нарушением слуха;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эффективной системы, обеспечивающей доступность медицинской помощи и качество медицинских услуг. 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Основные задачи и направления деятельности медицинских организаций, оказывающих сурдологическую помощь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Оказание своевременной и качественной сурдологической помощи осуществляется в соответствии с утвержденными стандартами организации оказания медицинской помощи, правилами оказания медицинской помощи, КП, включая применение высокотехнологичных и инновационных медицинских технологий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ДСМ-306/2020 "Об утверждении правил оказания сурдологической помощи населению Республики Казахстан" (зарегистрирован в Реестре государственной регистрации нормативных правовых актов под № 21849).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Основными задачами и направлениями деятельности МО, оказывающих сурдологическую помощь, являются: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мероприятий по профилактике нарушений слуха;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пациентов с нарушением слуха, в том числе после проведения аудиологического скрининга среди новорожденных и детей раннего возраста, проведение диагностики, слухопротезирования и медицинской реабилитации пациентам с нарушением слуха;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организационно-методическое руководство по вопросам проведения аудиологического скрининга на обслуживаемой территории;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мониторинге и оценке показателей аудиологического скрининга курирующими городскими, областными и республиканскими центрами;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отбор пациентов с нарушением слуха для проведения операции кохлеарной имплантации и имплантации слуховых аппаратов/имплантов костного звукопроведения, среднего уха;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отбор и направление пациентов с нарушением слуха для оказания специализированной медицинской помощи в плановом порядке в оториноларингологические отделения медицинских организаций, а также ведение учета пациентов, ожидающих и получивших высокотехнологичную медицинскую помощь по поводу заболевания, связанного с нарушением слуха;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при наличии медицинских показаний пациентов с нарушением слуха для оказания медицинской помощи в иные медицинские организации для проведения консультаций непрофильными специалистами;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направление на ВКК в организации ПМСП по месту прикрепления, пациента, для решения вопроса о необходимости освидетельствования или переосвидетельствования группы инвалидности;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взаимодействие с населением, организациями здравоохранения, общественными объединениями в сфере здравоохранения для оказания информационно-разъяснительной и организационно-методической помощи в сфере сурдологии и аудиологии;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проведении анализа основных медико-статистических показателей заболеваемости и инвалидности, обусловленных нарушением слуха;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ведение учетной и отчетной документации, предоставление отчетов о деятельности в установленном порядке, сбор данных для информационных систем в сфере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декабря 2020 года № ҚР- ДСМ-313/2020 "Об утверждении форм отчетной документации в области здравоохранения" (зарегистрирован в Реестре государственной регистрации нормативных правовых актов под № 21879).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оториноларингологической и сурдологической помощи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оказания оториноларингологической помощи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Оториноларингологическая помощь оказывается специалистами с высшим медицинским образованием, прошедшими специализацию по оториноларингологии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ДСМ-305/2020 "Об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здравоохранения" (зарегистрирован в Реестре государственной регистрации нормативных правовых актов под №21856).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Квалифицированная медицинская помощь пациентам с заболеваниями ЛОР-органов оказывается медицинскими работниками с высшим медицинским образованием по специальности "терапия", "педиатрия", "общая врачебная практика", "общая хирургия" при заболеваниях, не требующих специализированных методов диагностики, лечения и медицинской реабилитации.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Специализированная медицинская помощь пациентам с заболеваниями ЛОР-органов и пациентам с нарушением слуха оказывается профильными специалистами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Высокотехнологичные медицинские услуги оказываются врачами-оториноларингологами, и включают в себя профилактику, диагностику, лечение заболеваний и состояний, требующих использования инновационных, малоинвазивных, специальных методов и сложных медицинских технологий, а также медицинскую реабилитацию.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Консультация врача-оториноларинголога в ПМСП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апреля 2022 года № ҚР ДСМ-37 "Об утверждении правил оказания специализированной медицинской помощи в амбулаторных условиях" (зарегистрирован в Реестре государственной регистрации нормативных правовых актов под №27833).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Госпитализация пациента в стационарное отделение МО осуществляется: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плановом порядке по направлению специалистов ПМСП или МО через Портал медицинских услуг с учетом права пациента на свободный выбор медицинской организации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марта 2022 года № ҚР- ДСМ-27 "Об утверждении Стандарта оказания медицинской помощи в стационарных условиях в Республики Казахстан" (зарегистрирован в Реестре государственной регистрации нормативных правовых актов под № 27218);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экстренным показаниям вне зависимости от наличия направления;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платной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ҚР- ДСМ-170/2020 "Об утверждении правил оказания платных услуг субъектами здравоохранения и типовой формы договора по предоставлению платных медицинских услуг (помощи) (зарегистрирован в Реестре государственной регистрации нормативных правовых актов под № 21559).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После курса основного лечения по медицинским показаниям пациент направляется на восстановительное лечение, проводимое в условиях медицинских организаций, оказывающих амбулаторно-поликлиническую помощь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октября 2020 года № ҚР ДСМ-116/2020 "Об утверждении Правил оказания медицинской реабилитации" (зарегистрирован в Реестре государственной регистрации нормативных правовых актов под № 21381) (далее – приказ № ҚР ДСМ-116/2020).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выписке из стационарного отделения МО пациенту выдается выписка из медицинской карты амбулаторного, стационарного пациента по форме № 027/у,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ДСМ-175/2020, где указываются полный клинический диагноз, проведенный объем и результаты обследования, лечения (с указанием особенностей техники операции – при их наличии) и рекомендации по его дальнейшему наблюдению.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оказания неотложной оториноларингологической помощи пациентов направляют на амбулаторное лечение к врачу-оториноларингологу по месту жительства, нуждающихся в госпитализации – в стационарное отделение МО.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Качество оказываемых медицинских услуг в МО, независимо от форм собственности и ведомственной принадлежности,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03 декабря 2020 года № ҚР ДСМ-230/2020 "Об утверждении правил организации и проведения внутренней и внешней экспертиз качества медицинских услуг (помощи)" (зарегистрирован в Реестре государственной регистрации нормативных правовых актов под № 21727) (далее – приказ № ҚР ДСМ-230/2020).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Платные медицинские услуги пациентам с заболеваниями ЛОР-органов и нарушениями слуха оказываются государственными и частными медицинскими организациями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ҚР- ДСМ-170/2020 "Об утверждении правил оказания платных услуг субъектами здравоохранения и типовой формы договора по предоставлению платных медицинских услуг (помощи) (зарегистрирован в Реестре государственной регистрации нормативных правовых актов под № 27948).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ПМСП пациентам с заболеваниями ЛОР органов предоставляется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13 ноября 2020 года №ҚР ДСМ-194/2020 "Об утверждении правил прикрепления физических лиц к организациям здравоохранения, оказывающим первичную медико-санитарную помощь" (зарегистрирован в Реестре государственной регистрации нормативных правовых актов под № 21642).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Оказание оториноларингологической помощи на амбулаторно уровне включает: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профилактические ЛОР-осмотры, в том числе (целевых групп населения);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диагностические лабораторные и инструментальные исследования;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лечебные мероприятия, в том числе оказание экстренной и неотложной медицинской помощи, лечебные манипуляции в соответствии с клиническими протоколами диагностики и лечения заболеваний ЛОР-органов;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отбор и направление на плановую госпитализацию в МО для предоставления специализированной медицинской помощи и высокотехнологичных медицинских услуг осуществляется через Портал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ДСМ-27;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динамическое наблюдение за пациентами с заболеваниями ЛОР-органов и пациентами с нарушением слуха;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медицинскую реабилитацию пациентов с заболеваниями ЛОР-органов и пациентов с нарушением слуха;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оформление и ведение первичной медицинской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ДСМ-175/2020; 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экспертизы временной нетрудоспособности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2020 года № ҚР ДСМ-198/2020 "Об утверждении правил проведения экспертизы временной нетрудоспособности, а также выдачи листа или справки о временной нетрудоспособности" (зарегистрирован в Реестре государственной регистрации нормативных правовых актов под № 21660) (далее – приказ № ҚР ДСМ-198/2020);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направление пациентов с заболеваниями ЛОР-органов и пациентов с нарушением слуха на освидетельствование/переосвидетельствование группы инвалидности;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пропаганду здорового образа жизни.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Клинико-диагностическая помощь пациентам с заболеваниями ЛОР-органов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октября 2020 года № ҚР ДСМ-136/2020 "Об утверждении перечня процедур и манипуляций, включенных в специализированную медицинскую помощь в амбулаторных условиях" (зарегистрирован в Реестре государственной регистрации нормативных правовых актов под № 21470), (далее – приказ № ҚР ДСМ-198/2020). 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Клинико-диагностическая помощь осуществляется врачами оториноларингологами и включает: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консультативной, диагностической, лечебной и реабилитационной медицинской помощи пациентам с заболеваниями ЛОР-органов и нарушениями слуха;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экстренной и неотложной медицинской помощи при острых состояниях и заболеваниях ЛОР-органов (травмы, инородные тела, термические и химические ожоги, острые гнойные воспалительные заболевания), требующих срочного медицинского вмешательства, а в случаях, требующих оказания медицинской помощи в стационарных условиях, направление пациентов в оториноларингологическое отделение, где обеспечивается круглосуточная неотложная медицинская помощь;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выявлении онкологической патологии ЛОР-органов у населения;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медицинской помощи пациентам, выписанным из стационарных отделений медицинской организации под наблюдение врача, в том числе после оперативных вмешательств, в случае необходимости проведения лечебных мероприятий, требующих наблюдения медицинскими работниками в течение нескольких часов в условиях медицинской организации;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медицинской помощи пациентам с хроническими заболеваниями, требующими проведения повторных курсов лечения;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хирургическое лечение пациентов;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врачей смежных специальностей при наличии сопутствующей патологии у пациентов;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динамическое и диспансерное наблюдение пациентов с заболеваниями ЛОР-органов и пациентов с нарушением слуха;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профилактических осмотрах прикрепленного населения;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медицинской реабилитации, направленной на восстановление функционального состояния ЛОР-органов;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организацию восстановительного лечения, проведение мероприятий, направленных на профилактику развития тугоухости и глухоты среди прикрепленного населения;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направление пациентов с заболеваниями ЛОР-органов и пациентов с нарушением слуха на освидетельствование/переосвидетельствование группы инвалидности. 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Стационарная помощь пациентам с заболеваниями ЛОР-органов и пациентам с нарушением слуха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ДСМ-27.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Стационарная оториноларингологическая помощь включает: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специализированной медицинской помощи, в том числе высокотехнологичных медицинских услуг, оториноларингологическим пациентам с заболеваниями ЛОР-органов в соответствии с КП диагностики и лечения заболеваний ЛОР-органов;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ежедневный осмотр врачом, коррекция лечения;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осмотр заведующего отделением при поступлении и в последующем осмотр - не менее одного раза в неделю;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консультаций пациентов врачами смежных специальностей (при наличии показаний);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консилиумов при затруднении в идентификации диагноза, неэффективности проводимого лечения с проведением дополнительного обследования пациента, определения тактики лечения в целях уточнения диагноза и прогноза заболевания с привлечением (не менее трех) специалистов более высокой квалификации или другого профиля, включая консультанта республиканского уровня;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противоэпидемических мероприятий и профилактики внутрибольничной инфекции;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санитарно-просветительной работы, гигиеническое воспитание населения и пропаганду здорового образа жизни;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анализа заболеваемости по своему профилю и разработку мероприятий по ее снижению;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оформление и ведение медицинской документации в соответствии с приказом № ҚР ДСМ-175/2020. 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Стационарозамещающая помощь пациентам с заболеваниями ЛОР-органов и пациентам с нарушением слуха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июня 2023 года № 106 "Об утверждении стандарта оказания медицинской помощи в стационарозамещающих условиях в Республике Казахстан" (зарегистрирован в Реестре государственной регистрации нормативных правовых актов под № 32740).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приказа и.о. Министра здравоохранения РК от 03.12.2024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Стационарозамещающая помощь предоставляется в условиях дневного стационара.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Стационарозамещающая помощь пациентам с заболеваниями ЛОР-органов включает: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диагностику и лечение ЛОР-заболеваний, подлежащих лечению в условиях дневного стационара (не требующих круглосуточного наблюдения);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оформление медицинской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Скорая медицинская помощь пациентам с заболеваниями ЛОР-органов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ДСМ-225/2020 "Об утверждении правил оказания скорой медицинской помощи, в том числе с привлечением медицинской авиации" (зарегистрирован в Реестре государственной регистрации нормативных правовых актов под № 21713) (далее– приказ № ҚР ДСМ-225/2020). 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Скорая медицинская помощь пациентам с заболеваниями ЛОР-органов предоставляется при: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непосредственной угрозе жизни, которая без своевременной медицинской помощи приводит к утяжелению состояния или летальному исходу;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отсутствии непосредственной угрозы для жизни, но, исходя из патологического состояния, когда угрожающий момент наступает в любое время;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состоянии, не опасном для жизни пациента, но представляющем непосредственную опасность для окружающих.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Скорая медицинская помощь пациентам с заболеваниями ЛОР-органов осуществляется фельдшерскими выездными бригадами скорой медицинской помощи, прошедшими подготовку по специальности "фельдшер бригад скорой медицинской помощи"; врачебными выездными бригадами скорой медицинской помощи; специализированными выездными бригадами скорой медицинской помощи реанимационного профиля, прошедшими подготовку по специальности "скорая и неотложная медицинская помощь". 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Пациенты с заболеваниями ЛОР-органов и пациенты с нарушением слуха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выявлении заболевания голосового аппарата пациент направляется в оториноларингологический кабинет, оказывающий фониатрическую помощь, для проведения диагностики, необходимых лечебных и реабилитационных мероприятий и динамического наблюдения. 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При подозрении онкологического заболевания ЛОР-органов врач-оториноларинголог направляет пациента в онкологический диспансер для верификации диагноза и определения последующей тактики ведения пациента. Дальнейшее лечение и наблюдение пациента осуществляется при взаимодействии врача по специальности "онкология" (взрослая, детская) и врача-оториноларинголога. 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При выявлении специфических инфекций ЛОР-органов (туберкулез, сифилис, склерома, вируса иммунодефицита человека, вируса папилломы человека и другие), подлежащих дополнительной дифференциальной диагностике необходимо направление пациентов в специализированные отделения медицинских организаций. 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выявлении нарушения слуха, требующего сурдологической помощи, пациент направляется к врачу сурдологу для проведения диагностики и реабилитационных мероприятий. 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МО, оказывающая СМП или высокотехнологичные медицинские услуги пациентам с патологией органов слуха, проводит предварительную консультацию с участием профильных специалистов с последующим отбором пациентов, подлежащих операции по кохлеарной имплантации.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После завершения оказания специализированной помощи или высокотехнологичной медицинской услуги в стационарных условиях пациенту выдается выписка из медицинской карты амбулаторного, стационарного больного по форме № 027/у,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ДСМ-175/2020, с результатами проведенного обследования и лечения, рекомендациями по дальнейшей тактике ведения пациента на амбулаторно-поликлиническом уровне и при наличии у пациента показаний к активному динамическому наблюдению, информация о них передается в организацию ПМСП по месту их прикрепления.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Лекарственное обеспечение пациентов с заболеваниями ЛОР-органов и пациентов с нарушением слуха в МО предоставляется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24 декабря 2020 года № ҚР ДСМ-326/2020 "Об утверждении правил формирования Казахстанского национального лекарственного формуляра, а также правил разработки лекарственных формуляров организаций здравоохранения (зарегистрирован в Реестре государственной регистрации нормативных правовых актов под № 21913). </w:t>
      </w:r>
    </w:p>
    <w:bookmarkEnd w:id="152"/>
    <w:bookmarkStart w:name="z15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оказания сурдологической помощи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МО всех уровней, оказывающие сурдологическую помощь населению, обеспечивают ведение медицинской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 -175/2020 и предоставляют отчетную медицинскую документацию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декабря 2020 года № ҚР ДСМ-313/2020 "Об утверждении форм отчетной документации в области здравоохранения" (зарегистрирован в Реестре государственной регистрации нормативных правовых актов под № 21879) (далее – приказ № ҚР ДСМ-313/2020).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Качество оказываемых медицинских услуг в МО, независимо от форм собственности и ведомственной принадлежности,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ДСМ-230/2020. 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Платные медицинские услуги пациентам с заболеваниями ЛОР-органов и нарушениями слуха оказываются государственными и частными медицинскими организациями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ДСМ-170/2020.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Клинико-диагностическая помощь пациентам сурдологического профиля оказывается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ДСМ-136/2020. 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Сурдологическая помощь оказывается врачами оториноларингологами, прошедшими специализацию по сурдологии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ДСМ-305/2020. 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Оказание сурдологической помощи осуществляется в медицинских организациях независимо от форм собственности.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Сурдологическая помощь населению Республики Казахстан оказывается поэтапно: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первый этап – аудиологический скрининг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сентября 2010 года № 704 "Об утверждении Правил организации скрининга" (зарегистрирован в Реестре государственной регистрации нормативных правовых актов под № 6490);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этап – углубленное обследование слуха;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третий этап – слухопротезирование (медицинская реабилитация); 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четвертый этап – коррекционно-развивающее обучение; 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пятый этап – замена медицинских изделий, компенсирующих нарушение функции слуха,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ДСМ-306/2020 "Об утверждении правил оказания сурдологической помощи населению Республики Казахстан" (зарегистрирован в Реестре государственной регистрации нормативных правовых актов под № 21849). 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Порядок направления на оказание сурдологической помощи: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консультация врача-сурдолога осуществляется по направлению специалистов ПМСП и (или) стационара: по специальности "оториноларингология", "общая врачебная практика", "педиатрия", "неврология" с указанием предварительного (или заключительного) диагноза и по самообращению;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Объем диагностических мероприятий, проводимых специалистами сурдологического профиля в амбулаторных, стационарных, стационарозамещающих условиях включает в себя: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жалоб, анамнез, отоскопию и осмотр пациента;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необходимых диагностических мероприятий (услуг) функций слуха пациенту определяет врач сурдолог-оториноларинголог в зависимости от возраста пациента; цели исследования (заболевание, профилактический осмотр; освидетельствование/переосвидетельствование группы инвалидности; судебно-медицинская экспертиза) и иное;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углубленное (аудиологическое) обследование слуха с целью определения вида и степени нарушения слуха с использованием субъективных и объективных методов диагностики.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Субъективные методы исследования функции слуха включают: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тональную пороговую аудиометрию; 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надпороговую аудиометрию; 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речевую аудиометрию; 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игровую аудиометрию; 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аудиометрию в свободном звуковом поле. 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Объективные методы исследования слуха включают: 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импедансометрию (тимпанометрия и регистрацию акустического рефлекса); 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отоакустическую эмиссию; 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слуховые вызванные потенциалы; 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стационарные слуховые вызванные потенциалы на модулированный тон;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тест функции слуховой трубы;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тест распада акустического рефлекса;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промонториальное тестирование. 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Объективные методы исследования функции слуха детям до 6 лет, проводятся во время естественного сна после предварительной подготовки ребенка, при невозможности проведения исследования выше указанными способами (по разным причинам), может проводится с использованием анестезиологического пособия.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Объективные методы исследования функции слуха взрослым пациентам, проводятся во время спокойного бодрствования, естественного сна, при невозможности проведения исследования выше указанными способами (по разным причинам), может проводятся с использованием анестезиологического пособия.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Определение степени снижения слуха проводится в соответствии со следующей классификацией ВОЗ: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степень тугоухости (легкая) – средняя потеря слуха 26 – 40 децибел;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степень тугоухости (средняя) – средняя потеря слуха 41 – 55 децибел;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 степень тугоухости (среднетяжелая) – средняя потеря слуха 56 – 70 децибел;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 степень тугоухости (тяжелая) – средняя потеря слуха 71 – 90 децибел;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глухота – средняя потеря слуха более 90 децибел. 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По результатам аудиологического обследования слуховой функции у детей и взрослых специалистами сурдологического центра или отделения (кабинета) в зависимости от вида и степени нарушений слуха рекомендуется оказание специализированной медицинской помощи и (или) слухопротезирование, а также коррекционно-развивающее обучение. 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 выявлении специалистами сурдологического центра или отделения (кабинета) обратимого нарушения функции слуха пациент направляется к врачу оториноларингологу на лечение в соответствии с КП диагностики и лечения оториноларингологического профиля, а также клиническими руководствами, рекомендованными ОКК по качеству медицинских услуг.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 выявлении необратимого нарушения функции слуха специалистами сурдологического центра или отделения (кабинета), пациент направляется в следующие организации: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слухопротезирование в кабинеты слухопротезирования (государственные или частные) и (или) организации здравоохранения, оказывающие ВТМП по имплантации среднего уха, имплантов костной проводимости и кохлеарной имплантации в соответствии с показаниями;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ВКК для медицинского освидетельствования и направления пациентов на медико-социальную экспертизу в субъекты здравоохранения, которые оказывают первичную медико-санитарную помощь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2022 года № ҚР ДСМ – 34 "Об утверждении Положения о деятельности врачебно-консультативной комиссии" (зарегистрирован в Реестре государственной регистрации нормативных правовых актов под № 27505);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территориальную ПМПК для организации образовательного маршрута ребенка;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консультацию к врачу по специальности "Медицинская генетика";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врачу оториноларингологу, врачу общей практики, терапевту, педиатру по месту прикрепления пациента для осуществления динамического наблюдения;</w:t>
      </w:r>
    </w:p>
    <w:bookmarkEnd w:id="201"/>
    <w:bookmarkStart w:name="z24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59-1. Обеспечение и замена медицинских изделий, компенсирующих нарушение функции слуха лицам с инвалидностью,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 284 "Об утверждении Классификатора технических вспомогательных (компенсаторных) средств, специальных средств передвижения и услуг, предоставляемых лицам с инвалидностью" (зарегистрирован в Реестре государственной регистрации нормативных правовых актов под № 32984).</w:t>
      </w:r>
    </w:p>
    <w:bookmarkEnd w:id="202"/>
    <w:bookmarkStart w:name="z24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о предоставлении слухопротезной помощи по медицинским показаниям лицам, не имеющим инвалидность, осуществляется по решению местных представительных органов.</w:t>
      </w:r>
    </w:p>
    <w:bookmarkEnd w:id="203"/>
    <w:bookmarkStart w:name="z24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слухопротезной помощи по медицинским показаниям лицам, не имеющим инвалидность, осуществляется местными исполнительными органами.</w:t>
      </w:r>
    </w:p>
    <w:bookmarkEnd w:id="204"/>
    <w:bookmarkStart w:name="z24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органы государственного управления здравоохранения областей, городов республиканского значения и столицы осуществляют закуп медицинских изделий для обеспечения слухопротезной помощи по медицинским показаниям лицам, не имеющих инвалидность.</w:t>
      </w:r>
    </w:p>
    <w:bookmarkEnd w:id="205"/>
    <w:bookmarkStart w:name="z24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слуховых аппаратов, в том числе костного проведения, осуществляется по истечении 4 лет с момента их установки за счет средств местного бюджета в кабинете слухопротезирования, выдавших их.</w:t>
      </w:r>
    </w:p>
    <w:bookmarkEnd w:id="206"/>
    <w:bookmarkStart w:name="z24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речевых (аудио) процессоров к имплантам среднего уха и костного проведения осуществляется 1 раз в 5 лет за счет средств местного бюджета.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2 дополнен пунктом 59-1 в соответствии с приказом Министра здравоохранения РК от 19.08.2025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Для подтверждения необратимого нарушения функции слуха пациентам, направленным на освидетельствование/переосвидетельствование группы инвалидности и пациентам, проходящим судебно-медицинскую экспертизу в независимости от возраста в сурдологическом центре/ отделении (кабинете) проводится исследование функции слуха объективными методами </w:t>
      </w:r>
    </w:p>
    <w:bookmarkEnd w:id="208"/>
    <w:bookmarkStart w:name="z20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следующем объеме: </w:t>
      </w:r>
    </w:p>
    <w:bookmarkEnd w:id="209"/>
    <w:bookmarkStart w:name="z21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отоакустической эмиссии;</w:t>
      </w:r>
    </w:p>
    <w:bookmarkEnd w:id="210"/>
    <w:bookmarkStart w:name="z21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регистрация коротколатентных слуховых вызванных потенциалов; </w:t>
      </w:r>
    </w:p>
    <w:bookmarkEnd w:id="211"/>
    <w:bookmarkStart w:name="z21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регистрация стационарных слуховых вызванных потенциалов; </w:t>
      </w:r>
    </w:p>
    <w:bookmarkEnd w:id="212"/>
    <w:bookmarkStart w:name="z21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импедансометрия;</w:t>
      </w:r>
    </w:p>
    <w:bookmarkEnd w:id="213"/>
    <w:bookmarkStart w:name="z21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пациентам из категории ребенок 6 лет и старше, взрослым пациентам, при возможности получения адекватных ответов при проведении субъективных методов оценки состояния функции слуха применяется, так же тональная пороговая аудиометрия. </w:t>
      </w:r>
    </w:p>
    <w:bookmarkEnd w:id="214"/>
    <w:bookmarkStart w:name="z21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анализ и заключение по выше, указанным методам проводится врачом- сурдологом на основании комплекса исследований. </w:t>
      </w:r>
    </w:p>
    <w:bookmarkEnd w:id="215"/>
    <w:bookmarkStart w:name="z21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выдаче заключения о состоянии функции слуха сурдологом указывается наименования оборудования (компания производитель с указанием модели прибора), дата последней калибровки и поверки оборудования.</w:t>
      </w:r>
    </w:p>
    <w:bookmarkEnd w:id="216"/>
    <w:bookmarkStart w:name="z21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Пациентам с ранее установленной группой инвалидности с подтвержденным диагнозом необратимого снижения слуха объективными методами исследования с установленной системой кохлеарной имплантации, среднего уха и костной проводимости при переосвидетельствовании группы инвалидности проведение в сурдологическом центре/отделении(кабинете) обследования функции слуха не требуется.</w:t>
      </w:r>
    </w:p>
    <w:bookmarkEnd w:id="217"/>
    <w:bookmarkStart w:name="z21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Оценка эффективности слухопротезирования в сурдологических центрах/отделениях (кабинетах) или кабинетах слухопротезирования проводится при помощи следующих методов: </w:t>
      </w:r>
    </w:p>
    <w:bookmarkEnd w:id="218"/>
    <w:bookmarkStart w:name="z21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речевой аудиометрии в свободном звуковом поле в слуховом/ых аппарате/ах (речевом/ых (аудио) процессоре/ах); </w:t>
      </w:r>
    </w:p>
    <w:bookmarkEnd w:id="219"/>
    <w:bookmarkStart w:name="z22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тональной пороговой аудиометрии в свободном звуковом поле в слуховом/ых аппарате/ах (речевом/ых (аудио) процессоре/ах), а также оценки сурдопедагогом слуховой функции пациента в слуховом/ых аппарате/ах (речевом/ых (аудио) процессоре/ах). </w:t>
      </w:r>
    </w:p>
    <w:bookmarkEnd w:id="220"/>
    <w:bookmarkStart w:name="z22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Пациенты (дети) после слухопротезирования направляются в территориальные ПМПК для психолого-педагогического обследования. Психолого-медико-педагогические консультации в зависимости от особенностей развития и потенциальных возможностей детей выдают направление для получения коррекционно-развивающего обучения.</w:t>
      </w:r>
    </w:p>
    <w:bookmarkEnd w:id="221"/>
    <w:bookmarkStart w:name="z22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Сведения о пациенте вносятся в МИС организациями ПМСП со дня выставления диагноза по </w:t>
      </w:r>
      <w:r>
        <w:rPr>
          <w:rFonts w:ascii="Times New Roman"/>
          <w:b w:val="false"/>
          <w:i w:val="false"/>
          <w:color w:val="000000"/>
          <w:sz w:val="28"/>
        </w:rPr>
        <w:t>форме № 052/у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"Медицинская карта амбулаторного пациента" вкладной лист 9 утвержденной приказом № ҚР ДСМ-175/2020. </w:t>
      </w:r>
    </w:p>
    <w:bookmarkEnd w:id="222"/>
    <w:bookmarkStart w:name="z22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Ключевая координирующая функция мониторинга деятельности центров, отделений (кабинетов) регионов возлагается на внештатных сурдологов регионов с подотчетностью главному внештатному сурдологу Министерства здравоохранения Республики Казахстан. </w:t>
      </w:r>
    </w:p>
    <w:bookmarkEnd w:id="223"/>
    <w:bookmarkStart w:name="z224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Рекомендуемый штат работников оториноларингологической и сурдологической службы</w:t>
      </w:r>
    </w:p>
    <w:bookmarkEnd w:id="224"/>
    <w:bookmarkStart w:name="z22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Должность, должностные обязанности, квалификационная характеристика устанавливается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ДСМ-305/2020. </w:t>
      </w:r>
    </w:p>
    <w:bookmarkEnd w:id="225"/>
    <w:bookmarkStart w:name="z22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Штат и штатные нормативы сурдологических центров или отделений (кабинетов); кабинетов слухопротезирования, должности медицинского и педагогического персонала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ҚР ДСМ-306/2020. </w:t>
      </w:r>
    </w:p>
    <w:bookmarkEnd w:id="226"/>
    <w:bookmarkStart w:name="z22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Специалисты сурдологического центра или отделения (кабинета), кабинета слухопротезирования оказывают сурдологическую помощь в соответствии с нормативами времени для приема одного пациента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ҚР ДСМ-306/2020. </w:t>
      </w:r>
    </w:p>
    <w:bookmarkEnd w:id="227"/>
    <w:bookmarkStart w:name="z22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Продолжительность рабочего времени взрослого и детского сурдолога организации здравоохранения, образования, социального обеспечения и дома отдыха (санатория) составляет 18 часов в неделю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1053 "Об утверждении Списка производств, цехов, профессий и должностей, перечня тяжелых работ, работ с вредными и (или) опасными условиями труда, работа в которых дает право на сокращенную продолжительность рабочего времени, дополнительный оплачиваемый ежегодный трудовой отпуск и повышенный размер оплаты труда, а также правил их предоставления" (зарегистрирован в Реестре государственной регистрации нормативных правовых актов под № 12731).</w:t>
      </w:r>
    </w:p>
    <w:bookmarkEnd w:id="228"/>
    <w:bookmarkStart w:name="z229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Рекомендуемое оснащение для оказания сурдологической помощи</w:t>
      </w:r>
    </w:p>
    <w:bookmarkEnd w:id="229"/>
    <w:bookmarkStart w:name="z23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Сурдологический центр или отделение (кабинет) оснащается необходимым оборудованием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 ДСМ-167/2020 "Об утверждении минимальных стандартов оснащения организаций здравоохранения медицинскими изделиями" (зарегистрирован в Реестре государственной регистрации нормативных правовых актов под № 21560).</w:t>
      </w:r>
    </w:p>
    <w:bookmarkEnd w:id="230"/>
    <w:bookmarkStart w:name="z231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Рекомендуемые условия помещений для оказания сурдологической помощи</w:t>
      </w:r>
    </w:p>
    <w:bookmarkEnd w:id="231"/>
    <w:bookmarkStart w:name="z23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Необходимые помещения для организации сурдологического центра или отделения (кабинета) обеспечиваются,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ҚР ДСМ-306/2020.</w:t>
      </w:r>
    </w:p>
    <w:bookmarkEnd w:id="232"/>
    <w:bookmarkStart w:name="z23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Площадь помещений для проведения аудиологических исследований составляет от 8 до 24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3"/>
    <w:bookmarkStart w:name="z23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Площадь помещений для проведения настройки программ: аудио (речевых) процессоров систем кохлеарной имплантации, среднего уха, костного проведения и слуховых аппаратов составляет от 8 до 24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34"/>
    <w:bookmarkStart w:name="z23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Помещения для проведения исследования функции слуха оборудуются звукоизоляционными дверьми, окнами. Стены, потолок, пол и вентиляционная система отделываются шумопоглощающими и звукоизолирующими материалами. </w:t>
      </w:r>
    </w:p>
    <w:bookmarkEnd w:id="235"/>
    <w:bookmarkStart w:name="z23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При наличии в помещении шумозащитной кабины площадь кабинета, (комнаты) дополнительные звукоизоляционные и шумопоглащающие материалы не используются.</w:t>
      </w:r>
    </w:p>
    <w:bookmarkEnd w:id="236"/>
    <w:bookmarkStart w:name="z23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Время реверберации в помещениях для исследования функции слуха, настройки программ: аудио (речевых) процессоров систем кохлеарной имплантации, среднего уха, костного проведения и слуховых аппаратов не должно превышать 0,25 секунды.</w:t>
      </w:r>
    </w:p>
    <w:bookmarkEnd w:id="237"/>
    <w:bookmarkStart w:name="z23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Уровень окружающего шума октавной полосы не должен превышать следующих значений: 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частота октавной полосы, Герц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окружающего шума вне помещения, децибел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Калибровка и поверка оборудования для оказания сурдологической помощи проводится 1 раз в год.</w:t>
      </w:r>
    </w:p>
    <w:bookmarkEnd w:id="2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