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0b02" w14:textId="b7a0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9 июня 2023 года № 225 и Министра национальной экономики Республики Казахстан от 12 июня 2023 года № 104. Зарегистрирован в Министерстве юстиции Республики Казахстан 13 июня 2023 года № 32771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 (зарегистрирован в Реестре государственной регистрации нормативных правовых актов № 12740)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 согласно приложению 5 к настоящему совместному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 согласно приложению 6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согласно приложению 7 к настоящему совместному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карантина растений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карантина растений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в области карантина растений к степеням риска и отбора субъектов (объектов) контроля и надзора при проведении проверок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разрешительным требованиям), и профилактического контроля с посещением субъекта (объекта) контроля и надзора.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физические и юридические лица, деятельность которых связана с объектами государственного фитосанитарного контроля и надзора в области карантина растений;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законодательством Республики Казахстан в области карантина растений, в виде наличия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законодательством Республики Казахстан в области карантина растений, не относящиеся к незначительным и грубым нарушениям;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карантина растений,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разрешительным требованиям с целью минимально возможной степени ограничения свободы предпринимательства, обеспечивая при этом допустимый уровень риска в области карантина растений,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разрешительным требованиям;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карантина растений и не зависящие непосредственно от отдельного субъекта (объекта) контроля и надзора;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разрешительным требованиям и профилактического контроля субъектов (объектов) контроля и надзора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разрешительным требованиям, критерии оценки степени риска для проведения проверки на соответствие разрешительным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высокой степени риска.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степени риска, проводятся проверка на соответствие разрешительным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высокой степени риска, при показателе степени риска от 71 до 100 включительно.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определяется согласно приложению 1 к настоящим Критериям.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определяется согласно приложению 2 к настоящим Критериям.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определяется согласно приложению 3 к настоящим Критериям.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определяется согласно приложению 4 к настоящим Критериям.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на соответствие разрешительным требованиям определяется согласно приложению 5 к настоящим Критериям.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материала, на соответствие разрешительным требованиям определяется согласно приложению 6 к настоящим Критериям.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разрешительным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высокой степени риска относятся: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и надзора, осуществляющие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и надзора, осуществляющие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надзора, осуществляющие маркировку и обеззараживание древесного упаковочного материала;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 контроля и надзора, осуществляющие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 и надзора.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результаты предыдущих проверок и профилактического контроля с посещением субъектов (объектов) контроля и надзора.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разрешительным требованиям используются результаты предыдущих проверок в отношении субъектов (объектов) контроля и надзора.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разрешительным требованиям и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разрешительным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разрешительным требованиям на период, определяемый пунктами 19 и 20 настоящих Критериев, посредством применения субъективных критериев.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разрешительным требованиям, не должен превышать пяти процентов от общего количества таких субъектов контроля и надзора в области карантина растений.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собирает информацию и формирует базу данных по субъективным критериям из источников согласно пункту 9 настоящих Критериев.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области карантина растений.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разрешительным требованиям или профилактический контроль с посещением субъекта (объекта) контроля и надзора.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Кратность проведения проверок на соответствие разрешительным требованиям в отношении субъектов (объектов) контроля и надзора, отнесенных к высокой степени риска, определяется не чаще одного раза в год. 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Профилактический контроль с посещением субъекта (объекта) контроля и надзора проводится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Проверка на соответствие разрешительным требованиям проводится на основании графика проверок на соответствие разрешительным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душа, смежного с местами изоляции или внутри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на соответствие разрешительным требованиям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технологий, обеспечивающих лишение семян и плодов карантинных сорных растений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материала, на соответствие разрешительным требованиям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камер для сушки, обеспечивающих прогревание глубинных частей древесины до температуры не ниже плюс 56 градусов (далее –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оборудования, обеспечивающего достижение в течение 30 минут после начала обработки нагрева до минимальной температуры плюс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(далее –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обеспечивающего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обеспечивающего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персонала, осуществляющего обеззараживание и маркировку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поверку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</w:t>
      </w:r>
    </w:p>
    <w:bookmarkEnd w:id="118"/>
    <w:p>
      <w:pPr>
        <w:spacing w:after="0"/>
        <w:ind w:left="0"/>
        <w:jc w:val="both"/>
      </w:pPr>
      <w:bookmarkStart w:name="z139" w:id="11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2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21"/>
    <w:p>
      <w:pPr>
        <w:spacing w:after="0"/>
        <w:ind w:left="0"/>
        <w:jc w:val="both"/>
      </w:pPr>
      <w:bookmarkStart w:name="z144" w:id="12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душ, смежный с местами изоляции или внутри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24"/>
    <w:p>
      <w:pPr>
        <w:spacing w:after="0"/>
        <w:ind w:left="0"/>
        <w:jc w:val="both"/>
      </w:pPr>
      <w:bookmarkStart w:name="z149" w:id="12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2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</w:t>
      </w:r>
    </w:p>
    <w:bookmarkEnd w:id="127"/>
    <w:p>
      <w:pPr>
        <w:spacing w:after="0"/>
        <w:ind w:left="0"/>
        <w:jc w:val="both"/>
      </w:pPr>
      <w:bookmarkStart w:name="z154" w:id="12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2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5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</w:t>
      </w:r>
    </w:p>
    <w:bookmarkEnd w:id="130"/>
    <w:p>
      <w:pPr>
        <w:spacing w:after="0"/>
        <w:ind w:left="0"/>
        <w:jc w:val="both"/>
      </w:pPr>
      <w:bookmarkStart w:name="z159" w:id="13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субъекта (объекта) контроля и надзора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технологии, обеспечивающих лишение семян и плодов карантинных сорных растений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33"/>
    <w:p>
      <w:pPr>
        <w:spacing w:after="0"/>
        <w:ind w:left="0"/>
        <w:jc w:val="both"/>
      </w:pPr>
      <w:bookmarkStart w:name="z164" w:id="1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субъекта (объекта) контроля и надзора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камер для сушки, обеспечивающих прогревание глубинных частей древесины до температуры не ниже плюс 56 градусов (далее –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оборудования, обеспечивающее достижение в течение 30 минут после начала обработки нагрева до минимальной температуры плюс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(далее –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обеспечивающее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обеспечивающее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персонала, осуществляющего обеззараживание и маркировку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поверку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