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2dcc" w14:textId="40c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услуг, предлагаемых в рамках аутсорсинга услуг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8 июня 2023 года № 209. Зарегистрирован в Министерстве юстиции Республики Казахстан 12 июня 2023 года № 32757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деcятым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предлагаемых в рамках аутсорсинга услуг в сфере занятости населения.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258 "Об утверждении перечня услуг, предлагаемых в рамках аутсорсинга услуг в сфере занятости населения" (зарегистрирован в Реестре государственной регистрации нормативных правовых актов под № 17170);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209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предлагаемых в рамках аутсорсинга услуг в сфере занятости населения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услуг по трудовому посредничеству в отношении зарегистрированных безработных.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социальной профессиональной ориентации.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