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6768" w14:textId="14d6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и дополнения в приказ Министра внутренних дел Республики Казахстан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7 июня 2023 года № 457. Зарегистрирован в Министерстве юстиции Республики Казахстан 9 июня 2023 года № 32752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 (зарегистрирован в Реестре государственной регистрации нормативных правовых актов за № 12880)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выдачи иностранцам и лицам без гражданства разрешения на временное и постоянное проживание в Республике Казахстан,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39) следующего содержания:</w:t>
      </w:r>
    </w:p>
    <w:bookmarkStart w:name="z8" w:id="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3"/>
    <w:bookmarkStart w:name="z9" w:id="4"/>
    <w:p>
      <w:pPr>
        <w:spacing w:after="0"/>
        <w:ind w:left="0"/>
        <w:jc w:val="both"/>
      </w:pPr>
      <w:r>
        <w:rPr>
          <w:rFonts w:ascii="Times New Roman"/>
          <w:b w:val="false"/>
          <w:i w:val="false"/>
          <w:color w:val="000000"/>
          <w:sz w:val="28"/>
        </w:rPr>
        <w:t>
      39) беженец - иностранец, который в силу обоснованных опасений стать жертвой преследований по признаку расы, национальности, вероисповедания, гражданства, принадлежности к определенной социальной группе или политическим убеждениям находится вне страны своей гражданской принадлежности и не может пользоваться защитой своей страны или не желает пользоваться такой защитой вследствие таких опасений, или лицо без гражданства, находящиеся вне страны своего постоянного места жительства или гражданской принадлежности, которые не могут или не желают вернуться в нее вследствие этих опасений;</w:t>
      </w:r>
    </w:p>
    <w:bookmarkEnd w:id="4"/>
    <w:bookmarkStart w:name="z10" w:id="5"/>
    <w:p>
      <w:pPr>
        <w:spacing w:after="0"/>
        <w:ind w:left="0"/>
        <w:jc w:val="both"/>
      </w:pPr>
      <w:r>
        <w:rPr>
          <w:rFonts w:ascii="Times New Roman"/>
          <w:b w:val="false"/>
          <w:i w:val="false"/>
          <w:color w:val="000000"/>
          <w:sz w:val="28"/>
        </w:rPr>
        <w:t xml:space="preserve">
      Строку, порядковый номер 8 и 9 </w:t>
      </w:r>
      <w:r>
        <w:rPr>
          <w:rFonts w:ascii="Times New Roman"/>
          <w:b w:val="false"/>
          <w:i w:val="false"/>
          <w:color w:val="000000"/>
          <w:sz w:val="28"/>
        </w:rPr>
        <w:t>приложения 3</w:t>
      </w:r>
      <w:r>
        <w:rPr>
          <w:rFonts w:ascii="Times New Roman"/>
          <w:b w:val="false"/>
          <w:i w:val="false"/>
          <w:color w:val="000000"/>
          <w:sz w:val="28"/>
        </w:rPr>
        <w:t xml:space="preserve"> изложить в следующей редакции:</w:t>
      </w:r>
    </w:p>
    <w:bookmarkEnd w:id="5"/>
    <w:bookmarkStart w:name="z11"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услугополучателя для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личном обращении услугополучателя (за детей и граждан, признанных судом недееспособными, их законных представителей (родителей, опекунов, попечителей) с предоставлением документов, подтверждающих полномочия на представительство) к услугодателю и Государственную корпорацию:</w:t>
            </w:r>
          </w:p>
          <w:p>
            <w:pPr>
              <w:spacing w:after="20"/>
              <w:ind w:left="20"/>
              <w:jc w:val="both"/>
            </w:pPr>
            <w:r>
              <w:rPr>
                <w:rFonts w:ascii="Times New Roman"/>
                <w:b w:val="false"/>
                <w:i w:val="false"/>
                <w:color w:val="000000"/>
                <w:sz w:val="20"/>
              </w:rPr>
              <w:t xml:space="preserve">
1) заявление-анкета о выдаче разрешения на постоянное проживание в Республике Казахстан согласно </w:t>
            </w:r>
            <w:r>
              <w:rPr>
                <w:rFonts w:ascii="Times New Roman"/>
                <w:b w:val="false"/>
                <w:i w:val="false"/>
                <w:color w:val="000000"/>
                <w:sz w:val="20"/>
              </w:rPr>
              <w:t>приложению 4</w:t>
            </w:r>
            <w:r>
              <w:rPr>
                <w:rFonts w:ascii="Times New Roman"/>
                <w:b w:val="false"/>
                <w:i w:val="false"/>
                <w:color w:val="000000"/>
                <w:sz w:val="20"/>
              </w:rPr>
              <w:t xml:space="preserve"> к настоящим Правилам выдачи иностранцам и лицам без гражданства разрешения на временное и постоянное проживание в Республике Казахстан (далее – Правила);</w:t>
            </w:r>
          </w:p>
          <w:p>
            <w:pPr>
              <w:spacing w:after="20"/>
              <w:ind w:left="20"/>
              <w:jc w:val="both"/>
            </w:pPr>
            <w:r>
              <w:rPr>
                <w:rFonts w:ascii="Times New Roman"/>
                <w:b w:val="false"/>
                <w:i w:val="false"/>
                <w:color w:val="000000"/>
                <w:sz w:val="20"/>
              </w:rPr>
              <w:t>
2) копия и подлинник (для сверки) заграничного паспорта, документ лица без гражданства услугополучателя, срок действия, которых на день подачи заявления свыше 180 календарных дней;</w:t>
            </w:r>
          </w:p>
          <w:p>
            <w:pPr>
              <w:spacing w:after="20"/>
              <w:ind w:left="20"/>
              <w:jc w:val="both"/>
            </w:pPr>
            <w:r>
              <w:rPr>
                <w:rFonts w:ascii="Times New Roman"/>
                <w:b w:val="false"/>
                <w:i w:val="false"/>
                <w:color w:val="000000"/>
                <w:sz w:val="20"/>
              </w:rPr>
              <w:t xml:space="preserve">
3) документ о подтверждении своей платежеспособности согласно Правилам подтверждения иностранцами и лицами без гражданства, претендующими на получение разрешений на постоянное проживание в Республике Казахстан, своей платежеспособности в период пребывания в Республике Казахстан, утвержденных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26 ноября 2003 года № 1185, либо свидетельствующий наличие оснований для освобождения от подтверждения платежеспособности в соответствии с </w:t>
            </w:r>
            <w:r>
              <w:rPr>
                <w:rFonts w:ascii="Times New Roman"/>
                <w:b w:val="false"/>
                <w:i w:val="false"/>
                <w:color w:val="000000"/>
                <w:sz w:val="20"/>
              </w:rPr>
              <w:t>подпунктом 4)</w:t>
            </w:r>
            <w:r>
              <w:rPr>
                <w:rFonts w:ascii="Times New Roman"/>
                <w:b w:val="false"/>
                <w:i w:val="false"/>
                <w:color w:val="000000"/>
                <w:sz w:val="20"/>
              </w:rPr>
              <w:t xml:space="preserve"> статьи 49 Закона Республики Казахстан "О миграции населения" (далее – Закон);</w:t>
            </w:r>
          </w:p>
          <w:p>
            <w:pPr>
              <w:spacing w:after="20"/>
              <w:ind w:left="20"/>
              <w:jc w:val="both"/>
            </w:pPr>
            <w:r>
              <w:rPr>
                <w:rFonts w:ascii="Times New Roman"/>
                <w:b w:val="false"/>
                <w:i w:val="false"/>
                <w:color w:val="000000"/>
                <w:sz w:val="20"/>
              </w:rPr>
              <w:t>
4) документ о судимости (отсутствии судимости) в государстве гражданской принадлежности и/или постоянного проживания, выданный компетентным органом соответствующего государства (за исключением лиц, имеющих статус беженца в Республике Казахстан, и этнических казахов граждан Китайской Народной Республики, если иное не предусмотрено международными договорами);</w:t>
            </w:r>
          </w:p>
          <w:p>
            <w:pPr>
              <w:spacing w:after="20"/>
              <w:ind w:left="20"/>
              <w:jc w:val="both"/>
            </w:pPr>
            <w:r>
              <w:rPr>
                <w:rFonts w:ascii="Times New Roman"/>
                <w:b w:val="false"/>
                <w:i w:val="false"/>
                <w:color w:val="000000"/>
                <w:sz w:val="20"/>
              </w:rPr>
              <w:t>
5) нотариально удостоверенное согласие ребенка в возрасте от 14 до 18 лет на постоянное проживание в Республике Казахстан;</w:t>
            </w:r>
          </w:p>
          <w:p>
            <w:pPr>
              <w:spacing w:after="20"/>
              <w:ind w:left="20"/>
              <w:jc w:val="both"/>
            </w:pPr>
            <w:r>
              <w:rPr>
                <w:rFonts w:ascii="Times New Roman"/>
                <w:b w:val="false"/>
                <w:i w:val="false"/>
                <w:color w:val="000000"/>
                <w:sz w:val="20"/>
              </w:rPr>
              <w:t>
6) нотариально заверенный договор с физическим или юридическим лицом (для услугополучателей, подтверждающих свою платежеспособность в период пребывания в Республике Казахстан) либо нотариально заверенное заявление физического или юридического лица о предоставлении заявителю жилища для проживания и постановки на постоянный регистрационный учет на срок не менее 180 календарных дней;</w:t>
            </w:r>
          </w:p>
          <w:p>
            <w:pPr>
              <w:spacing w:after="20"/>
              <w:ind w:left="20"/>
              <w:jc w:val="both"/>
            </w:pPr>
            <w:r>
              <w:rPr>
                <w:rFonts w:ascii="Times New Roman"/>
                <w:b w:val="false"/>
                <w:i w:val="false"/>
                <w:color w:val="000000"/>
                <w:sz w:val="20"/>
              </w:rPr>
              <w:t xml:space="preserve">
7) справка о медицинском освидетельствовании иностранца об отсутствии, заболеваний, наличие которых запрещает въезд иностранцам и лицам без гражданства в Республику Казахстан в соответствии с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Республики Казахстан от 30 сентября 2011 года № 664 "Об утверждении перечня заболеваний, наличие которых запрещает въезд иностранцам и лицам без гражданства в Республику Казахстан" (медицинская справка формы 028/у), (зарегистрирован в Реестре государственной регистрации нормативных правовых актов № 7274);</w:t>
            </w:r>
          </w:p>
          <w:p>
            <w:pPr>
              <w:spacing w:after="20"/>
              <w:ind w:left="20"/>
              <w:jc w:val="both"/>
            </w:pPr>
            <w:r>
              <w:rPr>
                <w:rFonts w:ascii="Times New Roman"/>
                <w:b w:val="false"/>
                <w:i w:val="false"/>
                <w:color w:val="000000"/>
                <w:sz w:val="20"/>
              </w:rPr>
              <w:t>
8) одна фотография размером 35х45 мм;</w:t>
            </w:r>
          </w:p>
          <w:p>
            <w:pPr>
              <w:spacing w:after="20"/>
              <w:ind w:left="20"/>
              <w:jc w:val="both"/>
            </w:pPr>
            <w:r>
              <w:rPr>
                <w:rFonts w:ascii="Times New Roman"/>
                <w:b w:val="false"/>
                <w:i w:val="false"/>
                <w:color w:val="000000"/>
                <w:sz w:val="20"/>
              </w:rPr>
              <w:t>
9) документ об уплате государственной пошлины;</w:t>
            </w:r>
          </w:p>
          <w:p>
            <w:pPr>
              <w:spacing w:after="20"/>
              <w:ind w:left="20"/>
              <w:jc w:val="both"/>
            </w:pPr>
            <w:r>
              <w:rPr>
                <w:rFonts w:ascii="Times New Roman"/>
                <w:b w:val="false"/>
                <w:i w:val="false"/>
                <w:color w:val="000000"/>
                <w:sz w:val="20"/>
              </w:rPr>
              <w:t xml:space="preserve">
10) лица, отвечающие требованиям перечня востребованных профессий, в отношении которых устанавливается упрощенный порядок выдачи разрешения на постоянное жительство в Республике Казахстан, утвержденный </w:t>
            </w:r>
            <w:r>
              <w:rPr>
                <w:rFonts w:ascii="Times New Roman"/>
                <w:b w:val="false"/>
                <w:i w:val="false"/>
                <w:color w:val="000000"/>
                <w:sz w:val="20"/>
              </w:rPr>
              <w:t>приказом</w:t>
            </w:r>
            <w:r>
              <w:rPr>
                <w:rFonts w:ascii="Times New Roman"/>
                <w:b w:val="false"/>
                <w:i w:val="false"/>
                <w:color w:val="000000"/>
                <w:sz w:val="20"/>
              </w:rPr>
              <w:t xml:space="preserve"> Министра труда и социальной защиты населения Республики Казахстан от 20 февраля 2023 года № 49 (зарегистрирован в Реестре государственной регистрации нормативных правовых актов за № 31938) - ходатайство отраслевого государственного органа, с указанием группы занятий Национального классификатора Республики Казахстан (далее - НКЗ), и соответствием требованиям НКЗ (профессия, уровень и специализация навыков, диплом, стаж работы по специализации, уровень квалификации).</w:t>
            </w:r>
          </w:p>
          <w:p>
            <w:pPr>
              <w:spacing w:after="20"/>
              <w:ind w:left="20"/>
              <w:jc w:val="both"/>
            </w:pPr>
            <w:r>
              <w:rPr>
                <w:rFonts w:ascii="Times New Roman"/>
                <w:b w:val="false"/>
                <w:i w:val="false"/>
                <w:color w:val="000000"/>
                <w:sz w:val="20"/>
              </w:rPr>
              <w:t>
Срок действия документов, указанных в подпунктах 3), 4), 7) не более 180 календарных дней.</w:t>
            </w:r>
          </w:p>
          <w:p>
            <w:pPr>
              <w:spacing w:after="20"/>
              <w:ind w:left="20"/>
              <w:jc w:val="both"/>
            </w:pPr>
            <w:r>
              <w:rPr>
                <w:rFonts w:ascii="Times New Roman"/>
                <w:b w:val="false"/>
                <w:i w:val="false"/>
                <w:color w:val="000000"/>
                <w:sz w:val="20"/>
              </w:rPr>
              <w:t>
Услугополучатель, оформивший гражданство иного государства через дипломатические представительства и консульские учреждения других государств в Республике Казахстан и имеющий постоянную регистрацию на территории Республики Казахстан, представляет документы, указанные в подпунктах 1), 2), 8), 9).</w:t>
            </w:r>
          </w:p>
          <w:p>
            <w:pPr>
              <w:spacing w:after="20"/>
              <w:ind w:left="20"/>
              <w:jc w:val="both"/>
            </w:pPr>
            <w:r>
              <w:rPr>
                <w:rFonts w:ascii="Times New Roman"/>
                <w:b w:val="false"/>
                <w:i w:val="false"/>
                <w:color w:val="000000"/>
                <w:sz w:val="20"/>
              </w:rPr>
              <w:t>
Услугополучатель, не достигший восемнадцатилетнего возраста, прибывший совместно с родителями, либо с одним из родителей, либо законный представитель (родитель, опекун, попечитель) которого, является гражданином Республики Казахстан либо иностранцем или лицом без гражданства, постоянно проживающим в Республике Казахстан, предоставляет документы, указанные в подпунктах 1), 2), 5), 6), 8), 9), а также: копию и подлинник (для сверки) свидетельства о рождении или другого документа, удостоверяющего личность ребенка не достигшего совершеннолетнего возраста; нотариально заверенное заявление-согласие от второго родителя (обоих родителей), в случае его (их) проживания вне пределов Республики Казахстан.</w:t>
            </w:r>
          </w:p>
          <w:p>
            <w:pPr>
              <w:spacing w:after="20"/>
              <w:ind w:left="20"/>
              <w:jc w:val="both"/>
            </w:pPr>
            <w:r>
              <w:rPr>
                <w:rFonts w:ascii="Times New Roman"/>
                <w:b w:val="false"/>
                <w:i w:val="false"/>
                <w:color w:val="000000"/>
                <w:sz w:val="20"/>
              </w:rPr>
              <w:t xml:space="preserve">
Документы, составленные на иностранном языке, подлежат переводу на казахский либо русский язык. Верность перевода с одного языка на другой, свидетельствует нотариус в соответствии со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xml:space="preserve">
Документы и акты, составленные при участии властей иностранных государств или исходящие от этих властей, принимаются к рассмотрению при наличии легализации, в соответствии с </w:t>
            </w:r>
            <w:r>
              <w:rPr>
                <w:rFonts w:ascii="Times New Roman"/>
                <w:b w:val="false"/>
                <w:i w:val="false"/>
                <w:color w:val="000000"/>
                <w:sz w:val="20"/>
              </w:rPr>
              <w:t>пунктом 60</w:t>
            </w:r>
            <w:r>
              <w:rPr>
                <w:rFonts w:ascii="Times New Roman"/>
                <w:b w:val="false"/>
                <w:i w:val="false"/>
                <w:color w:val="000000"/>
                <w:sz w:val="20"/>
              </w:rPr>
              <w:t xml:space="preserve"> Указа Президента Республики Казахстан от 25 апреля 2016 года № 240 "Об утверждении Консульского устава Республики Казахстан", если иное не предусмотрено законодательством Республики Казахстан или международным договором, ратифицированным Республикой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 в оказании государственной услуги:</w:t>
            </w:r>
          </w:p>
          <w:p>
            <w:pPr>
              <w:spacing w:after="20"/>
              <w:ind w:left="20"/>
              <w:jc w:val="both"/>
            </w:pPr>
            <w:r>
              <w:rPr>
                <w:rFonts w:ascii="Times New Roman"/>
                <w:b w:val="false"/>
                <w:i w:val="false"/>
                <w:color w:val="000000"/>
                <w:sz w:val="20"/>
              </w:rPr>
              <w:t xml:space="preserve">
1. В соответствии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 в случае:</w:t>
            </w:r>
          </w:p>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 xml:space="preserve">
2. В соответствии со </w:t>
            </w:r>
            <w:r>
              <w:rPr>
                <w:rFonts w:ascii="Times New Roman"/>
                <w:b w:val="false"/>
                <w:i w:val="false"/>
                <w:color w:val="000000"/>
                <w:sz w:val="20"/>
              </w:rPr>
              <w:t>статьей 49</w:t>
            </w:r>
            <w:r>
              <w:rPr>
                <w:rFonts w:ascii="Times New Roman"/>
                <w:b w:val="false"/>
                <w:i w:val="false"/>
                <w:color w:val="000000"/>
                <w:sz w:val="20"/>
              </w:rPr>
              <w:t xml:space="preserve"> Закона Республики Казахстан "О миграции населения" выдаче разрешения на постоянное проживание в Республике Казахстан отказывается либо выданное ранее разрешение аннулируется следующим услугополучателям:</w:t>
            </w:r>
          </w:p>
          <w:p>
            <w:pPr>
              <w:spacing w:after="20"/>
              <w:ind w:left="20"/>
              <w:jc w:val="both"/>
            </w:pPr>
            <w:r>
              <w:rPr>
                <w:rFonts w:ascii="Times New Roman"/>
                <w:b w:val="false"/>
                <w:i w:val="false"/>
                <w:color w:val="000000"/>
                <w:sz w:val="20"/>
              </w:rPr>
              <w:t>
1) незаконно прибывшим, а также преследуемым за совершение преступлений по законодательству стран, выходцами из которых они являются;</w:t>
            </w:r>
          </w:p>
          <w:p>
            <w:pPr>
              <w:spacing w:after="20"/>
              <w:ind w:left="20"/>
              <w:jc w:val="both"/>
            </w:pPr>
            <w:r>
              <w:rPr>
                <w:rFonts w:ascii="Times New Roman"/>
                <w:b w:val="false"/>
                <w:i w:val="false"/>
                <w:color w:val="000000"/>
                <w:sz w:val="20"/>
              </w:rPr>
              <w:t>
2) освободившимся из мест лишения свободы, постоянное место жительства которых до осуждения было за пределами Республики Казахстан;</w:t>
            </w:r>
          </w:p>
          <w:p>
            <w:pPr>
              <w:spacing w:after="20"/>
              <w:ind w:left="20"/>
              <w:jc w:val="both"/>
            </w:pPr>
            <w:r>
              <w:rPr>
                <w:rFonts w:ascii="Times New Roman"/>
                <w:b w:val="false"/>
                <w:i w:val="false"/>
                <w:color w:val="000000"/>
                <w:sz w:val="20"/>
              </w:rPr>
              <w:t>
3) совершившим преступления против человечества;</w:t>
            </w:r>
          </w:p>
          <w:p>
            <w:pPr>
              <w:spacing w:after="20"/>
              <w:ind w:left="20"/>
              <w:jc w:val="both"/>
            </w:pPr>
            <w:r>
              <w:rPr>
                <w:rFonts w:ascii="Times New Roman"/>
                <w:b w:val="false"/>
                <w:i w:val="false"/>
                <w:color w:val="000000"/>
                <w:sz w:val="20"/>
              </w:rPr>
              <w:t>
4) не предоставившим подтверждения своей платежеспособности в порядке и размерах, определяемых Правительством Республики Казахстан, за исключением этнических казахов, бывших соотечественников, родившихся или ранее состоявших в гражданстве Казахской Советской Социалистической Республики или Республики Казахстан, а также лиц, имеющих право на приобретение гражданства Республики Казахстан в упрощенном порядке на основании международных договоров Республики Казахстан, и членов их семей, иностранцев, обладающих востребованными профессиями, перечень которых утверждается уполномоченным органом по вопросам миграции населения;</w:t>
            </w:r>
          </w:p>
          <w:p>
            <w:pPr>
              <w:spacing w:after="20"/>
              <w:ind w:left="20"/>
              <w:jc w:val="both"/>
            </w:pPr>
            <w:r>
              <w:rPr>
                <w:rFonts w:ascii="Times New Roman"/>
                <w:b w:val="false"/>
                <w:i w:val="false"/>
                <w:color w:val="000000"/>
                <w:sz w:val="20"/>
              </w:rPr>
              <w:t>
5) неоднократно нарушавшим законодательство о правовом положении иностранцев в Республике Казахстан;</w:t>
            </w:r>
          </w:p>
          <w:p>
            <w:pPr>
              <w:spacing w:after="20"/>
              <w:ind w:left="20"/>
              <w:jc w:val="both"/>
            </w:pPr>
            <w:r>
              <w:rPr>
                <w:rFonts w:ascii="Times New Roman"/>
                <w:b w:val="false"/>
                <w:i w:val="false"/>
                <w:color w:val="000000"/>
                <w:sz w:val="20"/>
              </w:rPr>
              <w:t>
6) разжигающим межнациональную, межконфессиональную и религиозную вражду;</w:t>
            </w:r>
          </w:p>
          <w:p>
            <w:pPr>
              <w:spacing w:after="20"/>
              <w:ind w:left="20"/>
              <w:jc w:val="both"/>
            </w:pPr>
            <w:r>
              <w:rPr>
                <w:rFonts w:ascii="Times New Roman"/>
                <w:b w:val="false"/>
                <w:i w:val="false"/>
                <w:color w:val="000000"/>
                <w:sz w:val="20"/>
              </w:rPr>
              <w:t>
7) действия которых направлены на насильственное изменение конституционного строя;</w:t>
            </w:r>
          </w:p>
          <w:p>
            <w:pPr>
              <w:spacing w:after="20"/>
              <w:ind w:left="20"/>
              <w:jc w:val="both"/>
            </w:pPr>
            <w:r>
              <w:rPr>
                <w:rFonts w:ascii="Times New Roman"/>
                <w:b w:val="false"/>
                <w:i w:val="false"/>
                <w:color w:val="000000"/>
                <w:sz w:val="20"/>
              </w:rPr>
              <w:t>
8) выступающим против суверенитета и независимости Республики Казахстан, призывающим к нарушению единства и целостности ее территории;</w:t>
            </w:r>
          </w:p>
          <w:p>
            <w:pPr>
              <w:spacing w:after="20"/>
              <w:ind w:left="20"/>
              <w:jc w:val="both"/>
            </w:pPr>
            <w:r>
              <w:rPr>
                <w:rFonts w:ascii="Times New Roman"/>
                <w:b w:val="false"/>
                <w:i w:val="false"/>
                <w:color w:val="000000"/>
                <w:sz w:val="20"/>
              </w:rPr>
              <w:t>
9) имеющим неснятую или непогашенную судимость за преступление;</w:t>
            </w:r>
          </w:p>
          <w:p>
            <w:pPr>
              <w:spacing w:after="20"/>
              <w:ind w:left="20"/>
              <w:jc w:val="both"/>
            </w:pPr>
            <w:r>
              <w:rPr>
                <w:rFonts w:ascii="Times New Roman"/>
                <w:b w:val="false"/>
                <w:i w:val="false"/>
                <w:color w:val="000000"/>
                <w:sz w:val="20"/>
              </w:rPr>
              <w:t>
10) при наличии сведений у органов национальной безопасности об их причастности к экстремизму или террористической деятельности;</w:t>
            </w:r>
          </w:p>
          <w:p>
            <w:pPr>
              <w:spacing w:after="20"/>
              <w:ind w:left="20"/>
              <w:jc w:val="both"/>
            </w:pPr>
            <w:r>
              <w:rPr>
                <w:rFonts w:ascii="Times New Roman"/>
                <w:b w:val="false"/>
                <w:i w:val="false"/>
                <w:color w:val="000000"/>
                <w:sz w:val="20"/>
              </w:rPr>
              <w:t>
11) представившим подложные документы либо сообщившим о себе заведомо ложные сведения при обращении с ходатайством о разрешении на постоянное проживание в Республике Казахстан или без уважительной причины не представившим необходимые документы в сроки, установленные законодательством Республики Казахстан;</w:t>
            </w:r>
          </w:p>
          <w:p>
            <w:pPr>
              <w:spacing w:after="20"/>
              <w:ind w:left="20"/>
              <w:jc w:val="both"/>
            </w:pPr>
            <w:r>
              <w:rPr>
                <w:rFonts w:ascii="Times New Roman"/>
                <w:b w:val="false"/>
                <w:i w:val="false"/>
                <w:color w:val="000000"/>
                <w:sz w:val="20"/>
              </w:rPr>
              <w:t>
12) не прошедшим дактилоскопическую регистрацию в соответствии с законодательством Республики Казахстан;</w:t>
            </w:r>
          </w:p>
          <w:p>
            <w:pPr>
              <w:spacing w:after="20"/>
              <w:ind w:left="20"/>
              <w:jc w:val="both"/>
            </w:pPr>
            <w:r>
              <w:rPr>
                <w:rFonts w:ascii="Times New Roman"/>
                <w:b w:val="false"/>
                <w:i w:val="false"/>
                <w:color w:val="000000"/>
                <w:sz w:val="20"/>
              </w:rPr>
              <w:t>
13) выдворенным в течение пяти лет из Республики Казахстан к моменту выдачи разрешения на постоянное проживание в Республике Казахстан;</w:t>
            </w:r>
          </w:p>
          <w:p>
            <w:pPr>
              <w:spacing w:after="20"/>
              <w:ind w:left="20"/>
              <w:jc w:val="both"/>
            </w:pPr>
            <w:r>
              <w:rPr>
                <w:rFonts w:ascii="Times New Roman"/>
                <w:b w:val="false"/>
                <w:i w:val="false"/>
                <w:color w:val="000000"/>
                <w:sz w:val="20"/>
              </w:rPr>
              <w:t>
14) если это необходимо для защиты прав и законных интересов граждан Республики Казахстан и других лиц;</w:t>
            </w:r>
          </w:p>
          <w:p>
            <w:pPr>
              <w:spacing w:after="20"/>
              <w:ind w:left="20"/>
              <w:jc w:val="both"/>
            </w:pPr>
            <w:r>
              <w:rPr>
                <w:rFonts w:ascii="Times New Roman"/>
                <w:b w:val="false"/>
                <w:i w:val="false"/>
                <w:color w:val="000000"/>
                <w:sz w:val="20"/>
              </w:rPr>
              <w:t>
15) получившим разрешение на постоянное проживание и проживающим на территории Республики Казахстан менее ста восьмидесяти трех календарных дней в пределах любого последовательного двенадцатимесячного периода с даты выдачи разрешения на постоянное проживание;</w:t>
            </w:r>
          </w:p>
          <w:p>
            <w:pPr>
              <w:spacing w:after="20"/>
              <w:ind w:left="20"/>
              <w:jc w:val="both"/>
            </w:pPr>
            <w:r>
              <w:rPr>
                <w:rFonts w:ascii="Times New Roman"/>
                <w:b w:val="false"/>
                <w:i w:val="false"/>
                <w:color w:val="000000"/>
                <w:sz w:val="20"/>
              </w:rPr>
              <w:t>
16) заключившим брак с гражданами Республики Казахстан, послуживший основанием для получения вида на жительство, в том случае, если этот брак признан недействительным вступившим в законную силу решением суда;</w:t>
            </w:r>
          </w:p>
          <w:p>
            <w:pPr>
              <w:spacing w:after="20"/>
              <w:ind w:left="20"/>
              <w:jc w:val="both"/>
            </w:pPr>
            <w:r>
              <w:rPr>
                <w:rFonts w:ascii="Times New Roman"/>
                <w:b w:val="false"/>
                <w:i w:val="false"/>
                <w:color w:val="000000"/>
                <w:sz w:val="20"/>
              </w:rPr>
              <w:t>
17) привлеченным к административной ответственности за правонарушение в области миграции населения, налогообложения и трудового законодательства Республики Казахстан;</w:t>
            </w:r>
          </w:p>
          <w:p>
            <w:pPr>
              <w:spacing w:after="20"/>
              <w:ind w:left="20"/>
              <w:jc w:val="both"/>
            </w:pPr>
            <w:r>
              <w:rPr>
                <w:rFonts w:ascii="Times New Roman"/>
                <w:b w:val="false"/>
                <w:i w:val="false"/>
                <w:color w:val="000000"/>
                <w:sz w:val="20"/>
              </w:rPr>
              <w:t>
18) создающим угрозу интересам национальной безопасности;</w:t>
            </w:r>
          </w:p>
          <w:p>
            <w:pPr>
              <w:spacing w:after="20"/>
              <w:ind w:left="20"/>
              <w:jc w:val="both"/>
            </w:pPr>
            <w:r>
              <w:rPr>
                <w:rFonts w:ascii="Times New Roman"/>
                <w:b w:val="false"/>
                <w:i w:val="false"/>
                <w:color w:val="000000"/>
                <w:sz w:val="20"/>
              </w:rPr>
              <w:t>
19) имеющим заболевания, являющиеся противопоказанием для въезда в Республику Казахстан;</w:t>
            </w:r>
          </w:p>
          <w:p>
            <w:pPr>
              <w:spacing w:after="20"/>
              <w:ind w:left="20"/>
              <w:jc w:val="both"/>
            </w:pPr>
            <w:r>
              <w:rPr>
                <w:rFonts w:ascii="Times New Roman"/>
                <w:b w:val="false"/>
                <w:i w:val="false"/>
                <w:color w:val="000000"/>
                <w:sz w:val="20"/>
              </w:rPr>
              <w:t xml:space="preserve">
20) если они ранее утратили гражданство Республики Казахстан по основаниям, предусмотренным подпунктом 8) части первой </w:t>
            </w:r>
            <w:r>
              <w:rPr>
                <w:rFonts w:ascii="Times New Roman"/>
                <w:b w:val="false"/>
                <w:i w:val="false"/>
                <w:color w:val="000000"/>
                <w:sz w:val="20"/>
              </w:rPr>
              <w:t>статьи 21</w:t>
            </w:r>
            <w:r>
              <w:rPr>
                <w:rFonts w:ascii="Times New Roman"/>
                <w:b w:val="false"/>
                <w:i w:val="false"/>
                <w:color w:val="000000"/>
                <w:sz w:val="20"/>
              </w:rPr>
              <w:t xml:space="preserve"> Закона Республики Казахстан "О гражданстве Республики Казахстан";</w:t>
            </w:r>
          </w:p>
          <w:p>
            <w:pPr>
              <w:spacing w:after="20"/>
              <w:ind w:left="20"/>
              <w:jc w:val="both"/>
            </w:pPr>
            <w:r>
              <w:rPr>
                <w:rFonts w:ascii="Times New Roman"/>
                <w:b w:val="false"/>
                <w:i w:val="false"/>
                <w:color w:val="000000"/>
                <w:sz w:val="20"/>
              </w:rPr>
              <w:t xml:space="preserve">
21) если они ранее лишены гражданства Республики Казахстан по основаниям, предусмотренным </w:t>
            </w:r>
            <w:r>
              <w:rPr>
                <w:rFonts w:ascii="Times New Roman"/>
                <w:b w:val="false"/>
                <w:i w:val="false"/>
                <w:color w:val="000000"/>
                <w:sz w:val="20"/>
              </w:rPr>
              <w:t>статьей 20-1</w:t>
            </w:r>
            <w:r>
              <w:rPr>
                <w:rFonts w:ascii="Times New Roman"/>
                <w:b w:val="false"/>
                <w:i w:val="false"/>
                <w:color w:val="000000"/>
                <w:sz w:val="20"/>
              </w:rPr>
              <w:t xml:space="preserve"> Закона Республики Казахстан "О гражданстве Республики Казахстан".</w:t>
            </w:r>
          </w:p>
          <w:p>
            <w:pPr>
              <w:spacing w:after="20"/>
              <w:ind w:left="20"/>
              <w:jc w:val="both"/>
            </w:pPr>
            <w:r>
              <w:rPr>
                <w:rFonts w:ascii="Times New Roman"/>
                <w:b w:val="false"/>
                <w:i w:val="false"/>
                <w:color w:val="000000"/>
                <w:sz w:val="20"/>
              </w:rPr>
              <w:t xml:space="preserve">
В отношении этнических казахов и членов их семей, лиц без гражданства, признанных таковыми в связи с отсутствием документов, удостоверяющих личность, либо на основании паспорта СССР образца 1974 года, женщин, подпадающих под действие </w:t>
            </w:r>
            <w:r>
              <w:rPr>
                <w:rFonts w:ascii="Times New Roman"/>
                <w:b w:val="false"/>
                <w:i w:val="false"/>
                <w:color w:val="000000"/>
                <w:sz w:val="20"/>
              </w:rPr>
              <w:t>Закона</w:t>
            </w:r>
            <w:r>
              <w:rPr>
                <w:rFonts w:ascii="Times New Roman"/>
                <w:b w:val="false"/>
                <w:i w:val="false"/>
                <w:color w:val="000000"/>
                <w:sz w:val="20"/>
              </w:rPr>
              <w:t xml:space="preserve"> Республики Казахстан "О присоединении Республики Казахстан к Конвенции о гражданстве замужней женщины", действие подпунктов 14) и 16) не применяется.</w:t>
            </w:r>
          </w:p>
        </w:tc>
      </w:tr>
    </w:tbl>
    <w:bookmarkStart w:name="z54" w:id="7"/>
    <w:p>
      <w:pPr>
        <w:spacing w:after="0"/>
        <w:ind w:left="0"/>
        <w:jc w:val="both"/>
      </w:pPr>
      <w:r>
        <w:rPr>
          <w:rFonts w:ascii="Times New Roman"/>
          <w:b w:val="false"/>
          <w:i w:val="false"/>
          <w:color w:val="000000"/>
          <w:sz w:val="28"/>
        </w:rPr>
        <w:t>
      ".</w:t>
      </w:r>
    </w:p>
    <w:bookmarkEnd w:id="7"/>
    <w:bookmarkStart w:name="z55" w:id="8"/>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обеспечить:</w:t>
      </w:r>
    </w:p>
    <w:bookmarkEnd w:id="8"/>
    <w:bookmarkStart w:name="z56" w:id="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
    <w:bookmarkStart w:name="z57" w:id="10"/>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w:t>
      </w:r>
    </w:p>
    <w:bookmarkEnd w:id="10"/>
    <w:bookmarkStart w:name="z58" w:id="1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11"/>
    <w:bookmarkStart w:name="z59" w:id="1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w:t>
      </w:r>
    </w:p>
    <w:bookmarkEnd w:id="12"/>
    <w:bookmarkStart w:name="z60" w:id="1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внутренних дел</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bookmarkStart w:name="z62" w:id="14"/>
      <w:r>
        <w:rPr>
          <w:rFonts w:ascii="Times New Roman"/>
          <w:b w:val="false"/>
          <w:i w:val="false"/>
          <w:color w:val="000000"/>
          <w:sz w:val="28"/>
        </w:rPr>
        <w:t>
      "СОГЛАСОВАНО"</w:t>
      </w:r>
    </w:p>
    <w:bookmarkEnd w:id="14"/>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63"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