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294b" w14:textId="15c2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критериев оценки степени риска и проверочных листов в области аудиторской деятельности"</w:t>
      </w:r>
    </w:p>
    <w:p>
      <w:pPr>
        <w:spacing w:after="0"/>
        <w:ind w:left="0"/>
        <w:jc w:val="both"/>
      </w:pPr>
      <w:r>
        <w:rPr>
          <w:rFonts w:ascii="Times New Roman"/>
          <w:b w:val="false"/>
          <w:i w:val="false"/>
          <w:color w:val="000000"/>
          <w:sz w:val="28"/>
        </w:rPr>
        <w:t>Совместный приказ Заместителя Премьер-Министра - Министра финансов Республики Казахстан от 5 июня 2023 года № 606 и Министра национальной экономики Республики Кахахстан от 5 июня 2023 года № 99. Зарегистрирован в Министерстве юстиции Республики Казахстан 6 июня 2023 года № 32707</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критериев оценки степени риска и проверочных листов в области аудиторской деятельности" (зарегистрирован в Реестре государственной регистрации нормативных правовых актов под № 19068)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совместный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Жамаубаев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99</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606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8" w:id="9"/>
    <w:p>
      <w:pPr>
        <w:spacing w:after="0"/>
        <w:ind w:left="0"/>
        <w:jc w:val="left"/>
      </w:pPr>
      <w:r>
        <w:rPr>
          <w:rFonts w:ascii="Times New Roman"/>
          <w:b/>
          <w:i w:val="false"/>
          <w:color w:val="000000"/>
        </w:rPr>
        <w:t xml:space="preserve"> Критерии оценки степени риска в области аудиторской деятельности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Критерии оценки степени риска в области аудиторской деятельности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для отнесения субъектов контроля, осуществляющих аудиторскую деятельность, к степеням риска.</w:t>
      </w:r>
    </w:p>
    <w:bookmarkEnd w:id="11"/>
    <w:bookmarkStart w:name="z21" w:id="1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2"/>
    <w:bookmarkStart w:name="z22" w:id="13"/>
    <w:p>
      <w:pPr>
        <w:spacing w:after="0"/>
        <w:ind w:left="0"/>
        <w:jc w:val="both"/>
      </w:pPr>
      <w:r>
        <w:rPr>
          <w:rFonts w:ascii="Times New Roman"/>
          <w:b w:val="false"/>
          <w:i w:val="false"/>
          <w:color w:val="000000"/>
          <w:sz w:val="28"/>
        </w:rPr>
        <w:t>
      1) балл – количественная мера исчисления риска;</w:t>
      </w:r>
    </w:p>
    <w:bookmarkEnd w:id="13"/>
    <w:bookmarkStart w:name="z23" w:id="14"/>
    <w:p>
      <w:pPr>
        <w:spacing w:after="0"/>
        <w:ind w:left="0"/>
        <w:jc w:val="both"/>
      </w:pPr>
      <w:r>
        <w:rPr>
          <w:rFonts w:ascii="Times New Roman"/>
          <w:b w:val="false"/>
          <w:i w:val="false"/>
          <w:color w:val="000000"/>
          <w:sz w:val="28"/>
        </w:rPr>
        <w:t>
      2) субъект (объект) контроля – аккредитованные профессиональные аудиторские организации и (или) аудиторские организации;</w:t>
      </w:r>
    </w:p>
    <w:bookmarkEnd w:id="14"/>
    <w:bookmarkStart w:name="z24" w:id="15"/>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5"/>
    <w:bookmarkStart w:name="z25" w:id="16"/>
    <w:p>
      <w:pPr>
        <w:spacing w:after="0"/>
        <w:ind w:left="0"/>
        <w:jc w:val="both"/>
      </w:pPr>
      <w:r>
        <w:rPr>
          <w:rFonts w:ascii="Times New Roman"/>
          <w:b w:val="false"/>
          <w:i w:val="false"/>
          <w:color w:val="000000"/>
          <w:sz w:val="28"/>
        </w:rPr>
        <w:t>
      4) значительные нарушения – нарушения требований законодательства Республики Казахстан в области аудиторской деятельности, не влекущие административную ответственность, но затрагивающие законные интересы физических и юридических лиц, государства;</w:t>
      </w:r>
    </w:p>
    <w:bookmarkEnd w:id="16"/>
    <w:bookmarkStart w:name="z26" w:id="17"/>
    <w:p>
      <w:pPr>
        <w:spacing w:after="0"/>
        <w:ind w:left="0"/>
        <w:jc w:val="both"/>
      </w:pPr>
      <w:r>
        <w:rPr>
          <w:rFonts w:ascii="Times New Roman"/>
          <w:b w:val="false"/>
          <w:i w:val="false"/>
          <w:color w:val="000000"/>
          <w:sz w:val="28"/>
        </w:rPr>
        <w:t>
      5) незначительные нарушения – не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bookmarkEnd w:id="17"/>
    <w:bookmarkStart w:name="z27" w:id="18"/>
    <w:p>
      <w:pPr>
        <w:spacing w:after="0"/>
        <w:ind w:left="0"/>
        <w:jc w:val="both"/>
      </w:pPr>
      <w:r>
        <w:rPr>
          <w:rFonts w:ascii="Times New Roman"/>
          <w:b w:val="false"/>
          <w:i w:val="false"/>
          <w:color w:val="000000"/>
          <w:sz w:val="28"/>
        </w:rPr>
        <w:t xml:space="preserve">
      6) грубые нарушения – нарушения требований законодательства Республики Казахстан,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 которые затрагивают интересы государства;</w:t>
      </w:r>
    </w:p>
    <w:bookmarkEnd w:id="18"/>
    <w:bookmarkStart w:name="z28" w:id="19"/>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9"/>
    <w:bookmarkStart w:name="z29" w:id="20"/>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или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0"/>
    <w:bookmarkStart w:name="z30" w:id="21"/>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1"/>
    <w:bookmarkStart w:name="z31" w:id="22"/>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2"/>
    <w:bookmarkStart w:name="z32" w:id="23"/>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3"/>
    <w:bookmarkStart w:name="z33" w:id="24"/>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4"/>
    <w:bookmarkStart w:name="z34" w:id="25"/>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5"/>
    <w:bookmarkStart w:name="z35" w:id="26"/>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26"/>
    <w:bookmarkStart w:name="z36" w:id="2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в области аудиторской деятельности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7"/>
    <w:bookmarkStart w:name="z37" w:id="28"/>
    <w:p>
      <w:pPr>
        <w:spacing w:after="0"/>
        <w:ind w:left="0"/>
        <w:jc w:val="both"/>
      </w:pPr>
      <w:r>
        <w:rPr>
          <w:rFonts w:ascii="Times New Roman"/>
          <w:b w:val="false"/>
          <w:i w:val="false"/>
          <w:color w:val="000000"/>
          <w:sz w:val="28"/>
        </w:rPr>
        <w:t>
      На первом этапе субъектов (объектов) контроля по объективным критериям относят к одной из следующих степеней риска:</w:t>
      </w:r>
    </w:p>
    <w:bookmarkEnd w:id="28"/>
    <w:bookmarkStart w:name="z38" w:id="29"/>
    <w:p>
      <w:pPr>
        <w:spacing w:after="0"/>
        <w:ind w:left="0"/>
        <w:jc w:val="both"/>
      </w:pPr>
      <w:r>
        <w:rPr>
          <w:rFonts w:ascii="Times New Roman"/>
          <w:b w:val="false"/>
          <w:i w:val="false"/>
          <w:color w:val="000000"/>
          <w:sz w:val="28"/>
        </w:rPr>
        <w:t>
      1) высокий риск;</w:t>
      </w:r>
    </w:p>
    <w:bookmarkEnd w:id="29"/>
    <w:bookmarkStart w:name="z39" w:id="30"/>
    <w:p>
      <w:pPr>
        <w:spacing w:after="0"/>
        <w:ind w:left="0"/>
        <w:jc w:val="both"/>
      </w:pPr>
      <w:r>
        <w:rPr>
          <w:rFonts w:ascii="Times New Roman"/>
          <w:b w:val="false"/>
          <w:i w:val="false"/>
          <w:color w:val="000000"/>
          <w:sz w:val="28"/>
        </w:rPr>
        <w:t>
      2) средний риск.</w:t>
      </w:r>
    </w:p>
    <w:bookmarkEnd w:id="30"/>
    <w:bookmarkStart w:name="z40" w:id="31"/>
    <w:p>
      <w:pPr>
        <w:spacing w:after="0"/>
        <w:ind w:left="0"/>
        <w:jc w:val="both"/>
      </w:pPr>
      <w:r>
        <w:rPr>
          <w:rFonts w:ascii="Times New Roman"/>
          <w:b w:val="false"/>
          <w:i w:val="false"/>
          <w:color w:val="000000"/>
          <w:sz w:val="28"/>
        </w:rPr>
        <w:t>
      В отношении субъектов (объектов) контроля, отнесенных к высокой и средней степени риска по объективным критериям, проводится проверка на соответствие требованиям, профилактический контроль с посещением субъекта (объекта) контроля и внеплановые проверки.</w:t>
      </w:r>
    </w:p>
    <w:bookmarkEnd w:id="31"/>
    <w:bookmarkStart w:name="z41" w:id="32"/>
    <w:p>
      <w:pPr>
        <w:spacing w:after="0"/>
        <w:ind w:left="0"/>
        <w:jc w:val="both"/>
      </w:pPr>
      <w:r>
        <w:rPr>
          <w:rFonts w:ascii="Times New Roman"/>
          <w:b w:val="false"/>
          <w:i w:val="false"/>
          <w:color w:val="000000"/>
          <w:sz w:val="28"/>
        </w:rPr>
        <w:t>
      На втором этапе субъектов (объектов) контроля по субъективным критериям относят к одной из следующих степеней риска:</w:t>
      </w:r>
    </w:p>
    <w:bookmarkEnd w:id="32"/>
    <w:bookmarkStart w:name="z42" w:id="33"/>
    <w:p>
      <w:pPr>
        <w:spacing w:after="0"/>
        <w:ind w:left="0"/>
        <w:jc w:val="both"/>
      </w:pPr>
      <w:r>
        <w:rPr>
          <w:rFonts w:ascii="Times New Roman"/>
          <w:b w:val="false"/>
          <w:i w:val="false"/>
          <w:color w:val="000000"/>
          <w:sz w:val="28"/>
        </w:rPr>
        <w:t>
      1) высокий риск;</w:t>
      </w:r>
    </w:p>
    <w:bookmarkEnd w:id="33"/>
    <w:bookmarkStart w:name="z43" w:id="34"/>
    <w:p>
      <w:pPr>
        <w:spacing w:after="0"/>
        <w:ind w:left="0"/>
        <w:jc w:val="both"/>
      </w:pPr>
      <w:r>
        <w:rPr>
          <w:rFonts w:ascii="Times New Roman"/>
          <w:b w:val="false"/>
          <w:i w:val="false"/>
          <w:color w:val="000000"/>
          <w:sz w:val="28"/>
        </w:rPr>
        <w:t>
      2) средний риск.</w:t>
      </w:r>
    </w:p>
    <w:bookmarkEnd w:id="34"/>
    <w:bookmarkStart w:name="z44" w:id="35"/>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5"/>
    <w:bookmarkStart w:name="z45" w:id="36"/>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6"/>
    <w:bookmarkStart w:name="z46" w:id="37"/>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7"/>
    <w:bookmarkStart w:name="z47" w:id="38"/>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8"/>
    <w:bookmarkStart w:name="z48" w:id="39"/>
    <w:p>
      <w:pPr>
        <w:spacing w:after="0"/>
        <w:ind w:left="0"/>
        <w:jc w:val="both"/>
      </w:pPr>
      <w:r>
        <w:rPr>
          <w:rFonts w:ascii="Times New Roman"/>
          <w:b w:val="false"/>
          <w:i w:val="false"/>
          <w:color w:val="000000"/>
          <w:sz w:val="28"/>
        </w:rPr>
        <w:t>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 согласно приложениям 1 и 2 к настоящим Критериям.</w:t>
      </w:r>
    </w:p>
    <w:bookmarkEnd w:id="39"/>
    <w:bookmarkStart w:name="z49" w:id="40"/>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аудиторской деятельности формируются посредством определения объективных и субъективных критериев.</w:t>
      </w:r>
    </w:p>
    <w:bookmarkEnd w:id="40"/>
    <w:bookmarkStart w:name="z50" w:id="41"/>
    <w:p>
      <w:pPr>
        <w:spacing w:after="0"/>
        <w:ind w:left="0"/>
        <w:jc w:val="left"/>
      </w:pPr>
      <w:r>
        <w:rPr>
          <w:rFonts w:ascii="Times New Roman"/>
          <w:b/>
          <w:i w:val="false"/>
          <w:color w:val="000000"/>
        </w:rPr>
        <w:t xml:space="preserve"> Параграф 1. Объективные критерии оценки степени риска</w:t>
      </w:r>
    </w:p>
    <w:bookmarkEnd w:id="41"/>
    <w:bookmarkStart w:name="z51" w:id="42"/>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2"/>
    <w:bookmarkStart w:name="z52" w:id="43"/>
    <w:p>
      <w:pPr>
        <w:spacing w:after="0"/>
        <w:ind w:left="0"/>
        <w:jc w:val="both"/>
      </w:pPr>
      <w:r>
        <w:rPr>
          <w:rFonts w:ascii="Times New Roman"/>
          <w:b w:val="false"/>
          <w:i w:val="false"/>
          <w:color w:val="000000"/>
          <w:sz w:val="28"/>
        </w:rPr>
        <w:t>
      7. После проведения анализа всех возможных рисков субъекты (объекты) контроля распределяются по двум степеням риска (высокая и средняя).</w:t>
      </w:r>
    </w:p>
    <w:bookmarkEnd w:id="43"/>
    <w:bookmarkStart w:name="z53" w:id="44"/>
    <w:p>
      <w:pPr>
        <w:spacing w:after="0"/>
        <w:ind w:left="0"/>
        <w:jc w:val="both"/>
      </w:pPr>
      <w:r>
        <w:rPr>
          <w:rFonts w:ascii="Times New Roman"/>
          <w:b w:val="false"/>
          <w:i w:val="false"/>
          <w:color w:val="000000"/>
          <w:sz w:val="28"/>
        </w:rPr>
        <w:t>
      8. По объективным критериям к субъектам контроля с высокой степенью риска относятся:</w:t>
      </w:r>
    </w:p>
    <w:bookmarkEnd w:id="44"/>
    <w:bookmarkStart w:name="z54" w:id="45"/>
    <w:p>
      <w:pPr>
        <w:spacing w:after="0"/>
        <w:ind w:left="0"/>
        <w:jc w:val="both"/>
      </w:pPr>
      <w:r>
        <w:rPr>
          <w:rFonts w:ascii="Times New Roman"/>
          <w:b w:val="false"/>
          <w:i w:val="false"/>
          <w:color w:val="000000"/>
          <w:sz w:val="28"/>
        </w:rPr>
        <w:t>
      1) аудиторские организации, которые проводят обязательный аудит;</w:t>
      </w:r>
    </w:p>
    <w:bookmarkEnd w:id="45"/>
    <w:bookmarkStart w:name="z55" w:id="46"/>
    <w:p>
      <w:pPr>
        <w:spacing w:after="0"/>
        <w:ind w:left="0"/>
        <w:jc w:val="both"/>
      </w:pPr>
      <w:r>
        <w:rPr>
          <w:rFonts w:ascii="Times New Roman"/>
          <w:b w:val="false"/>
          <w:i w:val="false"/>
          <w:color w:val="000000"/>
          <w:sz w:val="28"/>
        </w:rPr>
        <w:t>
      2) профессиональные аудиторские организации, членами которых являются аудиторские организации, которые проводят обязательный аудит.</w:t>
      </w:r>
    </w:p>
    <w:bookmarkEnd w:id="46"/>
    <w:bookmarkStart w:name="z56" w:id="47"/>
    <w:p>
      <w:pPr>
        <w:spacing w:after="0"/>
        <w:ind w:left="0"/>
        <w:jc w:val="both"/>
      </w:pPr>
      <w:r>
        <w:rPr>
          <w:rFonts w:ascii="Times New Roman"/>
          <w:b w:val="false"/>
          <w:i w:val="false"/>
          <w:color w:val="000000"/>
          <w:sz w:val="28"/>
        </w:rPr>
        <w:t>
      9. По объективным критериям к субъектам контроля со средней степенью риска относятся:</w:t>
      </w:r>
    </w:p>
    <w:bookmarkEnd w:id="47"/>
    <w:bookmarkStart w:name="z57" w:id="48"/>
    <w:p>
      <w:pPr>
        <w:spacing w:after="0"/>
        <w:ind w:left="0"/>
        <w:jc w:val="both"/>
      </w:pPr>
      <w:r>
        <w:rPr>
          <w:rFonts w:ascii="Times New Roman"/>
          <w:b w:val="false"/>
          <w:i w:val="false"/>
          <w:color w:val="000000"/>
          <w:sz w:val="28"/>
        </w:rPr>
        <w:t>
      1) аудиторские организации, которые не проводят обязательный аудит;</w:t>
      </w:r>
    </w:p>
    <w:bookmarkEnd w:id="48"/>
    <w:bookmarkStart w:name="z58" w:id="49"/>
    <w:p>
      <w:pPr>
        <w:spacing w:after="0"/>
        <w:ind w:left="0"/>
        <w:jc w:val="both"/>
      </w:pPr>
      <w:r>
        <w:rPr>
          <w:rFonts w:ascii="Times New Roman"/>
          <w:b w:val="false"/>
          <w:i w:val="false"/>
          <w:color w:val="000000"/>
          <w:sz w:val="28"/>
        </w:rPr>
        <w:t>
      2) профессиональные организации, членами которых являются аудиторские организации, которые не проводят обязательный аудит.</w:t>
      </w:r>
    </w:p>
    <w:bookmarkEnd w:id="49"/>
    <w:bookmarkStart w:name="z59" w:id="50"/>
    <w:p>
      <w:pPr>
        <w:spacing w:after="0"/>
        <w:ind w:left="0"/>
        <w:jc w:val="left"/>
      </w:pPr>
      <w:r>
        <w:rPr>
          <w:rFonts w:ascii="Times New Roman"/>
          <w:b/>
          <w:i w:val="false"/>
          <w:color w:val="000000"/>
        </w:rPr>
        <w:t xml:space="preserve"> Параграф 2. Субъективные критерии оценки степени риска</w:t>
      </w:r>
    </w:p>
    <w:bookmarkEnd w:id="50"/>
    <w:bookmarkStart w:name="z60" w:id="51"/>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51"/>
    <w:bookmarkStart w:name="z61" w:id="52"/>
    <w:p>
      <w:pPr>
        <w:spacing w:after="0"/>
        <w:ind w:left="0"/>
        <w:jc w:val="both"/>
      </w:pPr>
      <w:r>
        <w:rPr>
          <w:rFonts w:ascii="Times New Roman"/>
          <w:b w:val="false"/>
          <w:i w:val="false"/>
          <w:color w:val="000000"/>
          <w:sz w:val="28"/>
        </w:rPr>
        <w:t>
      1) формирование базы данных и сбор информации;</w:t>
      </w:r>
    </w:p>
    <w:bookmarkEnd w:id="52"/>
    <w:bookmarkStart w:name="z62" w:id="53"/>
    <w:p>
      <w:pPr>
        <w:spacing w:after="0"/>
        <w:ind w:left="0"/>
        <w:jc w:val="both"/>
      </w:pPr>
      <w:r>
        <w:rPr>
          <w:rFonts w:ascii="Times New Roman"/>
          <w:b w:val="false"/>
          <w:i w:val="false"/>
          <w:color w:val="000000"/>
          <w:sz w:val="28"/>
        </w:rPr>
        <w:t>
      2) анализ информации и оценка рисков.</w:t>
      </w:r>
    </w:p>
    <w:bookmarkEnd w:id="53"/>
    <w:bookmarkStart w:name="z63" w:id="54"/>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нарушающих законодательство Республики Казахстан об аудиторской деятельности.</w:t>
      </w:r>
    </w:p>
    <w:bookmarkEnd w:id="54"/>
    <w:bookmarkStart w:name="z64" w:id="55"/>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5"/>
    <w:bookmarkStart w:name="z65" w:id="56"/>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 финансовой отчетности (далее – депозитарий);</w:t>
      </w:r>
    </w:p>
    <w:bookmarkEnd w:id="56"/>
    <w:bookmarkStart w:name="z66" w:id="57"/>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7"/>
    <w:bookmarkStart w:name="z67" w:id="58"/>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58"/>
    <w:bookmarkStart w:name="z68" w:id="59"/>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w:t>
      </w:r>
    </w:p>
    <w:bookmarkEnd w:id="59"/>
    <w:bookmarkStart w:name="z69" w:id="60"/>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60"/>
    <w:bookmarkStart w:name="z70" w:id="61"/>
    <w:p>
      <w:pPr>
        <w:spacing w:after="0"/>
        <w:ind w:left="0"/>
        <w:jc w:val="both"/>
      </w:pPr>
      <w:r>
        <w:rPr>
          <w:rFonts w:ascii="Times New Roman"/>
          <w:b w:val="false"/>
          <w:i w:val="false"/>
          <w:color w:val="000000"/>
          <w:sz w:val="28"/>
        </w:rPr>
        <w:t>
      12. На основании имеющихся источников информации, уполномоченный орган в области аудиторской деятельности формирует данные по субъективным критериям, подлежащие анализу и оценке.</w:t>
      </w:r>
    </w:p>
    <w:bookmarkEnd w:id="61"/>
    <w:bookmarkStart w:name="z71" w:id="62"/>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62"/>
    <w:bookmarkStart w:name="z72" w:id="63"/>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3"/>
    <w:bookmarkStart w:name="z73" w:id="64"/>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4"/>
    <w:bookmarkStart w:name="z74" w:id="65"/>
    <w:p>
      <w:pPr>
        <w:spacing w:after="0"/>
        <w:ind w:left="0"/>
        <w:jc w:val="both"/>
      </w:pPr>
      <w:r>
        <w:rPr>
          <w:rFonts w:ascii="Times New Roman"/>
          <w:b w:val="false"/>
          <w:i w:val="false"/>
          <w:color w:val="000000"/>
          <w:sz w:val="28"/>
        </w:rPr>
        <w:t>
      14.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65"/>
    <w:bookmarkStart w:name="z75" w:id="66"/>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по форме согласно приложениям 3 и 4 к настоящим Критериям.</w:t>
      </w:r>
    </w:p>
    <w:bookmarkEnd w:id="66"/>
    <w:bookmarkStart w:name="z76" w:id="67"/>
    <w:p>
      <w:pPr>
        <w:spacing w:after="0"/>
        <w:ind w:left="0"/>
        <w:jc w:val="left"/>
      </w:pPr>
      <w:r>
        <w:rPr>
          <w:rFonts w:ascii="Times New Roman"/>
          <w:b/>
          <w:i w:val="false"/>
          <w:color w:val="000000"/>
        </w:rPr>
        <w:t xml:space="preserve"> Параграф 3. Управление рисками</w:t>
      </w:r>
    </w:p>
    <w:bookmarkEnd w:id="67"/>
    <w:bookmarkStart w:name="z77" w:id="68"/>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критериями оценки степени риска.</w:t>
      </w:r>
    </w:p>
    <w:bookmarkEnd w:id="68"/>
    <w:bookmarkStart w:name="z78" w:id="69"/>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69"/>
    <w:bookmarkStart w:name="z79" w:id="70"/>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0"/>
    <w:bookmarkStart w:name="z80" w:id="71"/>
    <w:p>
      <w:pPr>
        <w:spacing w:after="0"/>
        <w:ind w:left="0"/>
        <w:jc w:val="both"/>
      </w:pPr>
      <w:r>
        <w:rPr>
          <w:rFonts w:ascii="Times New Roman"/>
          <w:b w:val="false"/>
          <w:i w:val="false"/>
          <w:color w:val="000000"/>
          <w:sz w:val="28"/>
        </w:rPr>
        <w:t>
      17. Для отнесения субъекта контроля к степени риска в соответствии с пунктом 3 настоящих Критерий применяется следующий порядок расчета показателя степени риска.</w:t>
      </w:r>
    </w:p>
    <w:bookmarkEnd w:id="71"/>
    <w:bookmarkStart w:name="z81" w:id="72"/>
    <w:p>
      <w:pPr>
        <w:spacing w:after="0"/>
        <w:ind w:left="0"/>
        <w:jc w:val="both"/>
      </w:pPr>
      <w:r>
        <w:rPr>
          <w:rFonts w:ascii="Times New Roman"/>
          <w:b w:val="false"/>
          <w:i w:val="false"/>
          <w:color w:val="000000"/>
          <w:sz w:val="28"/>
        </w:rPr>
        <w:t>
      Уполномоченный орган в области аудиторской деятельности собирает информацию и формирует базу данных по субъективным критериям из источников в соответствии с пунктом 11 настоящих Критериев, в зависимости от проведения профилактического контроля с посещением субъекта (объекта) контроля и (или) проверки на соответствие требованиям.</w:t>
      </w:r>
    </w:p>
    <w:bookmarkEnd w:id="72"/>
    <w:bookmarkStart w:name="z82" w:id="73"/>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депозитарии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14 настоящих Критериев (SC), с последующей нормализацией значений данных в диапазон от 0 до 100 баллов.</w:t>
      </w:r>
    </w:p>
    <w:bookmarkEnd w:id="73"/>
    <w:bookmarkStart w:name="z83" w:id="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4"/>
    <w:bookmarkStart w:name="z84" w:id="7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5"/>
    <w:bookmarkStart w:name="z85" w:id="76"/>
    <w:p>
      <w:pPr>
        <w:spacing w:after="0"/>
        <w:ind w:left="0"/>
        <w:jc w:val="both"/>
      </w:pPr>
      <w:r>
        <w:rPr>
          <w:rFonts w:ascii="Times New Roman"/>
          <w:b w:val="false"/>
          <w:i w:val="false"/>
          <w:color w:val="000000"/>
          <w:sz w:val="28"/>
        </w:rPr>
        <w:t>
      SР – показатель степени риска по нарушениям,</w:t>
      </w:r>
    </w:p>
    <w:bookmarkEnd w:id="76"/>
    <w:bookmarkStart w:name="z86" w:id="7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14 настоящих Критериев.</w:t>
      </w:r>
    </w:p>
    <w:bookmarkEnd w:id="77"/>
    <w:bookmarkStart w:name="z87" w:id="7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78"/>
    <w:bookmarkStart w:name="z88" w:id="79"/>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9"/>
    <w:bookmarkStart w:name="z89" w:id="80"/>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12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80"/>
    <w:bookmarkStart w:name="z90" w:id="8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1"/>
    <w:bookmarkStart w:name="z91" w:id="8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82"/>
    <w:bookmarkStart w:name="z92" w:id="8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3"/>
    <w:bookmarkStart w:name="z93" w:id="8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84"/>
    <w:bookmarkStart w:name="z94" w:id="8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85"/>
    <w:bookmarkStart w:name="z95" w:id="8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86"/>
    <w:bookmarkStart w:name="z96" w:id="8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87"/>
    <w:bookmarkStart w:name="z97" w:id="8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88"/>
    <w:bookmarkStart w:name="z98" w:id="8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9"/>
    <w:bookmarkStart w:name="z99"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90"/>
    <w:bookmarkStart w:name="z100"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1"/>
    <w:bookmarkStart w:name="z101"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2"/>
    <w:bookmarkStart w:name="z102" w:id="9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93"/>
    <w:bookmarkStart w:name="z103" w:id="9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4"/>
    <w:bookmarkStart w:name="z104" w:id="95"/>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95"/>
    <w:bookmarkStart w:name="z105" w:id="96"/>
    <w:p>
      <w:pPr>
        <w:spacing w:after="0"/>
        <w:ind w:left="0"/>
        <w:jc w:val="both"/>
      </w:pPr>
      <w:r>
        <w:rPr>
          <w:rFonts w:ascii="Times New Roman"/>
          <w:b w:val="false"/>
          <w:i w:val="false"/>
          <w:color w:val="000000"/>
          <w:sz w:val="28"/>
        </w:rPr>
        <w:t>
      SР – показатель степени риска по нарушениям;</w:t>
      </w:r>
    </w:p>
    <w:bookmarkEnd w:id="96"/>
    <w:bookmarkStart w:name="z106"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97"/>
    <w:bookmarkStart w:name="z107"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8"/>
    <w:bookmarkStart w:name="z108" w:id="9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9"/>
    <w:bookmarkStart w:name="z109" w:id="100"/>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14 настоящих Критериев, производится по шкале от 0 до 100 баллов и осуществляется по следующей формуле:</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1"/>
    <w:bookmarkStart w:name="z112" w:id="10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02"/>
    <w:bookmarkStart w:name="z113" w:id="103"/>
    <w:p>
      <w:pPr>
        <w:spacing w:after="0"/>
        <w:ind w:left="0"/>
        <w:jc w:val="both"/>
      </w:pPr>
      <w:r>
        <w:rPr>
          <w:rFonts w:ascii="Times New Roman"/>
          <w:b w:val="false"/>
          <w:i w:val="false"/>
          <w:color w:val="000000"/>
          <w:sz w:val="28"/>
        </w:rPr>
        <w:t>
      n – количество показателей.</w:t>
      </w:r>
    </w:p>
    <w:bookmarkEnd w:id="103"/>
    <w:bookmarkStart w:name="z114" w:id="104"/>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14 настоящих Критериев, включается в расчет показателя степени риска по субъективным критериям.</w:t>
      </w:r>
    </w:p>
    <w:bookmarkEnd w:id="104"/>
    <w:bookmarkStart w:name="z115" w:id="105"/>
    <w:p>
      <w:pPr>
        <w:spacing w:after="0"/>
        <w:ind w:left="0"/>
        <w:jc w:val="both"/>
      </w:pPr>
      <w:r>
        <w:rPr>
          <w:rFonts w:ascii="Times New Roman"/>
          <w:b w:val="false"/>
          <w:i w:val="false"/>
          <w:color w:val="000000"/>
          <w:sz w:val="28"/>
        </w:rPr>
        <w:t>
      20.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06"/>
    <w:bookmarkStart w:name="z118" w:id="10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7"/>
    <w:bookmarkStart w:name="z119" w:id="10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08"/>
    <w:bookmarkStart w:name="z120" w:id="1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122" w:id="110"/>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несоблюдении, которых устанавливается степень тяжести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юридические услуги, связанные с аудиторской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xml:space="preserve">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только аудиторов и аудиторских организаций, являющихся учредителями и участниками профессиональной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Соблюдение порядка проведения внешнего контроля качества:</w:t>
            </w:r>
          </w:p>
          <w:bookmarkEnd w:id="111"/>
          <w:p>
            <w:pPr>
              <w:spacing w:after="20"/>
              <w:ind w:left="20"/>
              <w:jc w:val="both"/>
            </w:pP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меры по реализации аудиторской организацией результатов прохождения внешнего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125" w:id="112"/>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при несоблюдении, которых устанавливается степень тяжести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Учредителями и участниками профессиональных организаций являются только аудиторы и аудиторские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 xml:space="preserve"> по повышению квалификации аудиторов;</w:t>
            </w:r>
          </w:p>
          <w:p>
            <w:pPr>
              <w:spacing w:after="20"/>
              <w:ind w:left="20"/>
              <w:jc w:val="both"/>
            </w:pPr>
            <w:r>
              <w:rPr>
                <w:rFonts w:ascii="Times New Roman"/>
                <w:b w:val="false"/>
                <w:i w:val="false"/>
                <w:color w:val="000000"/>
                <w:sz w:val="20"/>
              </w:rPr>
              <w:t xml:space="preserve"> по вопросам этики;</w:t>
            </w:r>
          </w:p>
          <w:p>
            <w:pPr>
              <w:spacing w:after="20"/>
              <w:ind w:left="20"/>
              <w:jc w:val="both"/>
            </w:pPr>
            <w:r>
              <w:rPr>
                <w:rFonts w:ascii="Times New Roman"/>
                <w:b w:val="false"/>
                <w:i w:val="false"/>
                <w:color w:val="000000"/>
                <w:sz w:val="20"/>
              </w:rPr>
              <w:t xml:space="preserve">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127" w:id="11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аудиторских организаций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аудиторов в составе аудиторской организации не менее 2 (двух) человек (в том числе руководителя и (или) учредителей (участников)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аудитором своей деятельности в качестве аудитора только в составе одной аудиторской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уставном капитале стопроцентной доли, принадлежащей аудитору (аудиторам) и (или) иностранной (иностранным) аудиторским организациям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(объектом) контроля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филиала квалификационного свидетельства "аудитор" при создании филиала на территории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является субъектом среднего или крупного предпринимательства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129" w:id="11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профессиональных аудиторских организаций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только аудиторов и аудиторских организаций, являющихся учредителями и участниками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не являются только аудиторы и аудиторские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не выступают членами только одной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99</w:t>
            </w:r>
            <w:r>
              <w:br/>
            </w:r>
            <w:r>
              <w:rPr>
                <w:rFonts w:ascii="Times New Roman"/>
                <w:b w:val="false"/>
                <w:i w:val="false"/>
                <w:color w:val="000000"/>
                <w:sz w:val="20"/>
              </w:rPr>
              <w:t>и Заместитель Премьер- 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606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32" w:id="115"/>
    <w:p>
      <w:pPr>
        <w:spacing w:after="0"/>
        <w:ind w:left="0"/>
        <w:jc w:val="left"/>
      </w:pPr>
      <w:r>
        <w:rPr>
          <w:rFonts w:ascii="Times New Roman"/>
          <w:b/>
          <w:i w:val="false"/>
          <w:color w:val="000000"/>
        </w:rPr>
        <w:t xml:space="preserve"> Проверочный лист</w:t>
      </w:r>
    </w:p>
    <w:bookmarkEnd w:id="115"/>
    <w:p>
      <w:pPr>
        <w:spacing w:after="0"/>
        <w:ind w:left="0"/>
        <w:jc w:val="both"/>
      </w:pPr>
      <w:bookmarkStart w:name="z133" w:id="116"/>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16"/>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 № _______дата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юридические услуги, связанные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проведение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17"/>
      <w:r>
        <w:rPr>
          <w:rFonts w:ascii="Times New Roman"/>
          <w:b w:val="false"/>
          <w:i w:val="false"/>
          <w:color w:val="000000"/>
          <w:sz w:val="28"/>
        </w:rPr>
        <w:t>
      Должностное (ые) лицо (а)_____________________________________________</w:t>
      </w:r>
    </w:p>
    <w:bookmarkEnd w:id="11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____________________________________________________________________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99</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606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37" w:id="118"/>
    <w:p>
      <w:pPr>
        <w:spacing w:after="0"/>
        <w:ind w:left="0"/>
        <w:jc w:val="left"/>
      </w:pPr>
      <w:r>
        <w:rPr>
          <w:rFonts w:ascii="Times New Roman"/>
          <w:b/>
          <w:i w:val="false"/>
          <w:color w:val="000000"/>
        </w:rPr>
        <w:t xml:space="preserve"> Проверочный лист</w:t>
      </w:r>
    </w:p>
    <w:bookmarkEnd w:id="118"/>
    <w:p>
      <w:pPr>
        <w:spacing w:after="0"/>
        <w:ind w:left="0"/>
        <w:jc w:val="both"/>
      </w:pPr>
      <w:bookmarkStart w:name="z138" w:id="119"/>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19"/>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внешнего контроля качества:</w:t>
            </w:r>
          </w:p>
          <w:p>
            <w:pPr>
              <w:spacing w:after="20"/>
              <w:ind w:left="20"/>
              <w:jc w:val="both"/>
            </w:pP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xml:space="preserve">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меры по реализации аудиторской организацией результатов прохождения внешнего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20"/>
      <w:r>
        <w:rPr>
          <w:rFonts w:ascii="Times New Roman"/>
          <w:b w:val="false"/>
          <w:i w:val="false"/>
          <w:color w:val="000000"/>
          <w:sz w:val="28"/>
        </w:rPr>
        <w:t>
      Должностное (ые) лицо (а)____________________________________________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99</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606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42" w:id="121"/>
    <w:p>
      <w:pPr>
        <w:spacing w:after="0"/>
        <w:ind w:left="0"/>
        <w:jc w:val="left"/>
      </w:pPr>
      <w:r>
        <w:rPr>
          <w:rFonts w:ascii="Times New Roman"/>
          <w:b/>
          <w:i w:val="false"/>
          <w:color w:val="000000"/>
        </w:rPr>
        <w:t xml:space="preserve"> Проверочный лист</w:t>
      </w:r>
    </w:p>
    <w:bookmarkEnd w:id="121"/>
    <w:p>
      <w:pPr>
        <w:spacing w:after="0"/>
        <w:ind w:left="0"/>
        <w:jc w:val="both"/>
      </w:pPr>
      <w:bookmarkStart w:name="z143" w:id="122"/>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2"/>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w:t>
      </w:r>
    </w:p>
    <w:p>
      <w:pPr>
        <w:spacing w:after="0"/>
        <w:ind w:left="0"/>
        <w:jc w:val="both"/>
      </w:pPr>
      <w:r>
        <w:rPr>
          <w:rFonts w:ascii="Times New Roman"/>
          <w:b w:val="false"/>
          <w:i w:val="false"/>
          <w:color w:val="000000"/>
          <w:sz w:val="28"/>
        </w:rPr>
        <w:t>__________________________________________________________ № _____ дата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23"/>
      <w:r>
        <w:rPr>
          <w:rFonts w:ascii="Times New Roman"/>
          <w:b w:val="false"/>
          <w:i w:val="false"/>
          <w:color w:val="000000"/>
          <w:sz w:val="28"/>
        </w:rPr>
        <w:t>
      Должностное (ые) лицо (а) _____________________________________________</w:t>
      </w:r>
    </w:p>
    <w:bookmarkEnd w:id="1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99</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2023 года № 606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47" w:id="124"/>
    <w:p>
      <w:pPr>
        <w:spacing w:after="0"/>
        <w:ind w:left="0"/>
        <w:jc w:val="left"/>
      </w:pPr>
      <w:r>
        <w:rPr>
          <w:rFonts w:ascii="Times New Roman"/>
          <w:b/>
          <w:i w:val="false"/>
          <w:color w:val="000000"/>
        </w:rPr>
        <w:t xml:space="preserve"> Проверочный лист</w:t>
      </w:r>
    </w:p>
    <w:bookmarkEnd w:id="124"/>
    <w:p>
      <w:pPr>
        <w:spacing w:after="0"/>
        <w:ind w:left="0"/>
        <w:jc w:val="both"/>
      </w:pPr>
      <w:bookmarkStart w:name="z148" w:id="125"/>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5"/>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 № __________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являются только аудиторы и аудиторские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по повышению квалификации аудиторов;</w:t>
            </w:r>
          </w:p>
          <w:p>
            <w:pPr>
              <w:spacing w:after="20"/>
              <w:ind w:left="20"/>
              <w:jc w:val="both"/>
            </w:pPr>
            <w:r>
              <w:rPr>
                <w:rFonts w:ascii="Times New Roman"/>
                <w:b w:val="false"/>
                <w:i w:val="false"/>
                <w:color w:val="000000"/>
                <w:sz w:val="20"/>
              </w:rPr>
              <w:t>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126"/>
      <w:r>
        <w:rPr>
          <w:rFonts w:ascii="Times New Roman"/>
          <w:b w:val="false"/>
          <w:i w:val="false"/>
          <w:color w:val="000000"/>
          <w:sz w:val="28"/>
        </w:rPr>
        <w:t>
      Должностное (ые) лицо (а)____________________________________________</w:t>
      </w:r>
    </w:p>
    <w:bookmarkEnd w:id="12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