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ef21" w14:textId="c94e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июня 2023 года № 199. Зарегистрирован в Министерстве юстиции Республики Казахстан 5 июня 2023 года № 32681.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–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двадцать шестым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января 2022 года № 20 "Об утверждении Методики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услуг" (зарегистрирован в Реестре государственной регистрации нормативных правовых актов под № 26601);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Казахстан, в которые вносятся изменения и дополнения, утвержденного приказом Министра труда и социальной защиты населения Республики Казахстан от 9 августа 2022 года № 298 "О внесении изменений и дополнений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29077).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199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методики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 (далее – Методика), разработана в соответствии с двадцать шестым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Кодекс) и применяется в целях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используются следующие основные понятия: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помощи, обеспечивающей передвижение лица с инвалидностью;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социальных услуг – объект информатизации, представляющий собой единую точку доступа к товарам и услугам, услугам по перевозке лиц с инвалидностью на инватакси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инватакси – такси, предназначенное для оказания услуг по перевозке лиц с инвалидностью;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вспомогательные (компенсаторные) средства: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Гарантированная сумма определяется для каждого из видов технических вспомогательных (компенсаторных) средств и специальных средств передвижения (далее – товар) и санаторно-курортного лечения (далее – услуга)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инвалидностью, утвержденному уполномоченным государственным органом в соответствии с двадцать пятым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источникам информации для определения гарантированной суммы (далее – источники) относятся: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портала социальных услуг (далее – первый источник) – среднее значение цен за предыдущий финансовый год;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государственных закупок товаров и (или) услуг местными исполнительными органами (далее – второй источник) – среднее значение цен за предыдущий финансовый год;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коммерческие предложения потенциальных поставщиков товаров и (или) услуг (прайс-листы) (далее – третий источник) – минимальная цена из трех представленных коммерческих предложений поставщиков.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данных одного из двух источников: первого или второго, определение гарантированной суммы осуществляется на основе данных третьего источника и одного из двух источников.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 первого и второго источников определение гарантированной суммы осуществляется на основании третьего источника.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среднего значения цены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Среднее значение цены рассчитывается по формуле: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 = (Ц1* D1 + … Ц∞* D∞), где: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 – среднее значение цены;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Ц1 – цена за один вид товара/услуги, реализованных по одной цене;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D1 – доля количества товара/услуги одного вида, реализованных по одной цене, от общего количества реализованного товара/услуги одного вида (далее – доля).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рассчитывается по формуле: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D1... ∞ = К1... ∞/∑К, где: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товара/услуги одного вида, реализованных по одной цене;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 – общее количество реализованного товара/услуги одного вида.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среднего значения цены используются данные первого источника, кроме минимальных и максимальных цен, по которым количество проданного товара/услуги составляет менее 5 % от общего количества продаж.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Гарантированная сумма за единицу товара и (или) услуги рассчитывается на основе усреднения фактических цен из источников, указанных в пункте 4 Методики, по одной из следующих формул: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данных всех трех источников: первого, второго и третьего источников, гарантированная сумма на товары и (или)/услуги рассчитывается по формуле: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(СЗЦ1+ СЗЦ2 + МЦ3)/3, где: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СЗЦ1 – среднее значение цен данных первого источника;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СЗЦ2 – среднее значение цен данных второго источника;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МЦ3 – минимальная цена из трех представленных коммерческих предложений поставщиков третьего источника;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данных второго источника, гарантированная сумма на товары и (или) услуги рассчитывается по формуле: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(СЗЦ1 + МЦ3)/2, где: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СЗЦ1 – среднее значение цен данных первого источника;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МЦ3 – минимальная цена из трех представленных коммерческих предложений поставщиков третьего источника;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данных первого источника, гарантированная сумма на товары и (или) услуги рассчитывается по формуле: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(СЗЦ2 + МЦ3)/2, где: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СЗЦ2 – среднее значение цен данных второго источника;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МЦ3 – минимальная цена из трех представленных коммерческих предложений поставщиков третьего источника;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данных первого и второго источников, гарантированная сумма на товары и (или) услуги рассчитывается по формуле: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МЦ3, где: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МЦ3 – минимальная цена из трех представленных коммерческих предложений поставщиков третьего источника.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гарантированной суммы, предоставляемой в качестве возмещения стоимости на социальные услуги индивидуального помощника и специалиста жестового языка, приобретаемых лицами с инвалидностью через портал социальных услуг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Гарантированная сумма на социальные услуги индивидуального помощника определяется исходя из расчета 13,64 процентов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МРП * 13,64 %,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гарантированной суммы удерживаются расходы на уплату обязательных пенсионных взносов и взносов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"Об обязательном социальном медицинском страховании".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труда и социальной защиты населения РК от 10.08.2023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Гарантированная сумма на социальные услуги специалиста жестового языка в час определяется из расчета 2,1 месячного расчетного показателя, установленного законом о республиканском бюджете на соответствующий финансовый год.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2,1*МРП, где: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2,1 – коэффициент;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75"/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Определение гарантированной суммы, предоставляемой в качестве возмещения стоимости услуг по перевозке лиц с инвалидностью на инватакси, приобретаемых лицами с инвалидностью через портал социальных услуг.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4 в соответствии с приказом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Гарантированная сумма за оказание услуг по перевозке лиц с инвалидностью на инватакси рассчитывается на основании стоимости одного машино-часа по следующим формулам: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МЧ (ММ) * Ч (М), где: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 - стоимость одного машино-часа (тенге);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стоимость одной машино-минуты (тенге);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затраченных часов;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затраченных минут.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одного машино-часа: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 = ∑Р _общ / ∑К _мес, где: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 - стоимость одного машино-часа (тенге);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∑Р_общ - суммарные расходы на 1 машину в месяц (тенге);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 _мес - общее количество машино-часов в месяц.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Суммарные расходы в месяц рассчитываются по формуле: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 _общ = прямые расходы +косвенные расходы, где: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расходы: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заработная плата сотрудников; 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налоги на фонд оплаты труда; 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амортизация автомобиля;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страхование; 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аренда (если есть), диспетчеризация;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абонентская плата связи.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косвенные расходы: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топливо; 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техническое обслуживание;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расходные материалы;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системы GPS.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машино-часов в месяц рассчитывается по формуле: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 _мес = часов в день × дней в месяце.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Стоимости одной машино-минуты: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= МЧ/60 мин, где: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стоимость одной машино-минуты (тенге);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 - стоимость одного машино-часа (тенге).</w:t>
      </w:r>
    </w:p>
    <w:bookmarkEnd w:id="107"/>
    <w:bookmarkStart w:name="z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гарантированной суммы на следующий финансовый год осуществляется не позднее 25 декабря текущего финансового года комиссией, создаваемой уполномоченным органом, за исключением услуг по перевозке лиц с инвалидностью на инватакси, предусмотренных в главе 4 настоящей Методики.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Гарантированную сумму на услуги по перевозке лиц с инвалидностью на инватакси определяет комиссия, создаваемая местным исполнительным органом.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труда и социальной защиты населения РК от 10.08.2023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