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73e2" w14:textId="a2f7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Заместителя Премьер-Министра Республики Казахстан – Министра сельского хозяйства Республики Казахстан от 12 августа 2016 года № 358 и Министра национальной экономики Республики Казахстан от 24 августа 2016 года № 381 "Об утверждении критериев оценки степени риска и проверочного листа в сфере государственного контроля в области производства биотоплива"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сельского хозяйства Республики Казахстан от 31 мая 2023 года № 210 и Министра национальной экономики Республики Казахстан от 1 июня 2023 года № 96. Зарегистрирован в Министерстве юстиции Республики Казахстан 1 июня 2023 года № 32654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12 августа 2016 года № 358 и исполняющего обязанности Министра национальной экономики Республики Казахстан от 24 августа 2016 года № 381 "Об утверждении критериев оценки степени риска и проверочного листа в сфере государственного контроля в области производства биотоплива" (зарегистрирован в Реестре государственной регистрации нормативных правовых актов № 14272)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сельского хозяйства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совместного приказа возложить на курирующего вице-министра сельского хозяйства Республики Казахстан.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Министр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национальной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экономики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__________А.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Куантыров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Исполняющий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обязанности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министра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сельского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хозяйства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__________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Ә.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Тамабек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2023 года № 96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2023 года № 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2016 года № 358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2016 года № 381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области производства биотоплива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области производства биотоплива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регулирующими государственными органами системы оценки и управления рисками, утвержденными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№ 28577),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№ 17371), в целях отнесения субъектов (объектов) контроля в области производства биотоплива к степеням риска для проведения профилактического контроля с посещением субъекта (объекта) контроля.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(объекты) контроля – юридические лица, осуществляющие производство биотоплива;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балл – количественная мера исчисления риска;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незначительное нарушение – нарушение требований, установленных нормативными правовыми актами в области биотоплива, в части несвоевременного представления субъектами (объектами) контроля (производителями биотоплива) отчетов в местный исполнительный орган области, города республиканского значения и столицы;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значительное нарушение – нарушение требований, установленных нормативными правовыми актами в области биотоплива, в части не представления субъектами (объектами) контроля (производителями биотоплива) отчетов в местный исполнительный орган области, города республиканского значения и столицы, отсутствия документов на пищевое сырье, подтверждающих, что сырье не является генетически модифицированным источником (объектом) или содержащим генетически модифицированные источники (объекты) с научно обоснованным подтверждением их безопасности и проведения государственной регистрации; отсутствия контрольных приборов учета объемов производства биотоплива и их не исправное состояние;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грубое нарушение – нарушение требований, установленных нормативными правовыми актами в области биотоплива, в части использования пищевого сырья для последующей переработки в биотопливо в объеме, превышающем квоту, установленную уполномоченным органом в области производства биотоплива; отсутствия паспорта производства биотоплива; соответствия состава пищевого сырья для производства биотоплива (не допускается использование 1 и 2 классов пшеницы);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области производства биотоплива и не зависящие непосредственно от отдельного субъекта (объекта) контроля;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с целью минимально возможной степени ограничения свободы предпринимательства, обеспечивая при этом допустимый уровень риска в области производства биотоплива,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выборочная совокупность (выборка) – перечень оцениваемых субъектов (объектов), относимых к однородной группе субъектов (объектов) контроля в конкретной сфере государственного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системы оценки и управления рисками при проведении профилактического контроля субъектов (объектов) контроля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управления рисками при осуществлении профилактического контроля с посещением субъекта (объекта) контроля, критерии оценки степени риска для проведения профилактического контроля субъектов (объектов) контроля формируются посредством определения объективных и субъективных критериев, которые осуществляются поэтапно (мультикритериальный анализ решений).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по объективным критериям субъекты (объекты) контроля относятся к одной из следующих степеней риска: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отнесенных к высокой и средней степеням риска, проводятся профилактический контроль с посещением субъекта (объекта) контроля и внеплановая проверка.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 (объектов) контроля, отнесенных к низкой степени риска, проводится внеплановая проверка.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втором этапе по субъективным критериям субъекты (объекты) контроля относятся к одной из следующих степеней риска: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по субъективным критериям субъект (объект) контроля и относится: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требования, предъявляемые к деятельности субъектов (объектов) контроля, соответствуют степени нарушения – грубое, значительное и незначительное.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нарушений требований в области производства биотоплива определяется согласно приложению 1 к настоящим Критериям.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Критерии оценки степени риска для проведения профилактического контроля субъектов (объектов) контроля формируются посредством определения объективных и субъективных критериев.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объективным критериям к субъектам (объектам) контроля высокой степени риска относятся субъекты (объекты) контроля, осуществляющие производство биотоплива из зерна, сахарной свеклы.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объективным критериям к субъектам (объектам) контроля со средней степенью риска относятся субъекты (объекты) контроля, осуществляющие производство биотоплива из сырья биологического происхождения (за исключением зерна и сахарной свеклы).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объективным критериям к субъектам (объектам) контроля с низкой степенью риска относятся субъекты (объекты) контроля, осуществляющие производство биотоплива из сырья биологического происхождения, представляющего собой побочные продукты глубокой переработки зерна, органические отходы.</w:t>
      </w:r>
    </w:p>
    <w:bookmarkEnd w:id="46"/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критерии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Определение субъективных критериев осуществляется с применением следующих этапов: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Формирование базы данных и сбор информации необходимы для выявления субъектов (объектов) контроля.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сбора и обработки информации в полной мере автоматизируются и допускают возможность проверки корректности полученных данных.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используются следующие источники информации: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внеплановых проверок и профилактического контроля с посещением субъектов (объектов) контроля.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основании имеющихся источников информации формируются данные по субъективным критериям, подлежащие анализу и оценке.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субъективных критериев позволяет сконцентрировать проведение профилактического контроля субъекта (объекта) контроля в отношении субъекта (объекта) контроля с наибольшим потенциальным риском.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Гражданского кодекса Республики Казахстан.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посещением, не допускается включение их при формировании списков на очередной период государственного контроля.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Исходя из приоритетности применяемых источников информации и значимости показателей субъективных критериев, в соответствии с порядком расчета показателя степени риска по субъективным критериям, определенным в главе 3 настоящих Критериев, рассчитывается показатель степени риска по субъективным критериям по шкале от 0 до 100 баллов.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Приоритетность применяемых источников информации и значимость показателей субъективных критериев устанавливаются согласно перечню субъективных критериев для определения степени риска по субъективным критериям в области производства биотоплива по форме согласно приложению 2 к настоящим Критериям.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Управление рисками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реализации принципа поощрения добросовестных субъектов контроля и концентрации контроля на нарушителях субъекты (объекты) контроля освобождаются от проведения профилактического контроля с посещением субъекта (объекта) контроля на период, определяемый пунктом 21 настоящих Критериев.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Субъекты (объекты)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области производства биотоплива в случаях, если в законах Республики Казахстан и в настоящих Критериях определены случаи освобождения от профилактического контроля с посещением субъекта (объекта) контроля.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Система оценки и управления рисками ведется с использованием информационных систем, относящих субъекты (объекты) контроля к конкретным степеням риска и формирующих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контроля, в отношении которых осуществляются профилактический контроль с посещением субъекта (объекта) контроля, не должен превышать пяти процентов от общего количества таких субъектов контроля в области производства биотоплива.</w:t>
      </w:r>
    </w:p>
    <w:bookmarkEnd w:id="66"/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степени риска по субъективным критериям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отнесения субъекта контроля к степени риска в соответствии с пунктами 3 и 4 настоящих Критерий применяется следующий порядок расчета показателя степени риска.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собирает информацию и формирует базу данных по субъективным критериям из источников согласно пункту 11 настоящих Критериев.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предыдущего профилактического контроля с посещением субъектов (объектов) контроля (SP) и показателя степени риска по субъективным критериям (SC), с последующей нормализацией значений данных в диапазон от 0 до 100 баллов.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критериям, определенным в соответствии с пунктом 13 настоящих Критериев.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в области производства биотоплива. При этом перечень оцениваемых субъектов (объектов) контроля, относимых к однородной группе субъектов (объектов) контроля в области производства биотоплива, образует выборочную совокупность (выборку) для последующей нормализации данных.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данным, полученным по результатам предыдущего профилактического контроля с посещением субъектов (объектов) контроля, формируется показатель степени риска по нарушениям, оцениваемый в баллах от 0 до 100.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11 настоящих Критериев, субъекту контроля приравнивается показатель степени риска 100 баллов и в отношении него проводится профилактический контроль с посещением субъекта (объекта) контроля.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H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100/SР1) х 0,3,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Расчет показателя степени риска по субъективным критериям, определенным в соответствии с пунктом 13 настоящих Критериев, производится по шкале от 0 до 100 баллов и осуществляется по следующей формуле: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21844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xi – показатель субъективного критерия;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wi – удельный вес показателя субъективного критерия xi;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определенным в соответствии с пунктом 13 настоящих Критериев, включается в расчет показателя степени риска по субъективным критериям.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8"/>
    <w:p>
      <w:pPr>
        <w:spacing w:after="0"/>
        <w:ind w:left="0"/>
        <w:jc w:val="both"/>
      </w:pPr>
      <w:r>
        <w:drawing>
          <wp:inline distT="0" distB="0" distL="0" distR="0">
            <wp:extent cx="15240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пунктом 17 настоящих Критериев.</w:t>
      </w:r>
    </w:p>
    <w:bookmarkEnd w:id="112"/>
    <w:bookmarkStart w:name="z12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Кратность проведения профилактического контроля с посещением субъекта (объекта) контроля определяется по результатам проводимого анализа и оценки получаемых сведений по субъективным критериям, но не чаще двух раз в год.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Профилактический контроль с посещением субъекта (объекта) контроля проводится на основании полугодовых списков проведения профилактического контроля с посещением субъекта (объекта) контроля, формируемых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144-2 Кодекса.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биотоплива</w:t>
            </w:r>
          </w:p>
        </w:tc>
      </w:tr>
    </w:tbl>
    <w:bookmarkStart w:name="z12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в области производства биотоплива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представление производителями биотоплива отчетов в местный исполнительный орган области, города республиканского значения и столицы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представление производителями биотоплива отчетов в местный исполнительный орган области, города республиканского значения и столицы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внеплановых проверок и профилактического контроля с посещением субъектов (объектов)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пищевого сырья для последующей переработки в биотопливо в объеме не превышающем квоту, установленную уполномоченным органом в области производства биотоплива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состава пищевого сырья для производства биотоплива (запрещается использование в качестве пищевого сырья пшеницу 1 и 2 классов)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паспорта производства биотоплива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контрольных приборов учета объемов производства биотоплива и их исправное состояние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на пищевое сырье, подтверждающих, что сырье не является генетически модифицированным источником (объектом) или содержащим генетически модифицированные источники (объекты) с научно обоснованным подтверждением их безопасности и проведения государственной регистрации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биотоплива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2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в области производства биотоплива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субъективных критериев для определения степени риска в области производства биотоплива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 в отношении юридических лиц, осуществляющих производство биотоплива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 субъекта (объекта) контроля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представление производителями биотоплива отчетов в местный исполнительный орган области, города республиканского значения и столицы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субъектами контроля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своевремен-ное представление отчета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отчета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2023 года № 96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2023 года № 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2016 года № 358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2016 года № 381</w:t>
            </w:r>
          </w:p>
        </w:tc>
      </w:tr>
    </w:tbl>
    <w:bookmarkStart w:name="z13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</w:p>
    <w:bookmarkEnd w:id="118"/>
    <w:p>
      <w:pPr>
        <w:spacing w:after="0"/>
        <w:ind w:left="0"/>
        <w:jc w:val="both"/>
      </w:pPr>
      <w:bookmarkStart w:name="z131" w:id="119"/>
      <w:r>
        <w:rPr>
          <w:rFonts w:ascii="Times New Roman"/>
          <w:b w:val="false"/>
          <w:i w:val="false"/>
          <w:color w:val="000000"/>
          <w:sz w:val="28"/>
        </w:rPr>
        <w:t>
      в сфере государственного контроля в области производства биотоплива в соответствии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в отношении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контроля, осуществляющего производство биотоплива________________________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Государственный орган, назначивший проверку/профилактический контроль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 (объекта)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Адрес места нахождения_________________________________________________________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представление производителями биотоплива отчетов в местный исполнительный орган области, города республиканского значения и столицы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представление производителями биотоплива отчетов в местный исполнительный орган области, города республиканского значения и столицы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пищевого сырья для последующей переработки в биотопливо в объеме не превышающем квоту, установленную уполномоченным органом в области производства биотоплива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состава пищевого сырья для производства биотоплива (запрещается использование в качестве пищевого сырья пшеницу 1 и 2 классов)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паспорта производства биотоплива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контрольных приборов учета объемов производства биотоплива и их исправное состояние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на пищевое сырье, подтверждающих, что сырье не является генетически модифицированным источником (объектом) или содержащим генетически модифицированные источники (объекты) с научно обоснованным подтверждением их безопасности и проведения государственной регистрации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2" w:id="120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 _________________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должность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должность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