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fb02" w14:textId="d8ef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26 мая 2023 года № 543. Зарегистрирован в Министерстве юстиции Республики Казахстан 29 мая 2023 года № 32604.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120-1</w:t>
      </w:r>
      <w:r>
        <w:rPr>
          <w:rFonts w:ascii="Times New Roman"/>
          <w:b w:val="false"/>
          <w:i w:val="false"/>
          <w:color w:val="000000"/>
          <w:sz w:val="28"/>
        </w:rPr>
        <w:t xml:space="preserve">, </w:t>
      </w:r>
      <w:r>
        <w:rPr>
          <w:rFonts w:ascii="Times New Roman"/>
          <w:b w:val="false"/>
          <w:i w:val="false"/>
          <w:color w:val="000000"/>
          <w:sz w:val="28"/>
        </w:rPr>
        <w:t>120-2</w:t>
      </w:r>
      <w:r>
        <w:rPr>
          <w:rFonts w:ascii="Times New Roman"/>
          <w:b w:val="false"/>
          <w:i w:val="false"/>
          <w:color w:val="000000"/>
          <w:sz w:val="28"/>
        </w:rPr>
        <w:t xml:space="preserve"> и </w:t>
      </w:r>
      <w:r>
        <w:rPr>
          <w:rFonts w:ascii="Times New Roman"/>
          <w:b w:val="false"/>
          <w:i w:val="false"/>
          <w:color w:val="000000"/>
          <w:sz w:val="28"/>
        </w:rPr>
        <w:t>120-3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4"/>
    <w:bookmarkStart w:name="z11" w:id="5"/>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Республики Казахстан (далее – Бюджетный кодекс);</w:t>
      </w:r>
    </w:p>
    <w:bookmarkEnd w:id="5"/>
    <w:bookmarkStart w:name="z12" w:id="6"/>
    <w:p>
      <w:pPr>
        <w:spacing w:after="0"/>
        <w:ind w:left="0"/>
        <w:jc w:val="both"/>
      </w:pPr>
      <w:r>
        <w:rPr>
          <w:rFonts w:ascii="Times New Roman"/>
          <w:b w:val="false"/>
          <w:i w:val="false"/>
          <w:color w:val="000000"/>
          <w:sz w:val="28"/>
        </w:rPr>
        <w:t>
      2) местный уполномоченный орган по исполнению бюджета – местные уполномоченные органы, финансируемые из местного бюджета, осуществляющие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6"/>
    <w:bookmarkStart w:name="z13" w:id="7"/>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7"/>
    <w:bookmarkStart w:name="z14" w:id="8"/>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8"/>
    <w:bookmarkStart w:name="z15" w:id="9"/>
    <w:p>
      <w:pPr>
        <w:spacing w:after="0"/>
        <w:ind w:left="0"/>
        <w:jc w:val="both"/>
      </w:pPr>
      <w:r>
        <w:rPr>
          <w:rFonts w:ascii="Times New Roman"/>
          <w:b w:val="false"/>
          <w:i w:val="false"/>
          <w:color w:val="000000"/>
          <w:sz w:val="28"/>
        </w:rPr>
        <w:t>
      5)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w:t>
      </w:r>
    </w:p>
    <w:bookmarkEnd w:id="9"/>
    <w:bookmarkStart w:name="z16" w:id="10"/>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0"/>
    <w:bookmarkStart w:name="z17" w:id="11"/>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11"/>
    <w:bookmarkStart w:name="z18" w:id="12"/>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w:t>
      </w:r>
    </w:p>
    <w:bookmarkEnd w:id="12"/>
    <w:bookmarkStart w:name="z19" w:id="13"/>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13"/>
    <w:bookmarkStart w:name="z20" w:id="14"/>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местными уполномоченными органами по исполнению областного бюджета, бюджетов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15"/>
    <w:bookmarkStart w:name="z23" w:id="16"/>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а для местных уполномоченных органов – не позднее 25 февраля года, следующего за отчетным.</w:t>
      </w:r>
    </w:p>
    <w:bookmarkEnd w:id="16"/>
    <w:bookmarkStart w:name="z24" w:id="17"/>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bookmarkEnd w:id="17"/>
    <w:bookmarkStart w:name="z25" w:id="1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текст на казахском языке оставить без изменений: </w:t>
      </w:r>
    </w:p>
    <w:bookmarkEnd w:id="18"/>
    <w:bookmarkStart w:name="z26" w:id="19"/>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20"/>
    <w:bookmarkStart w:name="z29" w:id="21"/>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ведомства, или лицо, замещающее его, правом второй подписи – руководитель структурного подразделения ведомства, обеспечивающий консолидацию финансовой отчетности или лицо, замещающее его.</w:t>
      </w:r>
    </w:p>
    <w:bookmarkEnd w:id="21"/>
    <w:bookmarkStart w:name="z30" w:id="22"/>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22"/>
    <w:bookmarkStart w:name="z31" w:id="23"/>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информационную систему.</w:t>
      </w:r>
    </w:p>
    <w:bookmarkEnd w:id="23"/>
    <w:bookmarkStart w:name="z32" w:id="24"/>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обязательно указывается расшифровка подписи (фамилия и инициалы).";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"19.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25"/>
    <w:bookmarkStart w:name="z35" w:id="26"/>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27"/>
    <w:bookmarkStart w:name="z38" w:id="28"/>
    <w:p>
      <w:pPr>
        <w:spacing w:after="0"/>
        <w:ind w:left="0"/>
        <w:jc w:val="both"/>
      </w:pPr>
      <w:r>
        <w:rPr>
          <w:rFonts w:ascii="Times New Roman"/>
          <w:b w:val="false"/>
          <w:i w:val="false"/>
          <w:color w:val="000000"/>
          <w:sz w:val="28"/>
        </w:rPr>
        <w:t xml:space="preserve">
      абзац восемнадцатый части третьей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28"/>
    <w:bookmarkStart w:name="z39" w:id="29"/>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0"/>
    <w:bookmarkStart w:name="z42" w:id="3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1"/>
    <w:bookmarkStart w:name="z43" w:id="3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32"/>
    <w:bookmarkStart w:name="z44" w:id="33"/>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34"/>
    <w:bookmarkStart w:name="z47" w:id="35"/>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35"/>
    <w:bookmarkStart w:name="z48" w:id="36"/>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36"/>
    <w:bookmarkStart w:name="z49" w:id="37"/>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37"/>
    <w:bookmarkStart w:name="z50" w:id="38"/>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38"/>
    <w:bookmarkStart w:name="z51" w:id="39"/>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39"/>
    <w:bookmarkStart w:name="z52" w:id="40"/>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0"/>
    <w:bookmarkStart w:name="z53" w:id="41"/>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1"/>
    <w:bookmarkStart w:name="z54" w:id="42"/>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42"/>
    <w:bookmarkStart w:name="z55" w:id="43"/>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3"/>
    <w:bookmarkStart w:name="z56" w:id="44"/>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4"/>
    <w:bookmarkStart w:name="z57" w:id="45"/>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5"/>
    <w:bookmarkStart w:name="z58" w:id="46"/>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6"/>
    <w:bookmarkStart w:name="z59" w:id="47"/>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7"/>
    <w:bookmarkStart w:name="z60" w:id="48"/>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48"/>
    <w:bookmarkStart w:name="z61" w:id="49"/>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9"/>
    <w:bookmarkStart w:name="z62" w:id="50"/>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50"/>
    <w:bookmarkStart w:name="z63" w:id="51"/>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51"/>
    <w:bookmarkStart w:name="z64" w:id="52"/>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52"/>
    <w:bookmarkStart w:name="z65" w:id="53"/>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53"/>
    <w:bookmarkStart w:name="z66" w:id="54"/>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и доходы, полученные от прочих операций.</w:t>
      </w:r>
    </w:p>
    <w:bookmarkEnd w:id="54"/>
    <w:bookmarkStart w:name="z67" w:id="55"/>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55"/>
    <w:bookmarkStart w:name="z68" w:id="56"/>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56"/>
    <w:bookmarkStart w:name="z69" w:id="57"/>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57"/>
    <w:bookmarkStart w:name="z70" w:id="58"/>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58"/>
    <w:bookmarkStart w:name="z71" w:id="59"/>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59"/>
    <w:bookmarkStart w:name="z72" w:id="60"/>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60"/>
    <w:bookmarkStart w:name="z73" w:id="61"/>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61"/>
    <w:bookmarkStart w:name="z74" w:id="62"/>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62"/>
    <w:bookmarkStart w:name="z75" w:id="63"/>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63"/>
    <w:bookmarkStart w:name="z76" w:id="64"/>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64"/>
    <w:bookmarkStart w:name="z77" w:id="65"/>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65"/>
    <w:bookmarkStart w:name="z78" w:id="66"/>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66"/>
    <w:bookmarkStart w:name="z79" w:id="67"/>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67"/>
    <w:bookmarkStart w:name="z80" w:id="68"/>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68"/>
    <w:bookmarkStart w:name="z81" w:id="69"/>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69"/>
    <w:bookmarkStart w:name="z82" w:id="70"/>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70"/>
    <w:bookmarkStart w:name="z83" w:id="71"/>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85" w:id="72"/>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72"/>
    <w:bookmarkStart w:name="z86" w:id="73"/>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1 апреля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73"/>
    <w:bookmarkStart w:name="z87" w:id="74"/>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74"/>
    <w:bookmarkStart w:name="z88" w:id="75"/>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75"/>
    <w:bookmarkStart w:name="z89" w:id="76"/>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76"/>
    <w:bookmarkStart w:name="z90" w:id="77"/>
    <w:p>
      <w:pPr>
        <w:spacing w:after="0"/>
        <w:ind w:left="0"/>
        <w:jc w:val="both"/>
      </w:pPr>
      <w:r>
        <w:rPr>
          <w:rFonts w:ascii="Times New Roman"/>
          <w:b w:val="false"/>
          <w:i w:val="false"/>
          <w:color w:val="000000"/>
          <w:sz w:val="28"/>
        </w:rPr>
        <w:t>
      дополнить главой 5-1 следующего содержания:</w:t>
      </w:r>
    </w:p>
    <w:bookmarkEnd w:id="77"/>
    <w:bookmarkStart w:name="z91" w:id="78"/>
    <w:p>
      <w:pPr>
        <w:spacing w:after="0"/>
        <w:ind w:left="0"/>
        <w:jc w:val="both"/>
      </w:pPr>
      <w:r>
        <w:rPr>
          <w:rFonts w:ascii="Times New Roman"/>
          <w:b w:val="false"/>
          <w:i w:val="false"/>
          <w:color w:val="000000"/>
          <w:sz w:val="28"/>
        </w:rPr>
        <w:t>
      "Глава 5-1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78"/>
    <w:bookmarkStart w:name="z92" w:id="79"/>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79"/>
    <w:bookmarkStart w:name="z93" w:id="80"/>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80"/>
    <w:bookmarkStart w:name="z94" w:id="81"/>
    <w:p>
      <w:pPr>
        <w:spacing w:after="0"/>
        <w:ind w:left="0"/>
        <w:jc w:val="both"/>
      </w:pPr>
      <w:r>
        <w:rPr>
          <w:rFonts w:ascii="Times New Roman"/>
          <w:b w:val="false"/>
          <w:i w:val="false"/>
          <w:color w:val="000000"/>
          <w:sz w:val="28"/>
        </w:rPr>
        <w:t xml:space="preserve">
      54-2.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 </w:t>
      </w:r>
    </w:p>
    <w:bookmarkEnd w:id="81"/>
    <w:bookmarkStart w:name="z95" w:id="82"/>
    <w:p>
      <w:pPr>
        <w:spacing w:after="0"/>
        <w:ind w:left="0"/>
        <w:jc w:val="both"/>
      </w:pPr>
      <w:r>
        <w:rPr>
          <w:rFonts w:ascii="Times New Roman"/>
          <w:b w:val="false"/>
          <w:i w:val="false"/>
          <w:color w:val="000000"/>
          <w:sz w:val="28"/>
        </w:rPr>
        <w:t>
      54-3.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82"/>
    <w:bookmarkStart w:name="z96" w:id="83"/>
    <w:p>
      <w:pPr>
        <w:spacing w:after="0"/>
        <w:ind w:left="0"/>
        <w:jc w:val="both"/>
      </w:pPr>
      <w:r>
        <w:rPr>
          <w:rFonts w:ascii="Times New Roman"/>
          <w:b w:val="false"/>
          <w:i w:val="false"/>
          <w:color w:val="000000"/>
          <w:sz w:val="28"/>
        </w:rPr>
        <w:t>
      54-4.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представленным бюджетным кредитам нижестоящим бюджетам;</w:t>
      </w:r>
    </w:p>
    <w:bookmarkEnd w:id="83"/>
    <w:bookmarkStart w:name="z97" w:id="84"/>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84"/>
    <w:bookmarkStart w:name="z98" w:id="85"/>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85"/>
    <w:bookmarkStart w:name="z99" w:id="86"/>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86"/>
    <w:bookmarkStart w:name="z100" w:id="87"/>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87"/>
    <w:bookmarkStart w:name="z101" w:id="88"/>
    <w:p>
      <w:pPr>
        <w:spacing w:after="0"/>
        <w:ind w:left="0"/>
        <w:jc w:val="both"/>
      </w:pPr>
      <w:r>
        <w:rPr>
          <w:rFonts w:ascii="Times New Roman"/>
          <w:b w:val="false"/>
          <w:i w:val="false"/>
          <w:color w:val="000000"/>
          <w:sz w:val="28"/>
        </w:rPr>
        <w:t>
      54-5.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88"/>
    <w:bookmarkStart w:name="z102" w:id="89"/>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89"/>
    <w:bookmarkStart w:name="z103" w:id="90"/>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90"/>
    <w:bookmarkStart w:name="z104" w:id="91"/>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91"/>
    <w:bookmarkStart w:name="z105" w:id="92"/>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92"/>
    <w:bookmarkStart w:name="z106" w:id="93"/>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93"/>
    <w:bookmarkStart w:name="z107" w:id="94"/>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94"/>
    <w:bookmarkStart w:name="z108" w:id="95"/>
    <w:p>
      <w:pPr>
        <w:spacing w:after="0"/>
        <w:ind w:left="0"/>
        <w:jc w:val="both"/>
      </w:pPr>
      <w:r>
        <w:rPr>
          <w:rFonts w:ascii="Times New Roman"/>
          <w:b w:val="false"/>
          <w:i w:val="false"/>
          <w:color w:val="000000"/>
          <w:sz w:val="28"/>
        </w:rPr>
        <w:t xml:space="preserve">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 </w:t>
      </w:r>
    </w:p>
    <w:bookmarkEnd w:id="95"/>
    <w:bookmarkStart w:name="z109" w:id="96"/>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96"/>
    <w:bookmarkStart w:name="z110" w:id="97"/>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97"/>
    <w:bookmarkStart w:name="z111" w:id="98"/>
    <w:p>
      <w:pPr>
        <w:spacing w:after="0"/>
        <w:ind w:left="0"/>
        <w:jc w:val="both"/>
      </w:pPr>
      <w:r>
        <w:rPr>
          <w:rFonts w:ascii="Times New Roman"/>
          <w:b w:val="false"/>
          <w:i w:val="false"/>
          <w:color w:val="000000"/>
          <w:sz w:val="28"/>
        </w:rPr>
        <w:t xml:space="preserve">
      54-8. Уполномоченный орган по исполнению бюджета района (города областного значения), районного (города областного значения) бюджета не позднее 20 марта года, следующего за отчетным финансовым годом, составляет и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13" w:id="99"/>
    <w:p>
      <w:pPr>
        <w:spacing w:after="0"/>
        <w:ind w:left="0"/>
        <w:jc w:val="both"/>
      </w:pPr>
      <w:r>
        <w:rPr>
          <w:rFonts w:ascii="Times New Roman"/>
          <w:b w:val="false"/>
          <w:i w:val="false"/>
          <w:color w:val="000000"/>
          <w:sz w:val="28"/>
        </w:rPr>
        <w:t>
      "56.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99"/>
    <w:bookmarkStart w:name="z114" w:id="100"/>
    <w:p>
      <w:pPr>
        <w:spacing w:after="0"/>
        <w:ind w:left="0"/>
        <w:jc w:val="both"/>
      </w:pPr>
      <w:r>
        <w:rPr>
          <w:rFonts w:ascii="Times New Roman"/>
          <w:b w:val="false"/>
          <w:i w:val="false"/>
          <w:color w:val="000000"/>
          <w:sz w:val="28"/>
        </w:rPr>
        <w:t>
      При консолидации финансовой отчетности взаимно исключаются:</w:t>
      </w:r>
    </w:p>
    <w:bookmarkEnd w:id="100"/>
    <w:bookmarkStart w:name="z115" w:id="101"/>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101"/>
    <w:bookmarkStart w:name="z116" w:id="102"/>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102"/>
    <w:bookmarkStart w:name="z117" w:id="103"/>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103"/>
    <w:bookmarkStart w:name="z118" w:id="104"/>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120" w:id="105"/>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05"/>
    <w:bookmarkStart w:name="z121"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22" w:id="10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7"/>
    <w:bookmarkStart w:name="z123" w:id="10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8"/>
    <w:bookmarkStart w:name="z124" w:id="10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6"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0" w:id="111"/>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111"/>
    <w:p>
      <w:pPr>
        <w:spacing w:after="0"/>
        <w:ind w:left="0"/>
        <w:jc w:val="both"/>
      </w:pPr>
      <w:bookmarkStart w:name="z131" w:id="112"/>
      <w:r>
        <w:rPr>
          <w:rFonts w:ascii="Times New Roman"/>
          <w:b w:val="false"/>
          <w:i w:val="false"/>
          <w:color w:val="000000"/>
          <w:sz w:val="28"/>
        </w:rPr>
        <w:t>
      Индекс: форма КФО-1</w:t>
      </w:r>
    </w:p>
    <w:bookmarkEnd w:id="112"/>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 w:id="113"/>
      <w:r>
        <w:rPr>
          <w:rFonts w:ascii="Times New Roman"/>
          <w:b w:val="false"/>
          <w:i w:val="false"/>
          <w:color w:val="000000"/>
          <w:sz w:val="28"/>
        </w:rPr>
        <w:t>
      Руководитель или лицо, замещающее его, либо руководитель аппарата</w:t>
      </w:r>
    </w:p>
    <w:bookmarkEnd w:id="113"/>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7" w:id="114"/>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 заканчивающийся "___" ________ 20__ года</w:t>
      </w:r>
    </w:p>
    <w:bookmarkEnd w:id="114"/>
    <w:p>
      <w:pPr>
        <w:spacing w:after="0"/>
        <w:ind w:left="0"/>
        <w:jc w:val="both"/>
      </w:pPr>
      <w:bookmarkStart w:name="z138" w:id="115"/>
      <w:r>
        <w:rPr>
          <w:rFonts w:ascii="Times New Roman"/>
          <w:b w:val="false"/>
          <w:i w:val="false"/>
          <w:color w:val="000000"/>
          <w:sz w:val="28"/>
        </w:rPr>
        <w:t>
      Индекс: форма КФО-2</w:t>
      </w:r>
    </w:p>
    <w:bookmarkEnd w:id="11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 по исполнению</w:t>
      </w:r>
    </w:p>
    <w:p>
      <w:pPr>
        <w:spacing w:after="0"/>
        <w:ind w:left="0"/>
        <w:jc w:val="both"/>
      </w:pPr>
      <w:r>
        <w:rPr>
          <w:rFonts w:ascii="Times New Roman"/>
          <w:b w:val="false"/>
          <w:i w:val="false"/>
          <w:color w:val="000000"/>
          <w:sz w:val="28"/>
        </w:rPr>
        <w:t>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16"/>
      <w:r>
        <w:rPr>
          <w:rFonts w:ascii="Times New Roman"/>
          <w:b w:val="false"/>
          <w:i w:val="false"/>
          <w:color w:val="000000"/>
          <w:sz w:val="28"/>
        </w:rPr>
        <w:t>
      Руководитель или лицо, замещающее его, либо руководитель аппарата</w:t>
      </w:r>
    </w:p>
    <w:bookmarkEnd w:id="116"/>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3" w:id="117"/>
    <w:p>
      <w:pPr>
        <w:spacing w:after="0"/>
        <w:ind w:left="0"/>
        <w:jc w:val="left"/>
      </w:pPr>
      <w:r>
        <w:rPr>
          <w:rFonts w:ascii="Times New Roman"/>
          <w:b/>
          <w:i w:val="false"/>
          <w:color w:val="000000"/>
        </w:rPr>
        <w:t xml:space="preserve"> Консолидированный отчет о движении денег (прямой метод) за период, заканчивающийся "___" ________20__ года</w:t>
      </w:r>
    </w:p>
    <w:bookmarkEnd w:id="117"/>
    <w:p>
      <w:pPr>
        <w:spacing w:after="0"/>
        <w:ind w:left="0"/>
        <w:jc w:val="both"/>
      </w:pPr>
      <w:bookmarkStart w:name="z144" w:id="118"/>
      <w:r>
        <w:rPr>
          <w:rFonts w:ascii="Times New Roman"/>
          <w:b w:val="false"/>
          <w:i w:val="false"/>
          <w:color w:val="000000"/>
          <w:sz w:val="28"/>
        </w:rPr>
        <w:t>
      Индекс: форма КФО-3</w:t>
      </w:r>
    </w:p>
    <w:bookmarkEnd w:id="118"/>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19"/>
      <w:r>
        <w:rPr>
          <w:rFonts w:ascii="Times New Roman"/>
          <w:b w:val="false"/>
          <w:i w:val="false"/>
          <w:color w:val="000000"/>
          <w:sz w:val="28"/>
        </w:rPr>
        <w:t>
      Руководитель или лицо, замещающее его, либо руководитель аппарата</w:t>
      </w:r>
    </w:p>
    <w:bookmarkEnd w:id="119"/>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49" w:id="120"/>
    <w:p>
      <w:pPr>
        <w:spacing w:after="0"/>
        <w:ind w:left="0"/>
        <w:jc w:val="left"/>
      </w:pPr>
      <w:r>
        <w:rPr>
          <w:rFonts w:ascii="Times New Roman"/>
          <w:b/>
          <w:i w:val="false"/>
          <w:color w:val="000000"/>
        </w:rPr>
        <w:t xml:space="preserve"> Консолидированный отчет об изменениях чистых активов/ капитала за период, заканчивающийся "___" ________ 20__ года</w:t>
      </w:r>
    </w:p>
    <w:bookmarkEnd w:id="120"/>
    <w:p>
      <w:pPr>
        <w:spacing w:after="0"/>
        <w:ind w:left="0"/>
        <w:jc w:val="both"/>
      </w:pPr>
      <w:bookmarkStart w:name="z150" w:id="121"/>
      <w:r>
        <w:rPr>
          <w:rFonts w:ascii="Times New Roman"/>
          <w:b w:val="false"/>
          <w:i w:val="false"/>
          <w:color w:val="000000"/>
          <w:sz w:val="28"/>
        </w:rPr>
        <w:t>
      Индекс: форма КФО-4</w:t>
      </w:r>
    </w:p>
    <w:bookmarkEnd w:id="12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22"/>
      <w:r>
        <w:rPr>
          <w:rFonts w:ascii="Times New Roman"/>
          <w:b w:val="false"/>
          <w:i w:val="false"/>
          <w:color w:val="000000"/>
          <w:sz w:val="28"/>
        </w:rPr>
        <w:t>
      Руководитель или лицо, замещающее его, либо руководитель аппарата</w:t>
      </w:r>
    </w:p>
    <w:bookmarkEnd w:id="122"/>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5" w:id="123"/>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123"/>
    <w:p>
      <w:pPr>
        <w:spacing w:after="0"/>
        <w:ind w:left="0"/>
        <w:jc w:val="both"/>
      </w:pPr>
      <w:bookmarkStart w:name="z156" w:id="124"/>
      <w:r>
        <w:rPr>
          <w:rFonts w:ascii="Times New Roman"/>
          <w:b w:val="false"/>
          <w:i w:val="false"/>
          <w:color w:val="000000"/>
          <w:sz w:val="28"/>
        </w:rPr>
        <w:t>
      Индекс: форма КФО-5</w:t>
      </w:r>
    </w:p>
    <w:bookmarkEnd w:id="12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1. Общие сведения: положение администраторов бюджетных</w:t>
      </w:r>
    </w:p>
    <w:p>
      <w:pPr>
        <w:spacing w:after="0"/>
        <w:ind w:left="0"/>
        <w:jc w:val="both"/>
      </w:pPr>
      <w:r>
        <w:rPr>
          <w:rFonts w:ascii="Times New Roman"/>
          <w:b w:val="false"/>
          <w:i w:val="false"/>
          <w:color w:val="000000"/>
          <w:sz w:val="28"/>
        </w:rPr>
        <w:t>программ/уполномоченных органов: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администраторов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количество уполномоченных органов:</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используемые нормативные правовые акты: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Раскрытия к финансовой отчетности.</w:t>
      </w:r>
    </w:p>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_______________________________________________</w:t>
      </w:r>
    </w:p>
    <w:p>
      <w:pPr>
        <w:spacing w:after="0"/>
        <w:ind w:left="0"/>
        <w:jc w:val="both"/>
      </w:pPr>
      <w:r>
        <w:rPr>
          <w:rFonts w:ascii="Times New Roman"/>
          <w:b w:val="false"/>
          <w:i w:val="false"/>
          <w:color w:val="000000"/>
          <w:sz w:val="28"/>
        </w:rPr>
        <w:t>Единица измерения: тысяч тенге</w:t>
      </w:r>
    </w:p>
    <w:bookmarkStart w:name="z157" w:id="125"/>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(строки 010 КФО-1 "Консолидированный бухгалтерский баланс")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26"/>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27"/>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(строки 014 КФО-1 "Консолидированный бухгалтерский баланс")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28"/>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29"/>
    <w:p>
      <w:pPr>
        <w:spacing w:after="0"/>
        <w:ind w:left="0"/>
        <w:jc w:val="left"/>
      </w:pPr>
      <w:r>
        <w:rPr>
          <w:rFonts w:ascii="Times New Roman"/>
          <w:b/>
          <w:i w:val="false"/>
          <w:color w:val="000000"/>
        </w:rPr>
        <w:t xml:space="preserve"> Долгосрочные активы</w:t>
      </w:r>
    </w:p>
    <w:bookmarkEnd w:id="129"/>
    <w:bookmarkStart w:name="z162" w:id="130"/>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(строка 110 КФО-1 "Консолидированный бухгалтерский баланс")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1"/>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32"/>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3"/>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4"/>
    <w:p>
      <w:pPr>
        <w:spacing w:after="0"/>
        <w:ind w:left="0"/>
        <w:jc w:val="left"/>
      </w:pPr>
      <w:r>
        <w:rPr>
          <w:rFonts w:ascii="Times New Roman"/>
          <w:b/>
          <w:i w:val="false"/>
          <w:color w:val="000000"/>
        </w:rPr>
        <w:t xml:space="preserve"> Таблица 9. Нематериальные активы</w:t>
      </w:r>
      <w:r>
        <w:br/>
      </w:r>
      <w:r>
        <w:rPr>
          <w:rFonts w:ascii="Times New Roman"/>
          <w:b/>
          <w:i w:val="false"/>
          <w:color w:val="000000"/>
        </w:rPr>
        <w:t>(строка 118 КФО-1 "Консолидированный бухгалтерский баланс")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5"/>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6"/>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КФО-1 "Консолидированный бухгалтерский баланс")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37"/>
    <w:p>
      <w:pPr>
        <w:spacing w:after="0"/>
        <w:ind w:left="0"/>
        <w:jc w:val="left"/>
      </w:pPr>
      <w:r>
        <w:rPr>
          <w:rFonts w:ascii="Times New Roman"/>
          <w:b/>
          <w:i w:val="false"/>
          <w:color w:val="000000"/>
        </w:rPr>
        <w:t xml:space="preserve"> Таблица 12. Прочие доходы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8"/>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КФО- 2 "Консолидированный отчет о результатах финансовой деятельности")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9"/>
    <w:p>
      <w:pPr>
        <w:spacing w:after="0"/>
        <w:ind w:left="0"/>
        <w:jc w:val="left"/>
      </w:pPr>
      <w:r>
        <w:rPr>
          <w:rFonts w:ascii="Times New Roman"/>
          <w:b/>
          <w:i w:val="false"/>
          <w:color w:val="000000"/>
        </w:rPr>
        <w:t xml:space="preserve"> Таблица 14. Прочие расходы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0"/>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КФО- 2 "Консолидированный отчет о результатах финансовой деятельности")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1"/>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2"/>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3"/>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143"/>
    <w:bookmarkStart w:name="z176" w:id="144"/>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5"/>
    <w:p>
      <w:pPr>
        <w:spacing w:after="0"/>
        <w:ind w:left="0"/>
        <w:jc w:val="left"/>
      </w:pPr>
      <w:r>
        <w:rPr>
          <w:rFonts w:ascii="Times New Roman"/>
          <w:b/>
          <w:i w:val="false"/>
          <w:color w:val="000000"/>
        </w:rPr>
        <w:t xml:space="preserve"> Таблица 18. Информация по взаимным операциям</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6"/>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8"/>
    <w:p>
      <w:pPr>
        <w:spacing w:after="0"/>
        <w:ind w:left="0"/>
        <w:jc w:val="left"/>
      </w:pPr>
      <w:r>
        <w:rPr>
          <w:rFonts w:ascii="Times New Roman"/>
          <w:b/>
          <w:i w:val="false"/>
          <w:color w:val="000000"/>
        </w:rPr>
        <w:t xml:space="preserve"> Таблица 21. Информация о размерах дивидендов, доходов на доли участия</w:t>
      </w:r>
      <w:r>
        <w:br/>
      </w:r>
      <w:r>
        <w:rPr>
          <w:rFonts w:ascii="Times New Roman"/>
          <w:b/>
          <w:i w:val="false"/>
          <w:color w:val="000000"/>
        </w:rPr>
        <w:t>и части чистого дохода субъектов квазигосударственного сектора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w:t>
            </w:r>
          </w:p>
          <w:p>
            <w:pPr>
              <w:spacing w:after="20"/>
              <w:ind w:left="20"/>
              <w:jc w:val="both"/>
            </w:pPr>
            <w:r>
              <w:rPr>
                <w:rFonts w:ascii="Times New Roman"/>
                <w:b w:val="false"/>
                <w:i w:val="false"/>
                <w:color w:val="000000"/>
                <w:sz w:val="20"/>
              </w:rPr>
              <w:t>(-) на конец отчетного периода</w:t>
            </w:r>
          </w:p>
          <w:p>
            <w:pPr>
              <w:spacing w:after="20"/>
              <w:ind w:left="20"/>
              <w:jc w:val="both"/>
            </w:pPr>
            <w:r>
              <w:rPr>
                <w:rFonts w:ascii="Times New Roman"/>
                <w:b w:val="false"/>
                <w:i w:val="false"/>
                <w:color w:val="000000"/>
                <w:sz w:val="20"/>
              </w:rPr>
              <w:t>(гр.3-гр.4-гр.5+гр.6)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49"/>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50"/>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КФО-1 "Консолидированный бухгалтерский баланс")</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1"/>
    <w:p>
      <w:pPr>
        <w:spacing w:after="0"/>
        <w:ind w:left="0"/>
        <w:jc w:val="left"/>
      </w:pPr>
      <w:r>
        <w:rPr>
          <w:rFonts w:ascii="Times New Roman"/>
          <w:b/>
          <w:i w:val="false"/>
          <w:color w:val="000000"/>
        </w:rPr>
        <w:t xml:space="preserve"> Таблица 24. Движение денежных средств по прочим счетам*</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 w:id="152"/>
      <w:r>
        <w:rPr>
          <w:rFonts w:ascii="Times New Roman"/>
          <w:b w:val="false"/>
          <w:i w:val="false"/>
          <w:color w:val="000000"/>
          <w:sz w:val="28"/>
        </w:rPr>
        <w:t>
      Примечание:</w:t>
      </w:r>
    </w:p>
    <w:bookmarkEnd w:id="152"/>
    <w:p>
      <w:pPr>
        <w:spacing w:after="0"/>
        <w:ind w:left="0"/>
        <w:jc w:val="both"/>
      </w:pPr>
      <w:r>
        <w:rPr>
          <w:rFonts w:ascii="Times New Roman"/>
          <w:b w:val="false"/>
          <w:i w:val="false"/>
          <w:color w:val="000000"/>
          <w:sz w:val="28"/>
        </w:rPr>
        <w:t>*денежные средства, поступившие не из республиканского</w:t>
      </w:r>
    </w:p>
    <w:p>
      <w:pPr>
        <w:spacing w:after="0"/>
        <w:ind w:left="0"/>
        <w:jc w:val="both"/>
      </w:pPr>
      <w:r>
        <w:rPr>
          <w:rFonts w:ascii="Times New Roman"/>
          <w:b w:val="false"/>
          <w:i w:val="false"/>
          <w:color w:val="000000"/>
          <w:sz w:val="28"/>
        </w:rPr>
        <w:t>(соответствующего местного) бюджета</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88" w:id="153"/>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153"/>
    <w:p>
      <w:pPr>
        <w:spacing w:after="0"/>
        <w:ind w:left="0"/>
        <w:jc w:val="both"/>
      </w:pPr>
      <w:bookmarkStart w:name="z189" w:id="154"/>
      <w:r>
        <w:rPr>
          <w:rFonts w:ascii="Times New Roman"/>
          <w:b w:val="false"/>
          <w:i w:val="false"/>
          <w:color w:val="000000"/>
          <w:sz w:val="28"/>
        </w:rPr>
        <w:t>
      Индекс: форма КФО-6</w:t>
      </w:r>
    </w:p>
    <w:bookmarkEnd w:id="15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55"/>
      <w:r>
        <w:rPr>
          <w:rFonts w:ascii="Times New Roman"/>
          <w:b w:val="false"/>
          <w:i w:val="false"/>
          <w:color w:val="000000"/>
          <w:sz w:val="28"/>
        </w:rPr>
        <w:t>
      *Примечание: Графа 6 заполняется для подтверждения сумм переданных/принятых</w:t>
      </w:r>
    </w:p>
    <w:bookmarkEnd w:id="155"/>
    <w:p>
      <w:pPr>
        <w:spacing w:after="0"/>
        <w:ind w:left="0"/>
        <w:jc w:val="both"/>
      </w:pPr>
      <w:r>
        <w:rPr>
          <w:rFonts w:ascii="Times New Roman"/>
          <w:b w:val="false"/>
          <w:i w:val="false"/>
          <w:color w:val="000000"/>
          <w:sz w:val="28"/>
        </w:rPr>
        <w:t>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 или лицо, замещающее его, либо руководитель аппарата государственного органа</w:t>
      </w:r>
    </w:p>
    <w:p>
      <w:pPr>
        <w:spacing w:after="0"/>
        <w:ind w:left="0"/>
        <w:jc w:val="both"/>
      </w:pPr>
      <w:r>
        <w:rPr>
          <w:rFonts w:ascii="Times New Roman"/>
          <w:b w:val="false"/>
          <w:i w:val="false"/>
          <w:color w:val="000000"/>
          <w:sz w:val="28"/>
        </w:rPr>
        <w:t>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94" w:id="156"/>
    <w:p>
      <w:pPr>
        <w:spacing w:after="0"/>
        <w:ind w:left="0"/>
        <w:jc w:val="left"/>
      </w:pPr>
      <w:r>
        <w:rPr>
          <w:rFonts w:ascii="Times New Roman"/>
          <w:b/>
          <w:i w:val="false"/>
          <w:color w:val="000000"/>
        </w:rPr>
        <w:t xml:space="preserve"> Годовой консолидированный бухгалтерский баланс отчетный период на "___" ________20__года</w:t>
      </w:r>
    </w:p>
    <w:bookmarkEnd w:id="156"/>
    <w:p>
      <w:pPr>
        <w:spacing w:after="0"/>
        <w:ind w:left="0"/>
        <w:jc w:val="both"/>
      </w:pPr>
      <w:bookmarkStart w:name="z195" w:id="157"/>
      <w:r>
        <w:rPr>
          <w:rFonts w:ascii="Times New Roman"/>
          <w:b w:val="false"/>
          <w:i w:val="false"/>
          <w:color w:val="000000"/>
          <w:sz w:val="28"/>
        </w:rPr>
        <w:t>
      Индекс: форма ГКФО-7</w:t>
      </w:r>
    </w:p>
    <w:bookmarkEnd w:id="157"/>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 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уполномоченными органами по исполнению бюджета представляются</w:t>
      </w:r>
    </w:p>
    <w:p>
      <w:pPr>
        <w:spacing w:after="0"/>
        <w:ind w:left="0"/>
        <w:jc w:val="both"/>
      </w:pPr>
      <w:r>
        <w:rPr>
          <w:rFonts w:ascii="Times New Roman"/>
          <w:b w:val="false"/>
          <w:i w:val="false"/>
          <w:color w:val="000000"/>
          <w:sz w:val="28"/>
        </w:rPr>
        <w:t>в сроки, установленные соответствующим органом 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58"/>
      <w:r>
        <w:rPr>
          <w:rFonts w:ascii="Times New Roman"/>
          <w:b w:val="false"/>
          <w:i w:val="false"/>
          <w:color w:val="000000"/>
          <w:sz w:val="28"/>
        </w:rPr>
        <w:t>
      Руководитель ведомства/местного уполномоченного органа по исполнению бюджета</w:t>
      </w:r>
    </w:p>
    <w:bookmarkEnd w:id="158"/>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0" w:id="159"/>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за период,</w:t>
      </w:r>
      <w:r>
        <w:br/>
      </w:r>
      <w:r>
        <w:rPr>
          <w:rFonts w:ascii="Times New Roman"/>
          <w:b/>
          <w:i w:val="false"/>
          <w:color w:val="000000"/>
        </w:rPr>
        <w:t>заканчивающийся "___" ________ 20__ года</w:t>
      </w:r>
    </w:p>
    <w:bookmarkEnd w:id="159"/>
    <w:p>
      <w:pPr>
        <w:spacing w:after="0"/>
        <w:ind w:left="0"/>
        <w:jc w:val="both"/>
      </w:pPr>
      <w:bookmarkStart w:name="z201" w:id="160"/>
      <w:r>
        <w:rPr>
          <w:rFonts w:ascii="Times New Roman"/>
          <w:b w:val="false"/>
          <w:i w:val="false"/>
          <w:color w:val="000000"/>
          <w:sz w:val="28"/>
        </w:rPr>
        <w:t>
      Индекс: форма ГКФО-8 Периодичность: годовая</w:t>
      </w:r>
    </w:p>
    <w:bookmarkEnd w:id="160"/>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61"/>
      <w:r>
        <w:rPr>
          <w:rFonts w:ascii="Times New Roman"/>
          <w:b w:val="false"/>
          <w:i w:val="false"/>
          <w:color w:val="000000"/>
          <w:sz w:val="28"/>
        </w:rPr>
        <w:t>
      Руководитель ведомства/местного уполномоченного органа по исполнению бюджета</w:t>
      </w:r>
    </w:p>
    <w:bookmarkEnd w:id="161"/>
    <w:p>
      <w:pPr>
        <w:spacing w:after="0"/>
        <w:ind w:left="0"/>
        <w:jc w:val="both"/>
      </w:pPr>
      <w:r>
        <w:rPr>
          <w:rFonts w:ascii="Times New Roman"/>
          <w:b w:val="false"/>
          <w:i w:val="false"/>
          <w:color w:val="000000"/>
          <w:sz w:val="28"/>
        </w:rPr>
        <w:t>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6" w:id="162"/>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за период заканчивающийся "___" ________ 20__ года</w:t>
      </w:r>
    </w:p>
    <w:bookmarkEnd w:id="162"/>
    <w:p>
      <w:pPr>
        <w:spacing w:after="0"/>
        <w:ind w:left="0"/>
        <w:jc w:val="both"/>
      </w:pPr>
      <w:bookmarkStart w:name="z207" w:id="163"/>
      <w:r>
        <w:rPr>
          <w:rFonts w:ascii="Times New Roman"/>
          <w:b w:val="false"/>
          <w:i w:val="false"/>
          <w:color w:val="000000"/>
          <w:sz w:val="28"/>
        </w:rPr>
        <w:t>
      Индекс: форма ГКФО-9</w:t>
      </w:r>
    </w:p>
    <w:bookmarkEnd w:id="163"/>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бюджета/Правительство 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64"/>
      <w:r>
        <w:rPr>
          <w:rFonts w:ascii="Times New Roman"/>
          <w:b w:val="false"/>
          <w:i w:val="false"/>
          <w:color w:val="000000"/>
          <w:sz w:val="28"/>
        </w:rPr>
        <w:t>
      Руководитель ведомства/местного уполномоченного органа по исполнению бюджета</w:t>
      </w:r>
    </w:p>
    <w:bookmarkEnd w:id="164"/>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2" w:id="165"/>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w:t>
      </w:r>
      <w:r>
        <w:br/>
      </w:r>
      <w:r>
        <w:rPr>
          <w:rFonts w:ascii="Times New Roman"/>
          <w:b/>
          <w:i w:val="false"/>
          <w:color w:val="000000"/>
        </w:rPr>
        <w:t>за период заканчивающийся "___" ________20__ года</w:t>
      </w:r>
    </w:p>
    <w:bookmarkEnd w:id="165"/>
    <w:p>
      <w:pPr>
        <w:spacing w:after="0"/>
        <w:ind w:left="0"/>
        <w:jc w:val="both"/>
      </w:pPr>
      <w:bookmarkStart w:name="z213" w:id="166"/>
      <w:r>
        <w:rPr>
          <w:rFonts w:ascii="Times New Roman"/>
          <w:b w:val="false"/>
          <w:i w:val="false"/>
          <w:color w:val="000000"/>
          <w:sz w:val="28"/>
        </w:rPr>
        <w:t>
      Индекс: форма ГКФО-10</w:t>
      </w:r>
    </w:p>
    <w:bookmarkEnd w:id="16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67"/>
      <w:r>
        <w:rPr>
          <w:rFonts w:ascii="Times New Roman"/>
          <w:b w:val="false"/>
          <w:i w:val="false"/>
          <w:color w:val="000000"/>
          <w:sz w:val="28"/>
        </w:rPr>
        <w:t>
      Руководитель ведомства/местного уполномоченного органа по исполнению бюджета</w:t>
      </w:r>
    </w:p>
    <w:bookmarkEnd w:id="167"/>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2023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8" w:id="16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поступления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6370, 6371, 6372 и 6380, строка 040);</w:t>
            </w:r>
          </w:p>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и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и 7490,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p>
      <w:pPr>
        <w:spacing w:after="0"/>
        <w:ind w:left="0"/>
        <w:jc w:val="both"/>
      </w:pPr>
      <w:bookmarkStart w:name="z292" w:id="169"/>
      <w:r>
        <w:rPr>
          <w:rFonts w:ascii="Times New Roman"/>
          <w:b w:val="false"/>
          <w:i w:val="false"/>
          <w:color w:val="000000"/>
          <w:sz w:val="28"/>
        </w:rPr>
        <w:t>
      Примечание: **не элиминируется по расходам администраторов республиканских</w:t>
      </w:r>
    </w:p>
    <w:bookmarkEnd w:id="169"/>
    <w:p>
      <w:pPr>
        <w:spacing w:after="0"/>
        <w:ind w:left="0"/>
        <w:jc w:val="both"/>
      </w:pPr>
      <w:r>
        <w:rPr>
          <w:rFonts w:ascii="Times New Roman"/>
          <w:b w:val="false"/>
          <w:i w:val="false"/>
          <w:color w:val="000000"/>
          <w:sz w:val="28"/>
        </w:rPr>
        <w:t>бюджетных программ, не включенных в консолидированную финансовую отчетность.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