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42ff" w14:textId="d8e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прохождения стажировки (испытательного срока), гражданами, впервые поступающими на службу в органы военной полиции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мая 2023 года № 426. Зарегистрирован в Министерстве юстиции Республики Казахстан 26 мая 2023 года № 32591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органах военной полиции"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стажировки (испытательного срока), гражданами, впервые поступающими на службу в органы военной полиции Национальной гвардии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426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стажировки (испытательного срока), гражданами, впервые поступающими на службу в органы военной полиции Национальной гвардии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стажировки (испытательного срока) гражданами, впервые поступающими на службу в органы военной полиции Национальной гвардии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"Об органах военной полиции" и определяют порядок прохождения стажировки гражданами, впервые поступающими на службу в органы военной полиции Национальной гвардии Республики Казахстан (далее – кандидаты), (далее - органы военной полиции).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Гражданин, впервые поступающий на службу в органы военной полиции (далее – кандидат), направляется на стажировку в случае признания его соответствующим требованиям, предъявляемым к лицам, поступающим на воинскую службу по контракту, установленным законодательством о воинской службе.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прохождения стажировки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кандидатом на период прохождения стажировки заключается трудовой договор на срок прохождения стажировки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 проходит стажировку в органе военной полиции.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прохождения стажировки составляет два месяца.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кандидата по уважительным причинам по месту прохождения стажировки срок стажировки продлевается на время его отсутствия, но не более чем на десять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кандидата на стажировку в указанный срок возможность повторного прохождения стажировки рассматривается по заявлению кандидата с указанием причины отсутствия по месту прохождения стажировки.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Руководителем стажировки назначается начальник органа военной полиции.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стажировки: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индивидуальное задание и план работы кандидата в период прохождения стажировки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ознакомливает кандидата с функциональными обязанностями военнослужащих органов военной полиции, организацией работы органов военной полиции;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необходимую методическую и практическую помощь в изучении вопросов, предусмотренных индивидуальным заданием и планом работы кандидата в период прохождения стажировки;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своевременное выполнение индивидуального задания и плана работы кандидата в период прохождения стажировки.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стажировки кандидат: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выполняет мероприятия, предусмотренные индивидуальным заданием и планом работы кандидата в период прохождения стажировки;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установленный распорядок дня и трудовую дисциплину;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проделанной работы;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разглашает сведения, полученные в процессе стажировки;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в пределах поручений руководителя стажировки, принимает участие в мероприятиях, проводимых органами военной полиции, за исключением мероприятий, осуществляемых на режимных объектах, требующих допуска к государственным секретам, а также случаев, когда возникает угроза его жизни и здоровью;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относится к служебному имуществу и техническим средствам;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придерживается делового стиля в одежде.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стажировки руководителем стажировки на кандидата составляется характеристика с указанием одного из следующих заключений о пригодности кандидата на службу в органах военной полиции: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рекомендуется".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характеристике дается оценка уровню теоретических знаний и навыкам практической работы, указываются моральные и деловые качества кандидата, его отношение к трудовой и исполнительской дисциплине, а также иные сведения, характеризующие личность кандидата.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Кандидат, допустивший нарушение условий трудового договора и требований пункта 9 настоящих Правил, признается непрошедшим стажировку и к повторному прохождению стажировки не допускается.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стажировки (индивидуальное задание и план работы кандидата в период прохождения стажировки, характеристика) на кандидата представляются руководителем стажировки в подразделение кадровой работы не позднее трех рабочих дней со дня завершения стажировки.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Подразделением кадровой работы материалы стажировки приобщаются к личному делу кандидата.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(испытательного срока),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Индивидуальное задание и план работы кандидата в период прохождения стажировки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 года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"__"_____20__ года ________________ (населенный пункт)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Индивидуальное задание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планируемой должности и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 запаса,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подразделения: _____________ 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план работы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 запаса,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планируемой должности и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Вывод по результатам стажировки: 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подразделения: _______________ 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выводом по результатам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военной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