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7ab3" w14:textId="a1f7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внутренних дел Республики Казахстан от 30 ноября 2022 года № 921 "Об утверждении Правил организации воспитательной, психологической и идеологической работы с личным составом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мая 2023 года № 396. Зарегистрирован в Министерстве юстиции Республики Казахстан 17 мая 2023 года № 32559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30 ноября 2022 года № 921 "Об утверждении Правил организации воспитательной, психологической и идеологической работы с личным составом органов внутренних дел" (зарегистрирован в Реестре государственной регистрации нормативных правовых актов за № 30844)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воспитательной, психологической и идеологической работы с личным составом органов внутренних дел,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организации воспитательной, психологической и идеологической работы с личным составом органов внутренних дел Республики Казахстан (далее – ОВД) и направлены на обеспечение единых подходов к данной работе руководителей ОВД, их заместителей по кадровой и воспитательной работе, а также сотрудников ОВД и военнослужащих Национальной гвардии Республики Казахстан (далее – НГ), ответственных за организацию воспитательной, психологической и идеологической работы с личным составом";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5. Порядок организации воспитательной, психологической и идеологической работы с личным составом Национальной гвардии".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воспитательной, психологической и идеологической работы с личным составом Национальной гвардии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Организация воспитательной, психологической и идеологической работы с личным составом НГ организуется и проводится во всех органах военного управления НГ и осуществляется по перечню отчетно-плановой документации по организации воспитательной, психологической и идеологической работы с личным составом НГ в органах военного управления, воинских частях (академии), согласно приложению 8 к настоящим Правилам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Состояние воспитательной, психологической и идеологической работы с личным составом НГ в повседневной деятельности оценивается по форме, согласно приложению 9 к настоящим Правилам.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воспитательной работы в Национальной гвардии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Воспитательная работа в НГ является важным направлением в деятельности органов военного управления и представляет собой комплекс мероприятий, направленных на целенаправленное воздействие на сознание, чувства и волю военнослужащих (служащих) по формированию высоких идейно-нравственных, воинских и морально-психологических качеств, необходимых для успешного выполнения задач по защите Родины.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воспитательной работы у личного состава формируется система мировоззренческих, морально-нравственных ценностей и военно-патриотическое сознание, которая оказывает системное педагогическое воздействие на психику и поведение военнослужащих, положительное воздействие на готовность военнослужащих к выполнению задач по предназначению и ее результативность.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Содержательная основа воспитательной работы со всеми категориями военнослужащих должна быть пронизана ключевыми понятиями: Родина, Независимость, Государственные символы, Президент, Долг, Честь, Присяга, защита Отечества, мужество, смелость, честность, крепкая дисциплина, гордость за службу Родине в рядах НГ.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Целью воспитательной работы является: формирование и поддержание у личного состава высоких идейных, морально-психологических и профессиональных качеств, на основе патриотических чувств и утверждения в сознании и поведении общественно значимых идеалов, мотивов доблестного служения Родине, государственных интересов и высоких духовных потребностей.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Основными задачами воспитательной работы в НГ являются: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у военнослужащих необходимых идейных, морально-нравственных, воинских и боевых качеств, с гордостью и с честью выполняющих воинских долг в рядах НГ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степени правовой информированности и грамотности путем разъяснения личному составу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поддержание у военнослужащих качеств, необходимых для успешного выполнения возложенных на них задач, а также постоянной моральной и психологической готовности к решительным действиям и самопожертвованию в интересах безопасности личности, общества и государства;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у военнослужащего модели поведения, соответствующего нравственному и профессиональному облику воина правопорядка, отличительными чертами которого должны стать: идейная стойкость, бдительность, неподкупность, решительность и мужество;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постоянного стремления военнослужащих к добросовестному и профессиональному исполнению возложенных задач, должностных и специальных обязанностей, соблюдения дисциплины и здоровых социальных отношений в коллективе;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поддержание и развитие воинских традиций, укрепление дружбы и войскового товарищества.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 основным формам воспитательной работы относятся: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государственно-правовая подготовка;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личного состава;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индивидуально-воспитательная работа;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командиров подразделений (частей) и их заместителей, должностных лиц органов военного управления формам и методам воспитательной работы с подчиненными;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и собрания личного состава;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встречи личного состава с командованием, ветеранами НГ, войны и труда, государственными деятелями и известными людьми;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опытом организации воспитательной работы;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прослушивание и просмотр информационных телепередач, радиопередач, документальных и художественных фильмов, аудиоматериалов и видеоматериалов;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выпуск аудиоматериалов и видеоматериалов, информационно-справочных материалов, памяток, боевых листков, листков-молний;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доведение приговоров военных судов в отношении военнослужащих, осужденных за уголовные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офицерское собрание;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культурно-досуговая работа.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 основным средствам воспитательной работы относятся: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культурно-досуговые учреждения;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комнаты информационно-воспитательной работы;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музеи (комнаты истории и воинской (боевой) славы);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полиграфическое оборудование;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технические средства воспитания;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передвижные информационные комплексы;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наглядные средства информации.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Основными методами воспитательной работы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убеждение, просвещение;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агитация;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инструктаж;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пример;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критика;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дискуссия;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поощрение.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Руководство воспитательной работы с личным составом осуществляют командиры (начальники) всех степеней. Организация и состояние воспитательной работы с личным составом возлагается на подразделения воспитательной и социально-правовой работы (далее – ВиСПР).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Командиры (начальники) и подразделения ВР принимают меры по совершенствованию воспитательной работы, повышению ее эффективности, действенности и активному влиянию на все стороны жизни и деятельности каждого воинского коллектива.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Мероприятия воспитательной работы в органах военного управления организуются и проводятся в соответствии с системой основных воспитательных мероприятий в НГ по форме, согласно приложению 10 к настоящим Правилам.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Мероприятия воспитательной работы включаются в распорядок дня и регламент служебного времени, а также в расписания занятий подразделений.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государственно-правовой подготовки в Национальной гвардии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Государственно-правовая подготовка (далее – ГПП), являясь одной из наиболее действенных составляющих информационного обеспечения в решении задач, стоящих перед НГ, осуществляется путем применения различных форм и методов информационно-идеологического и воспитательного воздействия на воинский коллектив.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ГПП организуется и проводится во всех органах военного управления, воинских частях (академии) до взвода и им равных включительно со всеми категориями личного состава.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ГПП в сочетании с другими предметами боевой подготовки эффективно влияет на морально-психологическую готовность военнослужащих и воинских коллективов к выполнению задач, возложенных на НГ.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ГПП направлена на формирование в сознании военнослужащих чувства казахстанского патриотизма, верности конституционному и воинскому долгу по обеспечению общественной безопасности страны.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Основными задачами ГПП являются: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привитие личному составу высокой духовной культуры и нравственности, государственного мировоззрения и социальной активности, повышение степени правовой информированности и грамотности путем разъяснения ему основ государственной политики и мер, принимаемых руководством страны в сфере развития и преобразования казахстанского общества;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идеологическое обеспечение стоящих перед НГ задач, направленных на укрепление законности, воинской дисциплины и правопорядка, предупреждение правонарушений, фактов гибели и травматизма среди личного состава, противодействие негативным информационным влияниям на воинские коллективы;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у личного состава морально-психологической готовности и стремления к качественному выполнению поставленных задач, повышения профессионального мастерства;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высокой волевой устойчивости, корпоративного духа и сплоченности личного состава, поддержание здоровой морально-нравственной атмосферы в воинских коллективах;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дальнейшее развитие аспектов комплексного воспитания личного состава (идеологического, военно-патриотического, правового, духовно-нравственного, эстетического) в процессе развития и профессионализации войск;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правовых, психологических и педагогических знаний, навыков и умений должностных лиц в практической деятельности по руководству (управлению) воинскими коллективами.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Общее руководство организации ГПП военнослужащих возлагается на командира (начальника). Непосредственная организация ГПП осуществляется заместителем командира (начальника) по ВиСПР.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ГПП включает: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ГПП (издание приказов);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учебных групп;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места и времени проведения занятий с личным составом;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учебно-методическое обеспечение занятий;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плановых и контрольных занятий;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состоянием и проведением занятий;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теоретическую и методическую подготовку руководителей групп и их помощников;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 совершенствование учебно-материальной базы;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учет, анализ итогов, обобщение и распространение передового опыта.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Занятия по ГПП проводятся на постоянной основе по единому тематическому плану с категориями военнослужащих, утвержденным на учебный год.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Перед каждым периодом обучения в воинской части организовываются и проводятся 2-х дневные учебно-методические сборы с руководителями групп ГПП;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каждой новой темы ГПП проводится инструктаж руководителей групп ГПП;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Время, место и порядок проведения занятий по ГПП, правового всеобуча, военной психологии и педагогике определять перед началом нового периода обучения.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Руководителями групп ГПП назначаются: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управлений воинских частей (академии) – командир (начальник) воинских частей (академии);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батальона (равного подразделения) – командир батальона (равного подразделения);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военнослужащими, проходящими воинскую службу на должностях сержантского состава – заместитель командира (начальника) воинской части (академии), подразделения по воспитательной и социально-правовой работе;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военнослужащими по контракту, проходящими воинскую службу на должностях рядового состава – командир (заместитель командира) роты;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военнослужащими срочной службы – командир взвода.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Учебные группы ГПП формируются по категориям военнослужащих и определяются решением руководителя соответствующего органа военного управления, командира воинской части, численностью не более 30 человек.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Тематический план занятий по ГПП с личным составом НГ (далее – Тематический план) составляется на учебный год.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Тематический план предусматривает учебный курс занятий, который состоит из трех основных разделов: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ГПП (для военнослужащих всех категорий);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психология и педагогика, правовой всеобуч с офицерами воинских частей (командирами батальонов, их заместителями и офицерами специалистами, подразделений специального назначения).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тематическом плане отражаются темы занятий, учебные вопросы по периодам обучения, выстроенных в хронологическом порядке.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Порядок изучения тем (дата, время, формы и методы проведения занятий) определяется первым руководителем (штабом) соответствующего органа военного управления (Главного командования НГ РК, регионального командования, воинской части, академии) в расписании занятий с должностными лицами по профессионально-должностной, командирской и боевой подготовки на месяц.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В период проведения инспекторских, итоговых и контрольных проверок, контрольных занятий по ГПП, знания оцениваются в объеме тем ГПП, изученных с начала учебного года, по 4-х бальной системе: "отлично", "хорошо", "удовлетворительно", "неудовлетворительно".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Для проверки уровня знаний в форме тестирования используются тестовые задания, перечень дополнительных вопросов. 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задания (письменный вариант на 20-30 вопросов), перечень дополнительных вопросов готовятся органом военного управления, которое осуществляет проверку.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слушателями в ходе проверки оформляются письменно. Проверяющий вправе задать дополнительные вопросы, на которые обучаемый отвечает устно.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этом индивидуальные оценки обучаемым определяются: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на 90 процентов и выше вопросов в тестовом задании и дополнительные вопросы ответил правильно;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на 80 процентов и выше вопросов в тестовом задании и дополнительные вопросы ответил правильно;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на 50 и выше процентов вопросов в тестовом задании ответил правильно, не смог полно ответить на дополнительные вопросы;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на менее чем 50 процентов вопросов в тестовом задании ответил правильно, на дополнительные вопросы не ответил.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Оценки учебным группам (подразделениям, воинским частям) выставляются на основе индивидуальных оценок военнослужащих: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не менее 90 процентов проверявшихся военнослужащих (обучаемых и руководителей групп) получили положительные оценки, при этом не менее 60 процентов – "отлично";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не менее 80 процентов проверявшихся военнослужащих (обучаемых и руководителей групп) получили положительные оценки, при этом не менее 60 процентов – "отлично" и "хорошо";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не менее 80 процентов проверявшихся военнослужащих (обучаемых и руководителей групп) получили положительные оценки;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не выполнены условия для определения оценки "удовлетворительно".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Тестирование (письменный опрос) также используется руководителями групп ГПП в целях определения степени усвоения учебного материала военнослужащих после каждой изученной темы с выставлением оценок в журнал.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индивидуально-воспитательной работы в Национальной гвардии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ИВР – является одной из основных уставных обязанностей всех категорий командиров (начальников) и основной формой воспитания подчиненных, направленной на формирование в воинских коллективах здорового морально-психологического климата, предупреждение нарушений воинской дисциплины и законности, воспитание у военнослужащих высоких морально-нравственных и культурных качеств, повышение их профессионализма и ответственности за выполнение обязанностей воинской службы.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ее основе лежат требования принципа индивидуального подхода в воспитании. Ответственность за ее проведение возложена на прямых и непосредственных начальников военнослужащих.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Под ИВР подразумеваются постоянная и систематическая деятельность командиров (начальников) по изучению индивидуальных, социальных и морально-психологических особенностей военнослужащих, характера, интересов, мотивов, желаний, ценностей, причин поведения, с целью выбора и применения эффективных способов и приемов воспитания, и воздействия на него в интересах воинской службы.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Принципом индивидуальной работы выступает принцип содействия непосредственного командира (начальника) за воспитание, дисциплину, социальную, идеологическую и политическую подготовленность подчиненного, доверие к нему подчиненным, путем постоянно проводимой индивидуальной работы.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Используя принципы индивидуальной работы, командир (начальник) имеет возможность: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выявлять мотивы поведения военнослужащих, отношение каждого из них к своим обязанностям, сослуживцам, к себе, определять уровень осознания выполнения служебно-боевых задач;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изучать и анализировать информацию о морально-психологическом состоянии личного состава и строить прогнозы;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учитывать индивидуально-психологические особенности военнослужащих, их духовное, физическое развитие;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влиять на морально-психологический климат в воинском коллективе, выявлять неформальных лидеров в микрогруппах, организовывать работу с ними;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прогнозировать и предупреждать конфликтные ситуации между военнослужащими;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правильно выбирать наиболее эффективные методы, формы и средства воздействия на каждого военнослужащего в целях формирования у них чувства личной ответственности за добросовестное выполнение воинского долга, дисциплинированности, навыков высоконравственных отношений с сослуживцами;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более качественный отбор кандидатов для обучения в академии Национальной гвардии, в учебной части;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обоснованно перемещать военнослужащих по службе, осуществлять подбор военнослужащих в различные виды нарядов;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изучать социально-бытовую обстановку в семьях военнослужащих, знать их личные перспективные цели и планы;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анализировать достигнутые в учебно-воспитательном процессе результаты в целях коррекции приемов индивидуального воздействия на военнослужащих.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 Основным содержанием ИВР является: 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и учет личностных, индивидуальных качеств военнослужащих в служебно-боевой деятельности подразделений, частей; 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воспитание у личного состава патриотических качеств гражданина Казахстана, уважения к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 страны, строгого их соблюдения; верности воинскому долгу и военной присяге;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дисциплинированности и ответственности, гордости за службу в НГ, умении стойко переносить трудности воинской службы, бдительности, смелости и решительности, честности и неподкупности, инициативы и целеустремленности, активной жизненной позиции.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Задачами ИВР являются: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формирующая (воспитательная): предусматривает целенаправленное формирование у военнослужащего личностных качеств, необходимых для успешного выполнения функциональных обязанностей по предназначению;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мобилизующая: способствует созданию в сознании военнослужащего настроя на достижение целей, стоящих перед ним или воинским коллективом;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развивающая: оказание помощи военнослужащему по дальнейшему развитию высоконравственной личности, возможностей по позитивному изменению интеллектуальных, физических и личностных качеств;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профилактическая: формирование у военнослужащего стремление к сознательному законопослушанию, установку на недопустимость и предупреждение отклонений в поведении;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корректирующая: связана с устранением отдельных негативных качеств личности военнослужащего.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ИВР с непосредственно подчиненным личным составом проводят все командиры (начальники), при этом: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солдатами – командиры отделений, командиры взводов, заместители командиров рот по ВиСПР;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сержантами (старшинами) – командиры рот и их заместители по ВиСПР;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командирами взводов – командиры батальонов, рот и их заместители;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командирами рот, батальонов и их заместителями – командиры соединений, воинских частей и их заместители.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офицерами и военнослужащими по контракту управлений – командиры соединений, воинских частей и их заместители (по направлениям), начальники управлений (отделов, отделений, служб, групп);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командирами соединений и воинских частей и их заместителями – Заместитель Министра внутренних дел Республики Казахстан –Главнокомандующий Национальной гвардией, командующие региональными командованиями и их заместители (по направлениям), начальники главных управлений (управлений) Главного командования;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командующими региональными командованиями, начальником академии и их заместителями (по направлениям) – Заместитель Министра внутренних дел Республики Казахстан – Главнокомандующий Национальной гвардией и его заместители (по направлениям).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Наряду с командирами (начальниками) к проведению ИВР привлекаются психологи, наставники, ветераны НГ.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военнослужащим, вновь призванных на воинскую службу, прибывших в воинскую часть или вновь назначенных на должности, молодым офицерам и вновь назначенным сержантам, а также многодетным, склонным к проступкам, с неблагополучной обстановкой в семье (испытывающим семейно-бытовые и материальные трудности, в том числе имеющих кредиты в банках).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курсантами академии НГ ИВР проводится командирами (начальниками), преподавателями и другими лицами органов военного управления. Особое внимание уделяется курсантам, испытывающим трудности в учебе, женатым, воспитывающим детей, допустившим нарушение воинской дисциплины, заявляющим о желании досрочно прервать учебу.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военнослужащими, проходящими военную службу по призыву ИВР проводятся: должностными лицами части при отборе на призывных пунктах, командирами (непосредственными и прямыми начальниками), начальниками караулов и войсковых нарядов (в ходе несения боевой службы), специалистами психологической службы (в ходе изучения и динамического наблюдения), медицинскими работниками (при лечении), ветеранами НГ.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военнослужащим: выполняющим различные задачи в отрыве от подразделения; кандидатам, отобранным для обучения в учебных воинских частях, поступающим в ВУЗ; требующим психолого-педагогического наблюдения (женатым, имеющим детей, допустившим нарушения воинской дисциплины, а также совершившим до призыва правонарушения, имевшим приводы в полицию, допускавшим немедицинское употребление наркотических веществ, состоящим на психодинамическом наблюдении психолога, подлежащим увольнению в запас, воспитывавшимся в неполных семьях или без родителей).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ИВР осуществляется на основе использования рекомендаций педагогики и психологии, с учетом индивидуальных особенностей личности военнослужащего в тесной связи с выполняемыми им служебно-боевыми задачами.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Изучение личности военнослужащего служит основой для проведения ИВР, выбора эффективных форм и методов воспитательного воздействия.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Качественно проведенная ИВР командиром (начальником) дает возможность каждому военнослужащему знать предел допустимости (нормы) в поведении (в культуре, этике, речи, обращении, общении, во взаимоотношениях, в службе).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Эффективность ИВР обусловлена степенью познания индивидуальности каждого военнослужащего, глубиной изучения его психики и личностных качеств. 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Основными формами ИВР являются: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наблюдение – изучение индивидуальных психологических качеств военнослужащего, его реакции на влияние внешних и внутренних факторов в воинском коллективе, взаимоотношений с другими военнослужащими, командирами и подчиненными;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наставничество – разновидность индивидуально-воспитательной работы с вновь назначенными на должность военнослужащими. Это форма адаптации и повышение уровня профессиональной подготовки военнослужащих войск, выполнение должностных обязанностей под наблюдением наставника, оказание помощи в вопросах служебно-боевой деятельности;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итогов служебной деятельности и результатов обучения, показателей воинской дисциплины – изучение результатов служебно-боевой деятельности военнослужащего, его поведения, их влияния на внутреннее состояние личности, положение в воинском коллективе;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беседы и опросы с сослуживцами и командирами (начальниками), (анализ независимых характеристик) – изучение индивидуального мнения членов воинского коллектива о военнослужащем, складывающемся в ходе совместного выполнения служебно-боевых задач (вне выполнения службы), решения бытовых проблем;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переписка с родственниками – это направление писем, переписка в интернет-мессенджерах c родственниками военнослужащего с информацией об условиях службы военнослужащего и занятием до воинской службы, с определением конкретных выводов;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поздравления (чествования) со знаменательными событиями в деятельности войск Национальной гвардии и личной жизни – это мероприятие, в ходе которого в день рождения военнослужащего отмечаются его заслуги, происходит чествование в воинском коллективе. Поздравление происходит на служебных совещаниях и перед строем.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Командиры (начальники) включают мероприятия ИВР в личные планы работы. 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личных планах командиры (начальники) отражают форму проведения ИВР и указывают фамилию и инициалы с кем организовывается индивидуальная работа.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Форме проведения ИВР с подчиненным предшествует всесторонний анализ морально-психологического климата в коллективе, состояния воинской дисциплины и законности, соблюдения этических норм, результатов служебной деятельности и воспитательной работы за предыдущий период. 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Записи бесед, выводы и предложения по результатам ИВР с подчиненными офицерами и военнослужащими по контракту, а также с солдатами срочной службы производятся должностными лицами в листах бесед личных дел военнослужащего, по форме, согласно приложению 11 к настоящим Правилам.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ознакомление с записями в листах беседы предоставляется только непосредственным и прямым начальникам военнослужащего. Остальные должностные лица ознакамливаются с разрешения или по указанию вышестоящего командира или его заместителя по ВиСПР.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Командир (начальник) ставит задачи по организации и проведению ИВР, учитывает ее результаты при принятии решений, расстановки личного состава, организации боевой подготовки, распределении служебной нагрузки на военнослужащих.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Заместитель командира по ВиСПР организует проведение индивидуальной работы, определяет порядок, время и место проведения бесед, контролирует выполнение запланированных мероприятий, не реже одного раза в квартал докладывает командиру о ходе их реализации.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Планируемые организационные мероприятия ИВР с личным составом отражаются в планах воспитательной работы соединения, воинской части, подразделения.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Результаты организации ИВР рассматриваются на совещаниях командиров (начальников) и при подведении итогов в воинской части. Анализ проведения ИВР учитывается по методике согласно приложению 12 к настоящим Правилам.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 результатам организации ИВР заместители командиров по ВиСПР вносят предложения командирам о поощрении либо наказании должностных лиц за качество организации ИВР.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Заместители командиров по ВиСПР не реже одного раза в квартал анализируют состояние ИВР с личным составом, обучают должностных лиц подразделений теории и практике данной работы, обобщают и распространяют передовой опыт, добиваются качественного выполнения каждым командиром (начальником) требований по организации ИВР.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Результаты ИВР учитываются при принятии решения по морально-психологическому обеспечению служебно-боевой деятельности, расстановке личного состава на боевую, караульную и внутреннюю службы, организации боевой подготовки, распределении служебной нагрузки на военнослужащих.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Обучение должностных лиц организации индивидуально-воспитательной работы проводится в ходе учебно-методических сборах, на курсах повышения квалификации и переподготовки, а также в системе командирской и боевой подготовки. </w:t>
      </w:r>
    </w:p>
    <w:bookmarkEnd w:id="174"/>
    <w:bookmarkStart w:name="z18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Организация культурно-досуговой работы и обеспечение техническими средствами воспитания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Культурно-досуговая работа является частью всего комплекса воспитательной работы в НГ. Она проводится в тесном единстве и согласованности с другими ее направлениями, важнейшими среди которых являются идеологическое, военно-патриотическое, воинское, нравственное и эстетическое воспитание военнослужащих.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Культурно-досуговая работа в НГ располагает разнообразными формами, методами, силами и средствами, умелое использование которых способствует формированию у военнослужащих необходимых эстетических, морально-боевых и психологических качеств, поддержанию их духовно-эмоционального состояния, мобилизации на успешное решение поставленных задач.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Основными задачами культурно-досуговой работы являются: 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культурно-эстетическое воспитание военнослужащих, приобщение их к мировым и национальным культурным ценностям; 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культурное просвещение и удовлетворение культурных потребностей военнослужащих и членов их семей;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наращивания эмоционального и духовного состояния личного состава, способствующего успешному решению поставленных задач и неуклонному выполнению требований воинской дисциплины;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досуга военнослужащих, снятие стрессовых ситуаций, восстановление духовных сил военнослужащих после выполнения служебно-боевых задач.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Система форм и методов организации культурно-досуговой работы в органах военного управления включает в себя: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теле, радио, кино, и видео обслуживание личного состава;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войск литературой и периодическими изданиями;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выступлений профессиональных и самодеятельных коллективов, деятелей культуры, спорта, агитационных и творческих коллективов;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культурно-массовых и спортивно-оздоровительных мероприятий, способствующих отдыху и поднятию морального духа личного состава;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методическая работа с активом;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материалов для Центрального музея НГ, комнат истории и воинской (боевой) славы воинских частей, выставочная работа, организация тематических выставок;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экскурсии по историческим и сакральным местам родного края.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К основным средствам культурно-досуговой работы относятся: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дома культуры;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культурно-досуговые центры, клубы;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передвижные информационные комплексы;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военные музеи;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комнаты истории и воинской (боевой) славы воинских частей.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Культурно-досуговая работа отражается отдельным разделом в документах по планированию подготовки органов военного управления, учебно-воспитательного процесса и задач, решаемых органами военного управления.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На период подготовки и в ходе проведения мероприятий боевой службы, оперативной и боевой подготовки, караульной служб планируется их морально-психологическое, в том числе культурно-досуговое обеспечение.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Культурно-досуговая работа в культурно-досуговых центрах и клубах воинских частей планируется и организуется на основе перспективных и текущих планов. Они разрабатываются с учетом задач обучения и воспитания личного состава органов военного управления.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Одним из элементов системы организации культурно-досуговой работы является использование визуальной наглядной агитации на территории военных городков, органов военного управления, с задачей вспомогательного характера по военно-патриотическому, воинскому, нравственному и эстетическому воспитанию военнослужащих.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убытии личного состава на полевые занятия или учения, подразделения комплектуются походным комплектом наглядной агитации.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Обеспечение техническими средствами воспитания и культурно-просветительным имуществом, комплектами полиграфического оборудования типографий НГ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апреля 2015 года № 375 "Об утверждении натуральных норм снабжения техническими средствами воспитания и другим культурно-просветительным имуществом, комплектами полиграфического оборудования типографий войсковых газет и журналов Национальной гвардии Республики Казахстан" (зарегистрирован в Реестре государственной регистрации нормативных правовых актов за № 12411).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Учет и списание технических средств воспитания и культурно-просветительного имущества, комплектов полиграфического оборудования типографий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мая 2020 года № 403 "Об утверждении Инструкции по организации учета и списания военного имущества Национальной гвардии Республики Казахстан, военно-следственных органов Министерства внутренних дел Республики Казахстан, в оперативном управлении которых находится военное имущество" (зарегистрирован в Реестре государственной регистрации нормативных правовых актов за № 20684).</w:t>
      </w:r>
    </w:p>
    <w:bookmarkEnd w:id="203"/>
    <w:bookmarkStart w:name="z20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Организация социально-правовой работы в Национальной гвардии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Организацию социально-правовой работы обеспечивают руководители органов военного управления и их заместители (помощники) по воспитательной и социально-правовой работе, помощники по юридическим вопросам, офицеры органов (управлений, отделений, служб) воспитательной и социально-правовой работы, согласно должностным обязанностям.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К средствам социально-правовой работы относятся методические пособия (брошюры, буклеты, памятки) по вопросам укрепления воинской дисциплины и правопорядка, а также обеспечения социальных гарантий военнослужащих, уголки правовых знаний в подразделениях, документальные фильмы и рубрики в средствах массовой информации на военно-социальную тему, наглядные средства информации, технические средства воспитания.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Реализация мероприятий социально-правовой работы предполагает комплексный системный подход, предусматривающий единство и согласованность форм, методов и способов воспитательного воздействия на сознание военнослужащих в интересах поддержания высокого благоприятного морально-психологического климата в воинских коллективах, уровня воинской дисциплины и правопорядка в НГ.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Социально-правовая работа включает: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военно-социальную работу;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по поддержанию высокого уровня воинской дисциплины и правопорядка;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работу с членами семей военнослужащих.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Основными задачами военно-социальной работы являются: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 прогнозирование развития социальных процессов в воинских коллективах и районах дислокации органов военного управления;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уровня социальной защищенности военнослужащих и членов их семей;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ориентирование военнослужащих в вопросах государственной социальной политики и социально-правовое просвещение военнослужащих;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выработка, принятие и организация исполнения управленческих решений по осуществлению социальной защиты военнослужащих и членов их семей;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индивидуальной социальной помощи военнослужащим;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командиров (начальников) правовым основам служебной деятельности по осуществлению социальной защиты подчиненных;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социальных вопросов военнослужащих и членов их семей;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поддержание взаимодействия с органами государственной власти и местного самоуправления, общественными объединениями в целях эффективного решения социальных проблем военнослужащих и членов их семей.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К основным формам организации военно-социальной работы в органах военного управления относятся: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полным доведением до военнослужащих положенных норм довольствия;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коллективное консультирование личного состава по социально-правовым вопросам;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занятия со всеми категориями военнослужащих по социально-правовой тематике (лекции, информирования, семинары, беседы);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социологические опросы (анкетирования);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работа с членами семей военнослужащих.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Работа с членами семей военнослужащих организуется с целью обеспечить высокую боевую готовность и выполнение поставленных служебно-боевых задач, твердую воинскую дисциплину и правопорядок, высокий боевой дух военнослужащих путем принятия комплекса мер по укреплению семейных ценностей и оздоровлению морально-психологического климата в семьях военнослужащих НГ.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Задачами по организации работы с семьями военнослужащих являются: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морально-нравственной обстановки в семьях военнослужащих, выявление условий и факторов, негативно влияющих на морально-психологическое состояние военнослужащих и качество несения ими воинской службы и выполнения служебно-боевых задач;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семьям военнослужащих консультативной, психологической, социально-правовой и иной необходимой помощи;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командованию для принятия своевременных мер в разрешении возникающих проблемных вопросов.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Эффективность работы с семьями военнослужащих достигается: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сочетанием мероприятий, проводимых с членами семей военнослужащих, с задачами профилактической деятельности командования по соблюдению законности, воинской дисциплины и правопорядка;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организацией взаимодействия с местными исполнительными органами, советами младших командиров, женскими советами, активом подразделения;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привлечением должностных лиц воинской части (академии) к проведению разъяснительной, воспитательной, консультативной и культурно-массовой работы с членами семей военнослужащих;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применением различных форм стимулирования и социальной поддержки, развития и поощрения разумной и творческой инициативы;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освещением работы, проводимой с семьями военнослужащих, в ведомственной, региональных и республиканских средствах массовой информации.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Деятельность должностных лиц подразделений ВиСПР по организации работы с членами семей военнослужащих осуществляется во взаимодействии с руководством органов военного управления, командованием воинских частей (академии) до роты (равных ей) включительно с учетом условий жизнедеятельности, быта и специфики войск.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Основными направлениями деятельности должностных лиц подразделений ВиСПР по организации работы с членами семей военнослужащих являются: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командирам (начальникам), подразделениям ВиСПР по формированию у военнослужащих и членов их семей высоких морально-деловых и духовно-нравственных качеств, семейной культуры и этики поведения;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престижа и имиджа воинской службы в НГ, привитие членам семей военнослужащих чувства гордости и уважения к профессии защитника Родины;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и сплочение семей военнослужащих по созданию здоровой морально-нравственной атмосферы в воинских коллективах;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религиозное просвещение военнослужащих и членов их семей с целью разъяснения политики светского, правового и социального государства, основ межнационального и межконфессионального согласия, сущности деструктивной и радикальной идеологии;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многодетным и молодым семьям, семьям погибших военнослужащих и уязвимых в социальном отношении в разрешении различных социальных, семейно-бытовых проблем;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досуга семей военнослужащих, популяризация позитивных обычаев, традиций и воинских ритуалов, пропаганда здорового образа жизни, вовлечение в народное творчество, художественную самодеятельность;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общеобразовательными и дошкольными учреждениями по вопросам военно-патриотического воспитания, обучения, оздоровительного отдыха и досуга детей военнослужащих, раскрытия их творческих способностей, а также предоставления мест детям военнослужащих;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вовлечение членов семей военнослужащих в работу по благоустройству военных городков, улиц, домов, общежитий, спортивных и детских площадок;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местными исполнительными органами, общественными объединениями в интересах решения поставленных целей и задач.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Основополагающими принципами организации работы с членами семей военнослужащих являются: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 дифференцированный подходы;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конфиденциальности сведений личного характера;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устойчивых и доверительных отношений с членами семей военнослужащих на основе взаимного уважения, согласия и дружелюбия;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принципов социального партнерства, гендерного равенства, конструктивного взаимодействия и обмена передовым опытом работы.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 основным формам работы с членами семей военнослужащих относятся: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морально-психологического климата в семьях военнослужащих путем проведения разъяснительной и психолого-социологической работы с членами семей военнослужащих (беседы и лекции воспитательного, профилактического и правового характера, индивидуальные собеседования, социологические опросы, анонимные анкетирования, тренинги, консультации и формы неформального общения);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посещение семей военнослужащих с целью изучения социально-бытовых условий проживания, морально-психологической атмосферы, наличия проблем в сфере семейных взаимоотношений;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инструкторско-методические (учебные) сборы с должностными лицами по вопросам работы с членами семей военнослужащих (с выездом в воинские части);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вечера вопросов и ответов, встречи с членами семей военнослужащих с участием командования, приглашением представителей местных исполнительных и правоохранительных органов, банковского сектора;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тематические вечера различной идейной и гуманитарной направленностей по укреплению патриотических, духовно-нравственных и семейных ценностей;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"Дня открытых дверей" для членов семей военнослужащих в масштабе воинской части, "Уроков мужества", "Уроков патриотизма", круглых столов, диспутов, встреч, смотров-конкурсов художественной самодеятельности, вечеров-портретов и чествований передовиков боевого состязания с привлечением членов семей военнослужащих, вечеров отдыха, офицерских балов, экскурсий, благотворительных и памятных акций, спортивных праздников и состязаний, театрализованных представлений и концертов, детских утренников.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Основными задачами работы по поддержанию высокого уровня воинской дисциплины и правопорядка являются: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оценка, выработка и реализация действенных мер по профилактике правонарушений, гибели и травматизма среди военнослужащих, неукоснительному соблюдению ими законности, обеспечению безопасности воинской службы, а также правильному ведению дисциплинарной практики командирами (начальниками);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умение на основе достоверных данных объективно определить уровень поведения военнослужащих, оценить работу должностных лиц по воспитанию дисциплинированности военнослужащих;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и практической помощи командирам (начальникам), а также действующим в воинских частях (академии) комиссиям по организации профилактической деятельности с личным составом;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обучение, подбор и расстановка кадров, обобщение и внедрение в практику работы должностных лиц передового опыта организаторской деятельности по профилактике правонарушений.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Работа по поддержанию высокого уровня воинской дисциплины и правопорядка организуется и проводится посредством реализации следующих форм: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проверок на предмет выполнения в органах военного управления основных положений действующего плана профилактики и предупреждения правонарушений;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учета, анализа, оценки и подведения итогов состояния воинской дисциплины и правопорядка;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доклады, донесения, оперативные сводки должностных лиц о состоянии воинской дисциплины и правопорядка (службы войск) в подчиненных воинских частях (академии).</w:t>
      </w:r>
    </w:p>
    <w:bookmarkEnd w:id="269"/>
    <w:bookmarkStart w:name="z27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Организация психологической работы в Национальной гвардии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Психологическая работа в НГ организуется и проводится в целях формирования психологической готовности личного состава к выполнению задач по предназначению.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Психологическая работа направлена на обеспечение устойчивого, надежного и адекватного функционирования психики военнослужащих в учебно-боевой и служебно-боевой обстановке, изучение особенностей психического развития военнослужащего и социально-психологических процессов в воинских коллективах, а также профилактику различных форм и видов отклоняющегося поведения военнослужащего.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Основные направления психологической работы в НГ: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психологическая диагностика военнослужащих;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профессионально-психологический отбор военнослужащих;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изучение воинских коллективов;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помощь, сохранение и укрепление психического здоровья военнослужащих и членов их семей;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психологическая подготовка военнослужащих;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психологическое сопровождение служебно-боевой деятельности;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профилактика отклоняющегося поведения военнослужащих (суицидального поведения, игромании, наркомании, алкоголизма).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Психологическая работа проводится должностными лицами в рамках организационно-управленческой деятельности, воспитания и обучения военнослужащих. Ведение документов организации психологической работы осуществляется по форме, согласно приложению 13 к настоящим Правилам.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Общее руководство психологической работой в НГ осуществляется Главным управлением воспитательной и социально-правовой работы Национальной гвардии Республики Казахстан.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 решении задач психологической работы используются психологические методы и средства изучения личного состава, утвержденные заместителем Главнокомандующего НГ по воспитательной и социально-правовой работе.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Системность в психологической работе предполагает обязательное выполнение основного перечня мероприятий ежедневно, еженедельно, ежемесячно, в квартал, в полугодие, за год по форме, согласно приложению 14 к настоящим Правилам.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Информация о результатах психологической работы представляется: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воинскими частями один раз в квартал в региональное командование;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региональным командованием один раз в полугодие в Главное управление воспитательной и социально-правовой работы. 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представляются по форме, согласно приложению 15 к настоящим Правилам.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Еженедельный отчет </w:t>
      </w:r>
      <w:r>
        <w:rPr>
          <w:rFonts w:ascii="Times New Roman"/>
          <w:b w:val="false"/>
          <w:i w:val="false"/>
          <w:color w:val="000000"/>
          <w:sz w:val="28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проделанной работе по укреплению психического здоровья военнослужащих, представляется в конце рабочей недели по форме, согласно приложению 16 к настоящим Правилам. 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Психологическая диагностика военнослужащих проводится в целях диагностики и оценки личностных качеств военнослужащих и прогнозирования их успешности в служебно-боевой деятельности.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Психологическая диагностика военнослужащих организуется и проводится специалистами психологического профиля, а также специалистами смежных военных специальностей.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Психологическая диагностика военнослужащих решает следующие задачи: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психического здоровья военнослужащих, а также свойств и качеств личности, определяющих характер процесса адаптации;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 вероятной линии поведения в простых и трудных (экстремальных и критических) ситуациях служебно-боевой деятельности;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информации, необходимой для прогнозирования развития различных видов и форм отклоняющегося поведения военнослужащих;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информации, необходимой при решении служебно-боевых задач, организации процесса психологической подготовки, повышения уровня психологической устойчивости военнослужащего;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информации, полезной для выбора средств установления психологического контакта в целях эффективной организации беседы, индивидуально-воспитательной и психокоррекционной работы.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Психологическая диагностика военнослужащих проводится в составе групп (подразделений) и индивидуально.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используются следующие методы: анализ документов, индивидуальная беседа, опрос, наблюдение (визуальная психодиагностика), анкетирование, психологическая диагностика при помощи опросников и проективных методов, определяемых рекомендациями Главного управления ВиСПР НГ.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Мероприятия психологической диагностики проводятся с военнослужащими: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контракту и офицерами – 2 раза в год, в период аттестации, а также по запросу командиров (начальников);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срочной службы – 2 раза в год, в период работы учебного пункта, при заступлении на службу (экспресс диагностика), а также по запросу командиров (начальников).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По результатам психологической диагностики военнослужащих: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выносится одно из следующих заключений: 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в первую очередь" – первая категория;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"рекомендуется" – вторая категория;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условно" – третья категория;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рекомендуется" – четвертая категория;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составляются психологические характеристики в двух экземплярах, которые должны быть сформированы в дела (в папках) и храниться не менее 1 года после увольнения военнослужащего по форме, согласно приложению 17 к настоящим Правилам.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рапорта командиру части осуществляется постановка военнослужащего на учет психолога или направление его на военно-врачебную комиссию или в центр психического здоровья, а также отстранение от службы, по форме согласно приложению 18 к настоящим Правилам.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Профессионально-психологический отбор (далее – ППО) военнослужащих, призывников и кандидатов на службу в НГ – специализированная процедура, направленная на изучение и оценку (вероятной) пригодности людей к овладению воинской деятельностью или специальностью.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Реализация мероприятий ППО позволяет решать следующую основную задачу – оценка психологических качеств и свойств личности, необходимых для успешного обучения в академии НГ (далее – академии), учебной бригаде и осуществлению того или иного вида воинской деятельности или конкретной специальности.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ППО организуется и проводится специалистами психологического профиля, а также специалистами смежных военных специальностей.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В качестве методов в процессе ППО используются методы тестирования по стандартизированным тестовым психодиагностическим методикам, исследующим уровень интеллекта, особенности мышления, памяти, внимания и другие профессионально-важные и личностно-профессиональные качества в соответствии с рекомендациями Главного управления ВиСПР НГ.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Мероприятия ППО проводятся: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отборе призывников в Департаменте по делам обороны для прохождения службы в НГ – 2 раза в год; 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отборе кандидатов на воинскую службу по контракту на должности офицерского, сержантского и солдатского состава в НГ РК – по мере устройства кандидатов на службу;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отборе военнослужащих для обучения (в учебную бригаду, академию НГ, при направлении на обучение в ВУЗы Республики Казахстан и иностранных государств) – в период комплектования учебных заведений;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отборе военнослужащих для дальнейшей службы на должностях водителей – в конце и после окончания работы учебного пункта; 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изучении военнослужащих при плановой и внеплановой аттестации, а также при аттестации на вышестоящие должности;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По результатам ППО: 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выносится одно из следующих заключений: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в первую очередь" – первая категория;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"рекомендуется" – вторая категория; 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"рекомендуется условно" – третья категория; 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 рекомендуется" – четвертая категория; 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готовиться общая справка по результатам профессионально-психологического отбора призывников военнослужащих, призывников и кандидатов на службу в НГ.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Социально-психологическое изучение воинских коллективов, направлено на изучение психологической совместимости, сплоченности, характера и особенностей межличностных взаимоотношений в воинских коллективах.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 социально-психологическом изучении решаются следующие задачи: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характера и особенностей межличностных взаимоотношений между военнослужащими в малых группах (взвод, отделение);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психологической совместимости, сплоченности в воинском коллективе;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 выработка рекомендаций командиру в целях повышения эффективности управления воинском коллективом.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ППО организуется и проводится специалистами психологического профиля, а также специалистами смежных военных специальностей.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Основными методами социально-психологического изучения воинских коллективов является наблюдение, индивидуальная беседа, социометрия, в качестве вспомогательных могут использоваться любые методы и методики социальной психологии по усмотрению психолога в зависимости от исследовательской и практической задачи.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Мероприятия по социально-психологическому изучению воинских коллективов, проводятся: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окончанию ввода в боевую службу – 2 раза в год;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запросу командиров (начальников).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По результатам социально-психологического изучения воинских коллективов, подготавливаются: 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справка с заключением о психологической совместимости, сплоченности, характера и особенностей межличностных взаимоотношений в воинских коллективах, по форме согласно приложению 19 к настоящим Правилам. 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улучшению морально-психологического климата, формирования благоприятных межличностных отношений, совершенствования управленческой деятельности командиров и начальников.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Психологическая помощь, сохранение и укрепление психического здоровья военнослужащих направлена на предупреждение разнообразных психологических проблем у военнослужащих, сохранение их психического здоровья, а также создание нормальных условий для их жизнедеятельности.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организации психологической помощи, сохранении и укреплении психического здоровья военнослужащих решаются следующие задачи: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постановка на учет военнослужащих, склонных к отклоняющемуся поведению, а также лиц с низким уровнем нервно-психической устойчивости, организация психокоррекционной и психоконсультативной работы с ними, и другими военнослужащими нуждающиеся в ней;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психологическое и санитарное просвещение военнослужащих по вопросам психогигиены, психопрофилактики и наиболее актуальным разделам военной и медицинской психологии; 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психической деятельности военнослужащего после выполнения задач в экстремальных условиях деятельности, имеющих выраженный стрессовый характер или стрессовое жизненное событие (продолжительные неблагоприятные обстоятельства).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191. Основными методами психологической помощи, сохранения и укрепления психического здоровья военнослужащих и членов их семей являются: психологический тренинг, десенсибилизация психических травм движением глаз (далее – ДПДГ), когнитивно-поведенческая психотерапия (далее – КПТ); схема-терапия, гипнотерапия. 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Психологу допустимо использовать и другие методы психологической помощи в зависимости от его профессиональной ориентации руководствуясь при этом этическим кодексом.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Организация психологической помощи, сохранение и укрепление психического здоровья военнослужащих включает в себя: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психопрофилактику отклоняющегося поведения военнослужащих – согласно алгоритму, представленного в рекомендациях Главного управления воспитательной и социально-правовой работы, а также в рамках работы выездных профилактических мероприятий в воинские части (2 раза в год в весенний и осенний период);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психологическое консультирование военнослужащих и членов их семей – не менее 2 раз в день, при работе с военнослужащими, находящимися на контроле, а также по личному запросу и запросу командиров и начальников; 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психологическое просвещение военнослужащих – в рамках занятий по военной психологии, в процессе "Недели психогигиены и психопрофилактики" (два раза в год в апреле и октябре);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психологическую реабилитацию военнослужащих – после воздействия экстремальных условий служебно-боевой деятельности.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 Психологическая помощь, сохранение и укрепление психического здоровья военнослужащих проводится только специалистами психологического и медицинского профиля. Учет проведенной работы по психологической помощи военнослужащими ведется по форме, согласно приложению 20 к настоящим Правилам.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По окончанию мероприятий (психологическое консультирование, коррекция) психологической помощи психологом должно проводится психологическое сопровождение, включающее в себя: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регулярное наблюдение со стороны психолога за поведением и служебной деятельностью лиц, состоящих у него на учете;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дополнительных психологических консультаций;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инструктирование социального окружения военнослужащего, (командиров, сослуживцев, членов их семей, близких родственников) по правилам поведения с ним, способам и формам оказания психологической поддержки;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групповых тренинговых мероприятий с целью принятия коллективом тех личностных изменений, которые произошли у военнослужащего. 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Психологическая подготовка личного состава организуется и проводится с целью достижения военнослужащими способности выдерживать высокие нервно-психические, психологические и физические нагрузки и действовать по предназначению в условиях непосредственной опасности.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Психологическая подготовка проводится со всеми без исключения должностными лицами.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Основными направлениями психологической подготовки являются: 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психологическое просвещение (информирование военнослужащих о задачах и способах их выполнения и возможности преодоления трудностей служебно-боевой деятельности); 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занятия по предметам боевой подготовки, ориентированные на включение военнослужащих в активные практические действия, на развитие необходимых психологических качеств и состояний в условиях, приближенных к реальной обстановке; 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специальных мероприятий по освоению приемов психической саморегуляции, формированию умений регуляции и самоуправления психогенными состояниями при подготовке и проведению служебно-боевой деятельности; 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Основные задачи, решаемые в процессе психологической подготовки: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у личного состава адаптированности и психологической устойчивости к экстремальным факторам служебно-боевой деятельности, а также навыков психической саморегуляции;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 военнослужащих внутренних источников высокой активности и самоотверженности в процессе служебно-боевой деятельности;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показателей профессиональной дееспособности всех психических функций военнослужащих;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боевой слаженности и социально-психологической устойчивости воинских коллективов на основе традиций войскового товарищества, взаимопомощи и взаимовыручки личного состава;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предпосылок для эффективной реализации личным составом военных знаний, умений, навыков боевого поведения.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Задачи психологической подготовки решаются с помощью двух групп методов: методы моделирования психологических факторов служебно-боевой деятельности и специальные методы психологической подготовки. 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201. Планирование психологической подготовки осуществляется в едином комплексе мероприятий боевой подготовки. 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Алгоритм, планирование и содержание мероприятий психологической подготовки военнослужащих осуществляется в соответствии с методическими рекомендациями.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Результатом психологической подготовки является боевая подготовленность отдельных военнослужащих и подразделений.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Содержание проведенных мероприятий и результаты психологической подготовки военнослужащих докладываются командиру части в виде рапорта (в произвольной форме).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Психологическое сопровождение боевого дежурства, боевой, караульной и внутренней службы направлено на поддержание психологической устойчивости и эффективного функционирования психики военнослужащих к воздействию негативных факторов, профессиональной надежности личного состава в процессе выполнения службы.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Задачами психологического сопровождения боевого дежурства, боевой, караульной и внутренней службы являются: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недопущение лиц с психическими расстройствами к несению службы;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рекомендаций по подбору и расстановке личного состава заступающих на службу;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поддержка военнослужащих, испытывающих повышенную психическую нагрузку в ходе несения службы;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индивидуальной психологической помощи в случае психической травматизации военнослужащих;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морально-психологического состояния личного состава, заступившего на службу;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поддержание оптимального морально-психологического состояния военнослужащих (тренинги на расслабление и мобилизацию);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восстановлению психических и физических сил военнослужащих.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В целях повышения качества и эффективности службы психолог части перед началом каждого периода обучения: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инструктивно-методическое занятие с офицерами управления, командирами подразделений, заместителями по воспитательной и социально-правовой работе по организации системы психологической работы в интересах службы, о месте и роли в ней должностных лиц части;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практическое занятие с личным составом части по ознакомлению и обучению военнослужащих приемам и методам психической саморегуляции при подготовке и в процессе несения службы;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 предоставляет командиру части списки военнослужащих, не рекомендованных для несения службы. Основанием включения в данный список является наличие у военнослужащих выраженной нервно-психической неустойчивости, различных форм и видов отклоняющегося поведения, препятствующих выполнению служебно-боевых задач (далее – СБЗ); 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психологический анализ деятельности личного состава при несении службы и вырабатывает предложения по повышению ее эффективности.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Основными методами психологического сопровождения боевого дежурства, боевой, караульной и внутренней службы являются: методы тестирования по стандартизированным тестовым психодиагностическим методикам (экспресс варианты), наблюдение, диагностическая или коррекционная беседа.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Субъектами психологического обеспечения службы являются командиры (начальники), их заместители по ВиСПР, штабы, медицинские работники, психолог, начальники служб и должностные лица подразделений.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Психологическое сопровождение боевого дежурства, боевой, караульной и внутренней службы, осуществляется в три этапа: этап подготовки к несению службы, этап несения службы: этап после смены с боевой службы (караула). 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Содержание этапов психологического обеспечения службы военнослужащих определяется методическими рекомендациями Главного управления ВиСПР.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Профилактика отклоняющегося поведения военнослужащих представляет собой комплекс организационных, психологических, медицинских, воспитательных, социальных и правовых мероприятий, проводимых в целях недопущения фактов отклоняющегося поведения военнослужащих НГ, устранения причин и условий, способствующих их совершению.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Профилактика отклоняющегося поведения военнослужащих проводится всеми должностными лицами и направлена на решение следующих задач: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военнослужащих с целью раннего выявления лиц с психическими отклонениями и патологиями;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командиров подразделений способам выявления признаков отклоняющегося поведения, а также методике проведения профилактических мероприятий;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чрезмерного психоэмоционального напряжения в процессе служебно-боевой деятельности;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занятий, направленных на формирование у личного состава психической устойчивости к стрессовым ситуациям в служебной деятельности;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психического состояния военнослужащих перед заступлением на боевое дежурство, караульную и внутреннюю службу;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морально-психологического состояния личного состава (не менее 2 раз в год);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морально-психологического климата в воинских коллективах;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индивидуально-воспитательной работы с военнослужащими, у которых выявлены признаки кризисного состояния, суицидального поведения, оказание им психологической поддержки и помощи;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коррекция военнослужащих с различными психическими трудностями и расстройствами;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и санитарное просвещение военнослужащих по вопросам психогигиены, психопрофилактики и наиболее актуальным разделам военной и медицинской психологии;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с членами семей военнослужащих, находящихся в кризисном состоянии, и оказание им консультативной помощи, социальной и психологической поддержки.</w:t>
      </w:r>
    </w:p>
    <w:bookmarkEnd w:id="406"/>
    <w:bookmarkStart w:name="z41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Основным условием профилактики отклоняющегося поведения военнослужащих является тесное взаимодействие различных специалистов, ответственных за сохранение психического здоровья военнослужащих (командиров и их заместителей по воспитательной и социально-правовой работе, врачей психологов).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Профилактика отклоняющегося поведения среди военнослужащих срочной службы осуществляется по периодам: в период призыва; с момента прибытия в часть (учебный пункт); в период ввода в боевую службу; по окончанию ввода в боевую службу; перед заступлением на службу и в период несения боевой службы; в период несения боевой службы.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Профилактика суицидального поведения военнослужащих осуществляется на основании приказов заместителя Министра внутренних дел – Главнокомандующего НГ.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8. Организация идеологической работы в Национальной гвардии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Идеологическая работа в НГ организуется и проводится в целях формирования у военнослужащих морально-психологической устойчивости, их невосприимчивости к деструктивной идеологии, формирования у личного состава высоких морально-психологических качеств, необходимых для качественного выполнения поставленных служебно-боевых задач в любых условиях обстановки, и проведения мероприятий по противодействию экстремизму и терроризму, защите военнослужащих от воздействия деструктивной идеологии.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Задачами идеологической работы являются: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в воинских частях и академии воспитательной, социально-правовой, психологической и идеологической работы с личным составом, разъяснение идеологии государства, мер, принимаемых руководством страны по укреплению обороноспособности, обеспечению межнационального и межконфессионального согласия;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формированию у военнослужащих верности политике государства, морально-психологических качеств, эффективно влияющих на повышение уровня боевой готовности и качества выполнения поставленных служебно-боевых задач войск;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 военнослужащих патриотического сознания, любви к Родине, своему народу, верности воинскому долгу и военной присяге, безупречного выполнения требований общевоинских уставов и приказов командиров (начальников);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 военнослужащих морально-психологической устойчивости, их невосприимчивости к деструктивной идеологии;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через средства массовой информации позитивного общественного мнения о деятельности НГ РК;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морально-психологического состояния личного состава, организация идеологической работы;</w:t>
      </w:r>
    </w:p>
    <w:bookmarkEnd w:id="418"/>
    <w:bookmarkStart w:name="z42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обобщение и распространение в органах военного управления передового опыта организации идеологической работы.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Идеологическая работа в сфере недопущения проникновения деструктивных идей в воинские коллективы организовывается и проводится в следующем порядке: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идеологической работы в сфере противодействия религиозному экстремизму;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комплекса мероприятий по духовной поддержке военнослужащих и членов их семей, созданию атмосферы уважения к НГ, мероприятий по пропаганде воинской службы и повышения престижа службы в НГ РК;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оперативных мер по реализации обращений военнослужащих по фактам попыток проникновения религиозных идей в воинские коллективы и информирование личного состава о принятых решениях; 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информационной обстановки в местах дислокации органов военного управления; 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мер по защите личного состава от негативного информационного воздействия.</w:t>
      </w:r>
    </w:p>
    <w:bookmarkEnd w:id="425"/>
    <w:bookmarkStart w:name="z43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Морально-психологическое обеспечение служебно-боевой деятельности Национальной гвардии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Воспитательная и социально-правовая работа в ходе выполнения личным составом повседневных служебно-боевых и специальных задач осуществляется посредством проведения комплекса мероприятий по морально-психологическому обеспечению (далее – МПО) действий частей и подразделений НГ.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221. МПО – один их основных видов обеспечения учебной и служебно-боевой деятельности личного состава и представляет собой неразрывный компонент воспитательной и социально-правовой работы, проводимой командирами, штабами, органами ВиСПР в условиях непосредственной подготовки и выполнения личным составом повседневных учебных, служебно-боевых, специальных и боевых задач, в мирное время. </w:t>
      </w:r>
    </w:p>
    <w:bookmarkEnd w:id="428"/>
    <w:bookmarkStart w:name="z4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В военное время МПО организуется в форме военно-политической работы в соответствии с директивными распоряжениями (указаниями) Президента Республики Казахстан – Верховного Главнокомандующего Вооруженными Силами Республики Казахстан.</w:t>
      </w:r>
    </w:p>
    <w:bookmarkEnd w:id="429"/>
    <w:bookmarkStart w:name="z4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Основной целью МПО является достижение устойчивого морально-психологического состояния личного состава, обеспечивающее безусловное выполнение поставленных задач в любых условиях обстановки.</w:t>
      </w:r>
    </w:p>
    <w:bookmarkEnd w:id="430"/>
    <w:bookmarkStart w:name="z4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Задачами МПО являются: </w:t>
      </w:r>
    </w:p>
    <w:bookmarkEnd w:id="431"/>
    <w:bookmarkStart w:name="z4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и разъяснение личному составу государственной значимости задач, выполняемых войсками и перевод сознания военнослужащих с повседневной воинской деятельности на выполнение служебно-боевых, боевых и специальных задач;</w:t>
      </w:r>
    </w:p>
    <w:bookmarkEnd w:id="432"/>
    <w:bookmarkStart w:name="z4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у военнослужащих и личного состава морально-психологических и боевых качеств и навыков поведения, необходимых для успешного и качественного выполнения поставленных задач;</w:t>
      </w:r>
    </w:p>
    <w:bookmarkEnd w:id="433"/>
    <w:bookmarkStart w:name="z4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морально-психологического состояние личного состава на уровне, обеспечивающий высокую морально-психологическую готовность к выполнению любых поставленных задач, достижения таких качеств как: бдительность, неподкупность, решительность, смелость и мужество; </w:t>
      </w:r>
    </w:p>
    <w:bookmarkEnd w:id="434"/>
    <w:bookmarkStart w:name="z4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духовных и физических сил личного состава после выполнения СБЗ, психологическая и социальная реабилитация военнослужащих.</w:t>
      </w:r>
    </w:p>
    <w:bookmarkEnd w:id="435"/>
    <w:bookmarkStart w:name="z4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Основное содержание МПО обуславливается задачами НГ и определяется, исходя из принятого командиром (начальником) решения, характера выполняемой задачи, особенностей обстановки, оценки уровня боевой выучки личного состава, его морально-психологического состояния.</w:t>
      </w:r>
    </w:p>
    <w:bookmarkEnd w:id="436"/>
    <w:bookmarkStart w:name="z4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Непосредственно организация МПО обеспечения служебно-боевой деятельности включает в себя мероприятия, проводимые в период: подготовки, в ходе несения, после выполнения задач.";</w:t>
      </w:r>
    </w:p>
    <w:bookmarkEnd w:id="437"/>
    <w:bookmarkStart w:name="z4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8, 9, 10, 11, 12, 13, 14, 15, 16, 17, 18, 19 и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38"/>
    <w:bookmarkStart w:name="z4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в установленном законодательством Республики Казахстан порядке обеспечить:</w:t>
      </w:r>
    </w:p>
    <w:bookmarkEnd w:id="439"/>
    <w:bookmarkStart w:name="z4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0"/>
    <w:bookmarkStart w:name="z4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внутренних дел Республики Казахстан после его первого официального опубликования;</w:t>
      </w:r>
    </w:p>
    <w:bookmarkEnd w:id="441"/>
    <w:bookmarkStart w:name="z4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в Министерстве юстиции Республики Казахстан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42"/>
    <w:bookmarkStart w:name="z4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43"/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45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отчетно-плановой документации по организации воспитательной, социально-правовой, психологической работы с личным составом НГ РК в органах военного управления, воинских частях и академии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Главное управление воспитательной и социально-правовой работы НГ РК: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Годовой план основных воспитательных и социально-правовых мероприятий с личным составом Национальной гвардии на год (до 10 декабря);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комплексный план мероприятий по профилактике правонарушений в НГ РК на календарный год (до 10 декабря);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воспитательной, социально-правовой, психологической работы в НГ РК за прошедший год;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тематический план занятий по ГПП, военной педагогике и психологии с личным составом НГ РК на учебный год (до 10 декабря);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результатов изучения молодого пополнения (два раза в год, после ввода личного состава в строй подразделений).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Региональное командование, академия НГ: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план воспитательной и социально-правовой работы на учебный период (до 15 декабря, до 25 июня);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профилактике правонарушений на календарный год (до 15 декабря);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об организации ГПП и информирования с личным составом на период обучения (до 15 декабря, до 25 июня);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(обзор) и приказ о состоянии воспитательной, социально-правовой работы за период обучения и учебный год; 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морально-психологического состояния личного состава и воинской дисциплины за период обучения и учебный год. Итоги анализа направляются в виде телеграммы старшему начальнику (до 5 июля и 25 декабря); 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обзор о проделанной работе по укреплению психического здоровья военнослужащих за период обучения (по итогам полугодия до 10 июля и до 10 декабря);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результатов изучения молодого пополнения (два раза в год после ввода личного состава в строй подразделений). Итоги анализа направляются в виде телеграммы старшему начальнику (до 5 марта и 25 августа);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журналы учета посещаемости и успеваемости боевой (профессионально-должностной, командирской) подготовки раздел ГПП, включая планы-конспекты занятий по ГПП; 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протоколы офицерских собраний (рабочих заседаний, совещаний).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Воинская часть (бригада, полк, отдельный батальон, авиационная база):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комплексный план воспитательной, социально-правовой работы, на квартал (до 25 числа последнего месяца квартала); 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мероприятий по профилактике правонарушений на календарный год (до 15 декабря);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дня профессиональной подготовки заместителей командиров рот по ВиСПР и отчетные документы (ежемесячно); 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(обзор) и приказ о состоянии воспитательной, социально-правовой и психологической работы за квартал, период обучения и год (до 5 числа каждого последующего месяца);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приказ об организации ГПП и информирования с личным составом на учебный период (15 декабря, до 25 июня);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анализ морально-психологического состояния личного состава и воинской дисциплины за период обучения и учебный год. Итоги анализа направляются в виде телеграммы старшему начальнику (до 1 июля и 20 декабря);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обзор о проделанной работе по укреплению психического здоровья военнослужащих за период обучения (по итогам полугодия до 5 июля и до 5 декабря);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результатов изучения молодого пополнения (два раза в год после ввода личного состава в строй подразделений). Итоги анализа направляются в виде донесения старшему начальнику (до 3 марта и 23 августа);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журналы учета посещаемости и успеваемости боевой (профессионально-должностной, командирской) подготовки раздел ГПП, включая планы-конспекты занятий по ГПП; 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анализ индивидуально-воспитательной работы с личным составом (ежеквартально, к 5 числу следующего за кварталом месяце); 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участия командования воинской части в проведении воспитательной работы и контроле занятий по ГПП (ежемесячно);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протоколы офицерских собраний (рабочих заседаний, совещаний);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сведения на военнослужащих, включенных в группу динамического наблюдения и профилактического учета. 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Документация в батальоне: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план воспитательной и социально-правовой работы (ежемесячно к 25 числу) и отчетные материалы; 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состояния воспитательной, социально-правовой работы, воинской дисциплины и правопорядка (ежеквартально); 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подведения итогов СБД и воинской дисциплины (за квартал);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индивидуально-воспитательной работы с личным составом (за квартал);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 в роте: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план воспитательной, социально-правовой работы на месяц, (ежемесячно к 25 числу);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подведения итогов СБД и воинской дисциплины (за месяц).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планы-конспекты занятий по ГПП, информированию; воспитательной работы и воспитательной работы с заступающими на боевую службу;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журналы боевой подготовки учета посещаемости и успеваемости занятий по ГПП. 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4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воспитательной, социально-правовой, психологической и идеологической работы с личным составом НГ РК в повседневной деятельности</w:t>
      </w:r>
    </w:p>
    <w:bookmarkEnd w:id="486"/>
    <w:bookmarkStart w:name="z4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Состояние воспитательной и идеологической работы оценивается по следующим показателям:</w:t>
      </w:r>
    </w:p>
    <w:bookmarkEnd w:id="487"/>
    <w:bookmarkStart w:name="z4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воспитательной работы;</w:t>
      </w:r>
    </w:p>
    <w:bookmarkEnd w:id="488"/>
    <w:bookmarkStart w:name="z4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идеологической работы;</w:t>
      </w:r>
    </w:p>
    <w:bookmarkEnd w:id="489"/>
    <w:bookmarkStart w:name="z50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воинской дисциплины, законности и правопорядка;</w:t>
      </w:r>
    </w:p>
    <w:bookmarkEnd w:id="490"/>
    <w:bookmarkStart w:name="z50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состояние культурно-досуговой работы и обеспечение техническими средствами воспитания;</w:t>
      </w:r>
    </w:p>
    <w:bookmarkEnd w:id="491"/>
    <w:bookmarkStart w:name="z50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состояние психологической работы;</w:t>
      </w:r>
    </w:p>
    <w:bookmarkEnd w:id="492"/>
    <w:bookmarkStart w:name="z50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морально-психологическое состояние личного состава;</w:t>
      </w:r>
    </w:p>
    <w:bookmarkEnd w:id="493"/>
    <w:bookmarkStart w:name="z50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воспитательной работы оценивается:</w:t>
      </w:r>
    </w:p>
    <w:bookmarkEnd w:id="494"/>
    <w:bookmarkStart w:name="z50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воспитательная работа организована согласно требований настоящих правил, планирующие и отчетные документы отработаны в полном объеме; ГПП организована и проводится согласно требований настоящих правил, из проверенных групп ГПП не менее 90 процентов проверенных военнослужащих (обучаемых и руководителей групп) получили положительные оценки, при этом не менее 50 процентов – "отлично";</w:t>
      </w:r>
    </w:p>
    <w:bookmarkEnd w:id="495"/>
    <w:bookmarkStart w:name="z50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воспитательная работа организована согласно требованиям настоящих Правил, планирующие и отчетные документы отработаны в полном объеме; имеются отдельные недостатки, не влияющие на организацию работы; ГПП организована в соответствии с требованиями настоящих Правил. Из проверенных учебных групп не менее 80 процентов проверявшихся военнослужащих (обучаемых и руководителей групп) получили положительные оценки, при этом не менее 50 процентов – "отлично" и "хорошо";</w:t>
      </w:r>
    </w:p>
    <w:bookmarkEnd w:id="496"/>
    <w:bookmarkStart w:name="z50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"низкий" – воспитательная работа организована с нарушениями требованиям настоящих Правил, планирующие и отчетные документы не отработаны; ГПП организовано с нарушениями требований настоящих Правил. Из проверенных учебных групп менее 70 процентов проверявшихся военнослужащих (обучаемых и руководителей групп) получили положительные оценки;</w:t>
      </w:r>
    </w:p>
    <w:bookmarkEnd w:id="497"/>
    <w:bookmarkStart w:name="z50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воспитательная работа не организована, планирующие и отчетные документы не отработаны, ГПП организована с нарушениями требований настоящих Правил. Из проверенных учебных групп более 10 процентов оценены на "неудовлетворительно".</w:t>
      </w:r>
    </w:p>
    <w:bookmarkEnd w:id="498"/>
    <w:bookmarkStart w:name="z50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Состояние идеологической работы оценивается:</w:t>
      </w:r>
    </w:p>
    <w:bookmarkEnd w:id="499"/>
    <w:bookmarkStart w:name="z51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идеологическая работа организована согласно требованиям настоящих Правил, планирующие и отчетные документы отработаны в полном объеме; опросы военнослужащих проводятся регулярно (ежеквартально); при опросе состояния идеологической работы путем анонимного анкетирования получено 90 процентов и более положительных ответов на поставленные в анкете вопросы; военнослужащие знают идеологические приоритеты Республики Казахстан;</w:t>
      </w:r>
    </w:p>
    <w:bookmarkEnd w:id="500"/>
    <w:bookmarkStart w:name="z51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идеологическая работа в целом организована согласно требованиям настоящих Правил, планирующие и отчетные документы отработаны, но имеются недостатки, не влияющие на организацию работы; опросы военнослужащих проводятся регулярно; при опросе состояния идеологической работы путем анонимного анкетирования получено более 75 % положительных ответов на поставленные в анкете вопросы, военнослужащие знают идеологические приоритеты Республики Казахстан;</w:t>
      </w:r>
    </w:p>
    <w:bookmarkEnd w:id="501"/>
    <w:bookmarkStart w:name="z51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"низкий" – идеологическая работа в целом организована согласно требованиям настоящих Правил, планирующие и отчетные документы отработаны, но имеются недостатки, опросы военнослужащих проводятся не регулярно; при опросе состояния идеологической работы путем анонимного анкетирования получено 50 % положительных ответов на поставленные в анкете вопросы, военнослужащие не твердо знают идеологические приоритеты Республики Казахстан; </w:t>
      </w:r>
    </w:p>
    <w:bookmarkEnd w:id="502"/>
    <w:bookmarkStart w:name="z5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"неудовлетворительный" – не организовано изучение и своевременное разрешение проблем в воинских коллективах на идеологической основе, при опросе состояния идеологической работы путем анонимного анкетирования получено более 50 % отрицательных ответов на поставленные в анкете вопросы, военнослужащие не знают идеологические приоритеты Республики Казахстан. </w:t>
      </w:r>
    </w:p>
    <w:bookmarkEnd w:id="503"/>
    <w:bookmarkStart w:name="z51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Состояние воинской дисциплины, законности и правопорядка оценивается:</w:t>
      </w:r>
    </w:p>
    <w:bookmarkEnd w:id="504"/>
    <w:bookmarkStart w:name="z51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"высокий" – профилактическая работа по укреплению воинской дисциплины, законности и правопорядка, учет и анализ происшествий, уголовных правонарушений организованы в соответствии с требованиями настоящих Правил, руководящих документов и утвержденных планов. Отчетные документы по укреплению воинской дисциплины отработаны в полном объеме; проводимая профилактическая работа положительно сказывается на состоянии воинской дисциплины, законности и правопорядка; не допущено уголовных и коррупционных правонарушений, происшествий и гибели личного состава. </w:t>
      </w:r>
    </w:p>
    <w:bookmarkEnd w:id="505"/>
    <w:bookmarkStart w:name="z51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профилактическая работа по укреплению воинской дисциплины, законности и правопорядка, учет и анализ происшествий, уголовных правонарушений организованы в соответствии с требованиями настоящих Правил, руководящих документов и утвержденных планов. Отчетные документы по укреплению воинской дисциплины отработаны на 80 процентов, проводимая профилактическая работа положительно сказывается на состоянии воинской дисциплины, законности и правопорядка. Не допущено фактов гибели личного состава, происшествий, коррупционных правонарушений, роста уголовных правонарушений, в сравнении с аналогичным периодом прошлого года.</w:t>
      </w:r>
    </w:p>
    <w:bookmarkEnd w:id="506"/>
    <w:bookmarkStart w:name="z51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"низкий" – профилактическая работа по укреплению воинской дисциплины, законности и правопорядка, учет и анализ происшествий, уголовных правонарушений ведется с незначительными нарушениями требований настоящих Правил, руководящих документов и утвержденных планов. Качество проводимой профилактической работы недостаточно влияет на укрепление воинской дисциплины, законности и правопорядка. Планирующие и отчетные документы по укреплению воинской дисциплины отработаны на 50 %. Допущены факты роста уголовных правонарушений, в сравнении с аналогичным периодом прошлого года, случаи гибели личного состава.</w:t>
      </w:r>
    </w:p>
    <w:bookmarkEnd w:id="507"/>
    <w:bookmarkStart w:name="z51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профилактическая работа по укреплению воинской дисциплины, законности и правопорядка, учет и анализ происшествий, уголовных правонарушений ведется с грубыми нарушениями требований настоящих Правил, руководящих документов и утвержденных планов. Мероприятия утвержденных планов выполнены не в полном объеме, планирующие и отчетные документы по укреплению воинской дисциплины отработаны менее чем на 50 процентов. Имеются значительные упущения в работе по укреплению воинской дисциплины, законности и правопорядка. Допущены происшествия, связанные с гибелью личного состава при выполнении обязанностей воинской службы, коррупционные правонарушения, рост уголовных правонарушений на 100 процентов, в сравнении с аналогичным периодом прошлого года.</w:t>
      </w:r>
    </w:p>
    <w:bookmarkEnd w:id="508"/>
    <w:bookmarkStart w:name="z51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психологической работы оценивается:</w:t>
      </w:r>
    </w:p>
    <w:bookmarkEnd w:id="509"/>
    <w:bookmarkStart w:name="z52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организация мероприятий по формированию психологической готовности военнослужащих к выполнению служебных и боевых задач соответствует требованиям настоящих Правил; практическая работа дает положительные результаты и документально оформлена, ведется работа по профилактике суицидальных проявлений и выявлению лиц с нервно-психической неустойчивостью;</w:t>
      </w:r>
    </w:p>
    <w:bookmarkEnd w:id="510"/>
    <w:bookmarkStart w:name="z52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мероприятия по формированию психологической готовности военнослужащих к выполнению служебных и боевых задач соответствует требованиям настоящих Правил, но с недостатками, не влияющими на уровень готовности личного состава; психологическая работа проводится с незначительными нарушениями, планирующие и отчетные документы по психологической работе отработаны на 80 процентов, практическая работа дает положительные результаты, работа по профилактике суицидальных проявлений и выявлению лиц с нервно-психической неустойчивостью проводится;</w:t>
      </w:r>
    </w:p>
    <w:bookmarkEnd w:id="511"/>
    <w:bookmarkStart w:name="z52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"низкий" – мероприятия по формированию психологической готовности военнослужащих к выполнению служебных и боевых задач соответствует требованиям настоящих Правил, психологическая работа проводится с нарушениями, планирующие и отчетные документы по психологической работе отработаны на 40 процентов, практическая работа не дает положительные результаты, работа по профилактике суицидальных проявлений и выявлению лиц с нервно-психической неустойчивостью проводится слабо;</w:t>
      </w:r>
    </w:p>
    <w:bookmarkEnd w:id="512"/>
    <w:bookmarkStart w:name="z52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мероприятия по формированию психологической готовности военнослужащих к выполнению служебных и боевых задач проводится с грубыми нарушениями и не соответствует требованиям настоящих Правил, практическая работа не дает положительных результатов и документально не оформлена.</w:t>
      </w:r>
    </w:p>
    <w:bookmarkEnd w:id="513"/>
    <w:bookmarkStart w:name="z52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Морально-психологическое состояние (далее – МПС) личного состава оценивается:</w:t>
      </w:r>
    </w:p>
    <w:bookmarkEnd w:id="514"/>
    <w:bookmarkStart w:name="z52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уровень МПС военнослужащих по итогам анкетного опроса не ниже 74 баллов;</w:t>
      </w:r>
    </w:p>
    <w:bookmarkEnd w:id="515"/>
    <w:bookmarkStart w:name="z52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уровень МПС военнослужащих по итогам анкетного опроса не ниже 52 баллов;</w:t>
      </w:r>
    </w:p>
    <w:bookmarkEnd w:id="516"/>
    <w:bookmarkStart w:name="z52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"низкий" – уровень МПС военнослужащих по итогам анкетного опроса не ниже 30 баллов;</w:t>
      </w:r>
    </w:p>
    <w:bookmarkEnd w:id="517"/>
    <w:bookmarkStart w:name="z52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уровень МПС военнослужащих по итогам анкетного опроса ниже 30 баллов.</w:t>
      </w:r>
    </w:p>
    <w:bookmarkEnd w:id="518"/>
    <w:bookmarkStart w:name="z52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Состояние культурно-досуговой работы и обеспечение техническими средствами воспитания оценивается:</w:t>
      </w:r>
    </w:p>
    <w:bookmarkEnd w:id="519"/>
    <w:bookmarkStart w:name="z53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 – планирующие и отчетные документы по организации культурно-досуговой работы и обеспечение техническими средствами воспитания отработаны на 100 процентов, техническими средствами воспитания часть обеспечена согласно нормам и правилам, технические средства воспитания в исправности и используются по назначению, их состояние способствует решению воспитательных задач; отдых и досуг личного состава организованы, наглядная агитация оформлена, выполняются условия ее эффективного использования в решении задач морально-психологического обеспечения;</w:t>
      </w:r>
    </w:p>
    <w:bookmarkEnd w:id="520"/>
    <w:bookmarkStart w:name="z53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 – планирующие и отчетные документы по организации культурно-досуговой работы и обеспечение техническими средствами воспитания отработаны на 70 процентов, технические средства воспитания части в наличии, но 20 процентов в неисправном состоянии, что не сказывается на решению воспитательных задач; отдых и досуг личного состава организуются; средства культурно-досуговой работы используются по назначению, наглядная агитация оформлена с незначительными отклонениями от установленных требований.</w:t>
      </w:r>
    </w:p>
    <w:bookmarkEnd w:id="521"/>
    <w:bookmarkStart w:name="z53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"неудовлетворительный" – технические средства воспитания части в наличии 50 процентов, используются не по назначению или их состояние по вине должностных лиц не способствует решению воспитательных задач; отдых и досуг личного состава не организуются; средства культурно-досуговой работы отсутствуют или используются не по назначению, наглядная агитация не оформлена или не соответствует установленным требованиям.</w:t>
      </w:r>
    </w:p>
    <w:bookmarkEnd w:id="522"/>
    <w:bookmarkStart w:name="z53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воспитательной и идеологической работы оценивается:</w:t>
      </w:r>
    </w:p>
    <w:bookmarkEnd w:id="523"/>
    <w:bookmarkStart w:name="z53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если 4 направления оценены как "высокий", 2 – не ниже "средний";</w:t>
      </w:r>
    </w:p>
    <w:bookmarkEnd w:id="524"/>
    <w:bookmarkStart w:name="z53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3 направления оценены как "высокий", 1 – "средний", 2 – не ниже "низкий";</w:t>
      </w:r>
    </w:p>
    <w:bookmarkEnd w:id="525"/>
    <w:bookmarkStart w:name="z53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4 направления оценены "неудовлетворительно".</w:t>
      </w:r>
    </w:p>
    <w:bookmarkEnd w:id="5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539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основных воспитательных мероприятий в НГ РК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воспитательной работы: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офицерами и военнослужащими по контракту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часы информирования)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 по призыву (50 мин);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неделю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распорядком дня)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личным составом караулов, суточных и войсковых нарядов (всех видов) (20 мин).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заступлением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боевую и внутреннюю службу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информирования: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офицерами, военнослужащими по контракту (50 мин);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 по призыву (30 мин).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неделю,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распорядком дня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 чествования передовиков боевой службы и учебы: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РгК, Академии НГ;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(чествование лучших офицеров (командиров частей и подразделений);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воинской части;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 (чествование лучших офицеров, ВПК, специалистов служб), военнослужащих-женщин (к 8 марта);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батальоне;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 (чествование передовиков из числа ВПК, военнослужащих по призыву);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роте.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(чествование отличившихся военнослужащих по призыву).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теленовостей на республиканских и местных телеканалах "Хабар", "Хабар24", "Qazaqstan".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распорядку дня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индивидуально-воспитательной работы с личным составом: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офицерами, военнослужащими по контракту;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регламентом служебного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 по призыву.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Государственно-правовая подготовка: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по ГПП с военнослужащими (по категориям, группам).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 профессионально-должностной, командирской и боевой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(согласно тематическому плану ГПП)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 офицерами по военной педагогике и психологии.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часы самостоятельной подготовки согласно тематическому плану ГПП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собрания личного состава по подведению итогов воинской дисциплины: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Главном командовании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 и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управлении РгК, академии НГ;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полугодия и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соединении, воинской части, батальоне;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взводе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художественной самодеятельности (семейной песни):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 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региональных командованиях (с участием всех воинских частей).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кружковой и секционной (спортивной) работы с военнослужащими и членами их семей (при КДЦ, клубах в/ч).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выходные дни,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планом работы клуба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дня открытых дверей в воинской части и Академии Национальной гвардии.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квартал (обязательно в день образования части, в день принятия военной присяги молодым пополнением)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"Урока мужества", "Урока патриотизма":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допризывной молодежью в системе учебных учреждений (всех основных уровней).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квартал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 вопросов и ответов, проводимый командованием РгК, соединения, воинской части: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офицерами, ВПК;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раза в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при работе в частях (ОДП)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членами семей военнослужащих;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раза в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при работе в частях (ОДП)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военнослужащими по призыву.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войсковой газеты "Қалқан".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войскового журнала "Бүркіт".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два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бюллетеня в управлении РгК.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Ротной стенной газеты.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Боевых листков взводов.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(по итогам боевой службы)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Радиогазеты "Сарбаз жаршысы", поздравление именинников, зачитывание обращений, телеграмм, музыкальные поздравления.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в выходной день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Смотры-конкурсы: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звание "Лучший командир батальона", "Лучший начальник штаба батальона", "Лучший заместитель командира батальона по ВиСПР":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частях, бригадах (1 этап);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РгК, Академии НГ (2 этап);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ГК НГ (3 этап).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звание "Лучший командир роты", "Лучший заместитель командира роты по ВиСПР", "Лучший командир взвода":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частях (1 этап);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РгК, Академии НГ (2 этап, заключительный).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звание "Лучший курсант года":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542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беседы</w:t>
      </w:r>
    </w:p>
    <w:bookmarkEnd w:id="528"/>
    <w:p>
      <w:pPr>
        <w:spacing w:after="0"/>
        <w:ind w:left="0"/>
        <w:jc w:val="both"/>
      </w:pPr>
      <w:bookmarkStart w:name="z543" w:id="529"/>
      <w:r>
        <w:rPr>
          <w:rFonts w:ascii="Times New Roman"/>
          <w:b w:val="false"/>
          <w:i w:val="false"/>
          <w:color w:val="000000"/>
          <w:sz w:val="28"/>
        </w:rPr>
        <w:t>
      Воинское звание, фамилия, имя, отчество (при его наличии)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беседы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 беседы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Выводы, советы, рекомендации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54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анализа и подведения итогов индивидуально-воспитательной работы в звене соединение-часть-подразделение за квартал (полугодие)</w:t>
      </w:r>
    </w:p>
    <w:bookmarkEnd w:id="530"/>
    <w:bookmarkStart w:name="z54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мероприятий ИВР с различными категориями военнослужащих с:</w:t>
      </w:r>
    </w:p>
    <w:bookmarkEnd w:id="531"/>
    <w:bookmarkStart w:name="z54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офицерами;</w:t>
      </w:r>
    </w:p>
    <w:bookmarkEnd w:id="532"/>
    <w:bookmarkStart w:name="z54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молодыми офицерами (до 2-х лет службы);</w:t>
      </w:r>
    </w:p>
    <w:bookmarkEnd w:id="533"/>
    <w:bookmarkStart w:name="z55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военнослужащими по контракту;</w:t>
      </w:r>
    </w:p>
    <w:bookmarkEnd w:id="534"/>
    <w:bookmarkStart w:name="z55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сержантами;</w:t>
      </w:r>
    </w:p>
    <w:bookmarkEnd w:id="535"/>
    <w:bookmarkStart w:name="z55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солдатами срочной службы;</w:t>
      </w:r>
    </w:p>
    <w:bookmarkEnd w:id="536"/>
    <w:bookmarkStart w:name="z55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военнослужащими с нервно-психической неустойчивостью;</w:t>
      </w:r>
    </w:p>
    <w:bookmarkEnd w:id="537"/>
    <w:bookmarkStart w:name="z55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военнослужащими, склонными к нарушению воинской дисциплины (склонными к употреблению спиртных напитков и др.);</w:t>
      </w:r>
    </w:p>
    <w:bookmarkEnd w:id="538"/>
    <w:bookmarkStart w:name="z55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которых заведены материалы в ЕРДР.</w:t>
      </w:r>
    </w:p>
    <w:bookmarkEnd w:id="539"/>
    <w:bookmarkStart w:name="z55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анализа:</w:t>
      </w:r>
    </w:p>
    <w:bookmarkEnd w:id="540"/>
    <w:bookmarkStart w:name="z55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должностных лиц РгК, соединения, воинских частей, подразделений в индивидуально-воспитательной работе (по категориям);</w:t>
      </w:r>
    </w:p>
    <w:bookmarkEnd w:id="541"/>
    <w:bookmarkStart w:name="z55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арсенала форм и методов индивидуально-воспитательной работы;</w:t>
      </w:r>
    </w:p>
    <w:bookmarkEnd w:id="542"/>
    <w:bookmarkStart w:name="z55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результативности проведения индивидуально-воспитательной работы, степень ее влияния на состояние воинской дисциплины в целом;</w:t>
      </w:r>
    </w:p>
    <w:bookmarkEnd w:id="543"/>
    <w:bookmarkStart w:name="z56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системность и качества контроля за проведением индивидуально-воспитательной работы в подчиненных частях (подразделениях); </w:t>
      </w:r>
    </w:p>
    <w:bookmarkEnd w:id="544"/>
    <w:bookmarkStart w:name="z56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записи проведения ИВР и оформления их в листах бесед личных дел военнослужащих;</w:t>
      </w:r>
    </w:p>
    <w:bookmarkEnd w:id="545"/>
    <w:bookmarkStart w:name="z56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примененных форм и методов индивидуально-воспитательной работы.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565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Документы по психологической работе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Приказы, директивы, распоряжения, методические рекомендации ГУ ВиСПР по организации психологической работы.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Обзоры о проделанной работе по укреплению психического здоровья военнослужащих Национальной гвардии за квартал, полугодие, год;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Личный план работы на месяц;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индивидуальной психодиагностики военнослужащих (психологические характеристики по форме № 1, № 2,);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Отчетные материалы (план-конспекты, рапорта командиру части) по психологической подготовке, психологическому сопровождению службы, психологическому просвещению;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Отчетные материалы (план-конспекты, рапорта командиру части) по результатам проведения мероприятий, направленных на оздоровление морально-психологического климата в коллективах;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Еженедельные справки о проделанной работе по укреплению психического здоровья военнослужащих и морально-психологического климата в воинских коллективах;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учета работы по психологической помощи военнослужащим;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Обзор о проделанной работе по укреплению психического здоровья военнослужащих за период обучения (по итогам полугодия);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Анализ результатов изучения молодого пополнения (два раза в год после ввода личного состава в строй подразделений);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Другие отчетные документы по основным направлениям работы психолога согласно требованиям данного руководства, приказам и руководящим документам.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 РгК дополнительно должен иметь сведения о кадрах психологов соединений и воинских частей. </w:t>
      </w:r>
    </w:p>
    <w:bookmarkEnd w:id="5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580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психологической работы в воинской части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психологической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должностные лица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индивидуально-психологических особенностей военнослужащих (всех категорий) с целью выявления лиц с психологическими трудностями и проблемами;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без исключения должностные лица (от командира части до командира 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и групповая психокоррекционная работа с военнослужащими и членами их семей, гражданским персоналом, имеющих проблемы в семье, на службе и во взаимоотношениях в коллективе;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подборе и подготовке личного состава к службе, оценка морально-психологического состояния личного состава, заступающего на службу.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подразделений (Командиры батальонов, ЗКБ по ВиСПР, КР, ЗКР по ВиСПР, командиры взводов и другие должностные лица), 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должностным лицам в проведении психологической подготовки личного состава, заступающего на службу;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морально-психологического климата в воинском коллективе путем проведения групповых занятий и тренингов в свободное время и в "Час психолога";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Психолог, ЗКР по ВиСПР, командиры взводов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психологов по повышению своего теоретического и методического уровня по специальности.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и выполнении плана боевой подготовки воинской части по вопросам психологической подготовки личного состава;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штаба, офицеры боевой подготовки, психолог, офицеры подразделений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условий несения службы и морально-психологического состояния личного состава путем проверок караулов, войсковых нарядов;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подразделений (Командиры батальонов, ЗКБ по ВиСПР, КР, ЗКР по ВиСПР, командиры взводов и другие должностные лица),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воинской дисциплины и участие в профилактических мероприятиях по предупреждению негативных явлений;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без исключения должностные лица (от командира части до командира отделения)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в системе государственно-правовой подготовки по военной психологии и педагогики;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отделов и отделений ВиСПР, психолог, ЗКР по ВиСПР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психолого-педагогических знаний, в часы информирования.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отделов и отделений ВиСПР, ЗКР по ВиСПР, 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морально-психологического климата в подразделениях;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отделов и отделений ВиСПР, ЗКР по ВиСПР,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социально-психологический анализ состояния воинской дисциплины изучение стиля руководства должностных лиц и выработка рекомендаций по его совершенствованию;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отделов и отделений ВиСПР, ЗКР по ВиСПР,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обзора о проделанной работе по укреплению психического здоровья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развитии материально-технической базы психологической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без исключения должностные лица (от командира части до командира отделения)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полугодие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профессионально-психологических качеств призывников в ДДО.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психического состояния военнослужащих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с администрацией учебного пункта по профилактике отклоняющегося поведения военнослужащих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психодиагностика личностных качеств военнослужащих, привлекаемых на учебный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психологических особенностей молодого пополнения, выявление военнослужащих с признаками нервно-психической и эмоционально-волевой неустойчивости, затрудненной адаптацией к условиям военной службы, с различными видами и формами отклоняющегося поведения;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 администрации учебного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должностных лиц по психологическим особенностям прибывающего пополнения до распределения по подразделениям и специальностям;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психологической совместимости, сплоченности, а также характера межличностных отношений в воинском коллективе (проведение социометрического опроса).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ЗКР по ВиСПР,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ввода в боевую службу;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Офицеры подразделений,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психопрофилактические мероприятия по профилактике отклоняющегося поведения военнослужащих;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РгК,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своего профессионализма, взаимодействие с местными научными центрами, институтами, психологическими центрами.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обзора о проделанной работе по укреплению психического здоровья личного состава.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методическая и профессиональная подготовка психологов (3-х дневные УМС, перед началом одного из периодов обучения, учебного пункта);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методическая и профессиональная подготовка на занятиях в масштабе Национальной гвардии (раз в 2 года), на базе Академии Национальной гвардии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подведение итогов, составление обзора о состоянии психологической работы за год и перспективное планирование работы на следующий год.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ВиСПР, У ВиСПР РгК</w:t>
            </w:r>
          </w:p>
        </w:tc>
      </w:tr>
    </w:tbl>
    <w:bookmarkStart w:name="z58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Системность в психологической работе предполагает обязательное выполнение основного перечня мероприятий ежедневно, еженедельно, ежемесячно, в квартал, в полугодие, за год.</w:t>
      </w:r>
    </w:p>
    <w:bookmarkEnd w:id="5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586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Донесение о проделанной работе по укреплению психического здоровья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Национальной гвардии</w:t>
      </w:r>
      <w:r>
        <w:br/>
      </w:r>
      <w:r>
        <w:rPr>
          <w:rFonts w:ascii="Times New Roman"/>
          <w:b/>
          <w:i w:val="false"/>
          <w:color w:val="000000"/>
        </w:rPr>
        <w:t>(наименование воинской части)</w:t>
      </w:r>
      <w:r>
        <w:br/>
      </w:r>
      <w:r>
        <w:rPr>
          <w:rFonts w:ascii="Times New Roman"/>
          <w:b/>
          <w:i w:val="false"/>
          <w:color w:val="000000"/>
        </w:rPr>
        <w:t>за _________________ 20__ г.</w:t>
      </w:r>
    </w:p>
    <w:bookmarkEnd w:id="563"/>
    <w:bookmarkStart w:name="z58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направления донесения:</w:t>
      </w:r>
    </w:p>
    <w:bookmarkEnd w:id="564"/>
    <w:bookmarkStart w:name="z58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донесение адресуется командующему РгК и заместителю командующего РгК по воспитательной и социально-правовой работе;</w:t>
      </w:r>
    </w:p>
    <w:bookmarkEnd w:id="565"/>
    <w:bookmarkStart w:name="z58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донесение подписывается командиром части и заместителем командира части по воспитательной и социально-правовой работе;</w:t>
      </w:r>
    </w:p>
    <w:bookmarkEnd w:id="566"/>
    <w:bookmarkStart w:name="z59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донесение представляется по итогам проведения психологической работы в сроки, установленные вышестоящим командованием.</w:t>
      </w:r>
    </w:p>
    <w:bookmarkEnd w:id="567"/>
    <w:bookmarkStart w:name="z59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донесения:</w:t>
      </w:r>
    </w:p>
    <w:bookmarkEnd w:id="568"/>
    <w:bookmarkStart w:name="z59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задачи, особенности проводимой психологической работы с учетом обеспечения решаемых в данном периоде задач.</w:t>
      </w:r>
    </w:p>
    <w:bookmarkEnd w:id="569"/>
    <w:bookmarkStart w:name="z59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психологической работы (оценить эффективность проведенных мероприятий, подтвердить их цифровыми показателями), по основным направлениям: </w:t>
      </w:r>
    </w:p>
    <w:bookmarkEnd w:id="570"/>
    <w:bookmarkStart w:name="z59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психологическая диагностика военнослужащих; </w:t>
      </w:r>
    </w:p>
    <w:bookmarkEnd w:id="571"/>
    <w:bookmarkStart w:name="z59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социально-психологическое изучение воинских коллективов; </w:t>
      </w:r>
    </w:p>
    <w:bookmarkEnd w:id="572"/>
    <w:bookmarkStart w:name="z59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укрепление психического здоровья военнослужащих; </w:t>
      </w:r>
    </w:p>
    <w:bookmarkEnd w:id="573"/>
    <w:bookmarkStart w:name="z59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обеспечение служебно-боевой деятельности;</w:t>
      </w:r>
    </w:p>
    <w:bookmarkEnd w:id="574"/>
    <w:bookmarkStart w:name="z59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подготовка;</w:t>
      </w:r>
    </w:p>
    <w:bookmarkEnd w:id="575"/>
    <w:bookmarkStart w:name="z59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психологов.</w:t>
      </w:r>
    </w:p>
    <w:bookmarkEnd w:id="576"/>
    <w:bookmarkStart w:name="z60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имеющихся недостатков в организации и проведении психологической работы (в том числе указать конкретные подразделения, воинские звания, фамилии и инициалы должностных лиц, где имеют место данные недостатки). В обязательном порядке указать принятые меры.</w:t>
      </w:r>
    </w:p>
    <w:bookmarkEnd w:id="577"/>
    <w:bookmarkStart w:name="z60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методическом и материально-техническом обеспечении психологической работы (в том числе наличие и оборудование комнаты психологической разгрузки, количество технических средств и др.).</w:t>
      </w:r>
    </w:p>
    <w:bookmarkEnd w:id="578"/>
    <w:bookmarkStart w:name="z60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недостатки.</w:t>
      </w:r>
    </w:p>
    <w:bookmarkEnd w:id="579"/>
    <w:bookmarkStart w:name="z60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по совершенствованию психологической работы.</w:t>
      </w:r>
    </w:p>
    <w:bookmarkEnd w:id="5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606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Еженедельный отчет o проделанной работе по укреплению психического здоровья</w:t>
      </w:r>
      <w:r>
        <w:br/>
      </w:r>
      <w:r>
        <w:rPr>
          <w:rFonts w:ascii="Times New Roman"/>
          <w:b/>
          <w:i w:val="false"/>
          <w:color w:val="000000"/>
        </w:rPr>
        <w:t>военнослужащих за период с __________ года по ________ года</w:t>
      </w:r>
    </w:p>
    <w:bookmarkEnd w:id="581"/>
    <w:bookmarkStart w:name="z60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Цели, задачи, особенности проводимой психологической работы с учетом обеспечения решаемых в данном периоде задач (на что была направлена психологическая работа).</w:t>
      </w:r>
    </w:p>
    <w:bookmarkEnd w:id="582"/>
    <w:bookmarkStart w:name="z60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психологической работы (оценить эффективность проведенных мероприятий, подтвердить их цифровыми показателями), по основным направлениям: </w:t>
      </w:r>
    </w:p>
    <w:bookmarkEnd w:id="583"/>
    <w:bookmarkStart w:name="z60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психологическая диагностика военнослужащих (сколько протестировано военнослужащих, количество военнослужащих с психическими отклонениями); </w:t>
      </w:r>
    </w:p>
    <w:bookmarkEnd w:id="584"/>
    <w:bookmarkStart w:name="z61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социально-психологическое изучение воинских коллективов (сколько изучено коллективов, отметить коллективы с неудовлетворительным морально-психологическим климатом);</w:t>
      </w:r>
    </w:p>
    <w:bookmarkEnd w:id="585"/>
    <w:bookmarkStart w:name="z61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и укрепление психического здоровья военнослужащих (количество военнослужащих которым была оказана психологическая помощь, количество военнослужащих, поставленных на учет, а также характер проводимой работы с ними); </w:t>
      </w:r>
    </w:p>
    <w:bookmarkEnd w:id="586"/>
    <w:bookmarkStart w:name="z61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психологическое обеспечение служебно-боевой деятельности (количество военнослужащих, изученных психологом, количество проведенных мероприятий в рамках данного направления деятельности);</w:t>
      </w:r>
    </w:p>
    <w:bookmarkEnd w:id="587"/>
    <w:bookmarkStart w:name="z61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психологическая подготовка (количество и содержание мероприятий в рамках данного вида подготовки).</w:t>
      </w:r>
    </w:p>
    <w:bookmarkEnd w:id="5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616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Психологическая характеристика (форма № 1)</w:t>
      </w:r>
    </w:p>
    <w:bookmarkEnd w:id="589"/>
    <w:bookmarkStart w:name="z61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Звание:</w:t>
      </w:r>
    </w:p>
    <w:bookmarkEnd w:id="590"/>
    <w:bookmarkStart w:name="z61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Должность:</w:t>
      </w:r>
    </w:p>
    <w:bookmarkEnd w:id="591"/>
    <w:bookmarkStart w:name="z61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 (при его наличии):</w:t>
      </w:r>
    </w:p>
    <w:bookmarkEnd w:id="592"/>
    <w:bookmarkStart w:name="z62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Призыв:</w:t>
      </w:r>
    </w:p>
    <w:bookmarkEnd w:id="593"/>
    <w:bookmarkStart w:name="z62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тестирования:</w:t>
      </w:r>
    </w:p>
    <w:bookmarkEnd w:id="594"/>
    <w:bookmarkStart w:name="z62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Методы изучения:</w:t>
      </w:r>
    </w:p>
    <w:bookmarkEnd w:id="595"/>
    <w:bookmarkStart w:name="z62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тестирования:</w:t>
      </w:r>
    </w:p>
    <w:bookmarkEnd w:id="596"/>
    <w:bookmarkStart w:name="z62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Индивидуально-личностные качества военнослужащего.</w:t>
      </w:r>
    </w:p>
    <w:bookmarkEnd w:id="597"/>
    <w:bookmarkStart w:name="z62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Прогноз вероятного поведения военнослужащего.</w:t>
      </w:r>
    </w:p>
    <w:bookmarkEnd w:id="598"/>
    <w:bookmarkStart w:name="z62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Рекомендации должностным лицам.</w:t>
      </w:r>
    </w:p>
    <w:bookmarkEnd w:id="599"/>
    <w:bookmarkStart w:name="z62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воинской части 0000</w:t>
      </w:r>
    </w:p>
    <w:bookmarkEnd w:id="600"/>
    <w:bookmarkStart w:name="z62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подполковник А. Акылов</w:t>
      </w:r>
    </w:p>
    <w:bookmarkEnd w:id="601"/>
    <w:bookmarkStart w:name="z62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202_ г.</w:t>
      </w:r>
    </w:p>
    <w:bookmarkEnd w:id="602"/>
    <w:bookmarkStart w:name="z63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содержание основной части психологической характеристики может дополняться по усмотрению психолога.</w:t>
      </w:r>
    </w:p>
    <w:bookmarkEnd w:id="603"/>
    <w:bookmarkStart w:name="z63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характеристика (форма № 2)</w:t>
      </w:r>
    </w:p>
    <w:bookmarkEnd w:id="604"/>
    <w:bookmarkStart w:name="z63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Звание:</w:t>
      </w:r>
    </w:p>
    <w:bookmarkEnd w:id="605"/>
    <w:bookmarkStart w:name="z63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Должность:</w:t>
      </w:r>
    </w:p>
    <w:bookmarkEnd w:id="606"/>
    <w:bookmarkStart w:name="z63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Ф.И.О (при его наличии):</w:t>
      </w:r>
    </w:p>
    <w:bookmarkEnd w:id="607"/>
    <w:bookmarkStart w:name="z63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Призыв:</w:t>
      </w:r>
    </w:p>
    <w:bookmarkEnd w:id="608"/>
    <w:bookmarkStart w:name="z63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 тестирования:</w:t>
      </w:r>
    </w:p>
    <w:bookmarkEnd w:id="609"/>
    <w:bookmarkStart w:name="z63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Методы изучения:</w:t>
      </w:r>
    </w:p>
    <w:bookmarkEnd w:id="610"/>
    <w:bookmarkStart w:name="z63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тестирования:</w:t>
      </w:r>
    </w:p>
    <w:bookmarkEnd w:id="611"/>
    <w:bookmarkStart w:name="z63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Направленность личности (мотивы, ценности, убеждения и др).</w:t>
      </w:r>
    </w:p>
    <w:bookmarkEnd w:id="612"/>
    <w:bookmarkStart w:name="z64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Темперамент и характер. Свойства и качества личности.</w:t>
      </w:r>
    </w:p>
    <w:bookmarkEnd w:id="613"/>
    <w:bookmarkStart w:name="z64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Особенности эмоционально-волевой сферы.</w:t>
      </w:r>
    </w:p>
    <w:bookmarkEnd w:id="614"/>
    <w:bookmarkStart w:name="z64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Актуальное психическое состояние.</w:t>
      </w:r>
    </w:p>
    <w:bookmarkEnd w:id="615"/>
    <w:bookmarkStart w:name="z64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Предрасположенность к отклоняющемуся поведению.</w:t>
      </w:r>
    </w:p>
    <w:bookmarkEnd w:id="616"/>
    <w:bookmarkStart w:name="z64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Рекомендации должностным лицам.</w:t>
      </w:r>
    </w:p>
    <w:bookmarkEnd w:id="617"/>
    <w:bookmarkStart w:name="z64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воинской части 0000</w:t>
      </w:r>
    </w:p>
    <w:bookmarkEnd w:id="618"/>
    <w:bookmarkStart w:name="z64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подполковник А. Акылов</w:t>
      </w:r>
    </w:p>
    <w:bookmarkEnd w:id="619"/>
    <w:bookmarkStart w:name="z64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202_ г.</w:t>
      </w:r>
    </w:p>
    <w:bookmarkEnd w:id="620"/>
    <w:bookmarkStart w:name="z64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содержание основной части психологической характеристики может дополняться по усмотрению психолога.</w:t>
      </w:r>
    </w:p>
    <w:bookmarkEnd w:id="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651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командиру (начальнику) с выводами, предложениями и рекомендациями по работе с военнослужащими и воинскими коллективами (Форма № 1)</w:t>
      </w:r>
    </w:p>
    <w:bookmarkEnd w:id="622"/>
    <w:bookmarkStart w:name="z65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изучения военнослужащих и воинских коллективов психолог обязан обобщить и проанализировать полученные результаты и доложить командованию свои выводы и предложения.</w:t>
      </w:r>
    </w:p>
    <w:bookmarkEnd w:id="623"/>
    <w:bookmarkStart w:name="z65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ответственности должностных лиц за выполнение рекомендаций психолога по проведению индивидуальной работы с военнослужащими, имеющими низкий уровень нервно-психической устойчивости, склонными к отклоняющемуся поведению и др., эти рекомендации должны оформляться в письменном виде в двух экземплярах и представляться командиру (начальнику).</w:t>
      </w:r>
    </w:p>
    <w:bookmarkEnd w:id="624"/>
    <w:bookmarkStart w:name="z654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командиру (начальнику) с рекомендациями об ограничении допуска военнослужащих к несению боевого дежурства боевой, караульной службы, управлению автотранспортом (Форма № 2)</w:t>
      </w:r>
    </w:p>
    <w:bookmarkEnd w:id="625"/>
    <w:bookmarkStart w:name="z65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летнего (зимнего) периода обучения по итогам изучения военнослужащих психолог обязан рапортом доложить командиру полка список военнослужащих, не рекомендованных для несения службы, управление автотранспортом. Основанием для включения в данный список является наличие у военнослужащего различных психических трудностей и расстройств.</w:t>
      </w:r>
    </w:p>
    <w:bookmarkEnd w:id="626"/>
    <w:bookmarkStart w:name="z656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 командиру (начальнику) с рекомендациями об необходимости направления военнослужащего врачебной комиссии или госпитализации в ЦПЗ с целью уточнения их психологического статуса (Форма № 3)</w:t>
      </w:r>
    </w:p>
    <w:bookmarkEnd w:id="627"/>
    <w:bookmarkStart w:name="z65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ежедневного мониторинга психического состояния военнослужащих, а также после проведения психодиагностических мероприятий при выявлении военнослужащих, имеющих различные психические трудности и расстройства, психолог обязан рапортом доложить командиру (начальнику) о необходимости прохождения этими военнослужащими военно-врачебной комиссии или госпитализации в ЦПЗ с целью уточнения его психологического статуса.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660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результатам изучения психологической совместимости, сплоченности,</w:t>
      </w:r>
      <w:r>
        <w:br/>
      </w:r>
      <w:r>
        <w:rPr>
          <w:rFonts w:ascii="Times New Roman"/>
          <w:b/>
          <w:i w:val="false"/>
          <w:color w:val="000000"/>
        </w:rPr>
        <w:t>характера межличностных взаимоотношений в воинским коллективе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629"/>
    <w:bookmarkStart w:name="z66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Справка адресуется командиру воинской части и заместителю командира части по воспитательной и социально-правовой работе.</w:t>
      </w:r>
    </w:p>
    <w:bookmarkEnd w:id="630"/>
    <w:bookmarkStart w:name="z662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Справка подписывается психологом воинской части.</w:t>
      </w:r>
    </w:p>
    <w:bookmarkEnd w:id="631"/>
    <w:bookmarkStart w:name="z66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Справка представляется по итогам изучения психологической совместимости, сплоченности, характера межличностных взаимоотношений в малой группе 25-30 человек (взвод) в сроки, установленные вышестоящим начальником и настоящим руководством.</w:t>
      </w:r>
    </w:p>
    <w:bookmarkEnd w:id="632"/>
    <w:bookmarkStart w:name="z66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 справкой ознакамливаются все заинтересованные должностные лица.</w:t>
      </w:r>
    </w:p>
    <w:bookmarkEnd w:id="633"/>
    <w:bookmarkStart w:name="z66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справки:</w:t>
      </w:r>
    </w:p>
    <w:bookmarkEnd w:id="634"/>
    <w:bookmarkStart w:name="z66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вводной части указывается: наименование подразделения в котором проводился опрос, количество участников в цифровом и процентном отношении; основная цель и задачи изучения.</w:t>
      </w:r>
    </w:p>
    <w:bookmarkEnd w:id="635"/>
    <w:bookmarkStart w:name="z66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содержательной части указываются результаты изучения воинского коллектива:</w:t>
      </w:r>
    </w:p>
    <w:bookmarkEnd w:id="636"/>
    <w:bookmarkStart w:name="z66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межличностных взаимоотношений между военнослужащими различных периодов службы в трех сферах их жизнедеятельности (служебно-функциональной, социально-бытовой, общественной);</w:t>
      </w:r>
    </w:p>
    <w:bookmarkEnd w:id="637"/>
    <w:bookmarkStart w:name="z66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входящие в три основные группы социально-психологического статуса (количество военнослужащих, Ф.И.О. (при его наличии), особенности личности и характера, прогноз поведения); </w:t>
      </w:r>
    </w:p>
    <w:bookmarkEnd w:id="638"/>
    <w:bookmarkStart w:name="z67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отрицательно направленных микрогрупп, при их наличии (состав микрогруппы, характер взаимоотношений и статус отдельных военнослужащих в микрогруппе);</w:t>
      </w:r>
    </w:p>
    <w:bookmarkEnd w:id="639"/>
    <w:bookmarkStart w:name="z67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сплоченности или разобщенности военнослужащих подразделения, а также уровень психологической совместимости военнослужащих;</w:t>
      </w:r>
    </w:p>
    <w:bookmarkEnd w:id="640"/>
    <w:bookmarkStart w:name="z67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стиля управленческой деятельности офицера.</w:t>
      </w:r>
    </w:p>
    <w:bookmarkEnd w:id="641"/>
    <w:bookmarkStart w:name="z67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заключительной части указываются: основные выводы и прогнозирование степени успешности выполнения военнослужащими различных видов деятельности, рекомендации и предложения командованию по управлению воинскими коллективами.</w:t>
      </w:r>
    </w:p>
    <w:bookmarkEnd w:id="6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воспитательной,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идеологической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личным составом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676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по психологической помощи военнослужащим</w:t>
      </w:r>
    </w:p>
    <w:bookmarkEnd w:id="643"/>
    <w:bookmarkStart w:name="z67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ведется раздельно по категориям:</w:t>
      </w:r>
    </w:p>
    <w:bookmarkEnd w:id="644"/>
    <w:bookmarkStart w:name="z67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по призыву;</w:t>
      </w:r>
    </w:p>
    <w:bookmarkEnd w:id="645"/>
    <w:bookmarkStart w:name="z67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по контракту на должностях солдат, сержантов;</w:t>
      </w:r>
    </w:p>
    <w:bookmarkEnd w:id="646"/>
    <w:bookmarkStart w:name="z68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офицеры;</w:t>
      </w:r>
    </w:p>
    <w:bookmarkEnd w:id="647"/>
    <w:bookmarkStart w:name="z68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семей военнослужащих и гражданский персонал.</w:t>
      </w:r>
    </w:p>
    <w:bookmarkEnd w:id="648"/>
    <w:bookmarkStart w:name="z68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лиц каждой категории заполняются следующие графы:</w:t>
      </w:r>
    </w:p>
    <w:bookmarkEnd w:id="649"/>
    <w:bookmarkStart w:name="z68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по порядку.</w:t>
      </w:r>
    </w:p>
    <w:bookmarkEnd w:id="650"/>
    <w:bookmarkStart w:name="z68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Воинское звание, подразделение.</w:t>
      </w:r>
    </w:p>
    <w:bookmarkEnd w:id="651"/>
    <w:bookmarkStart w:name="z68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Отчество. (при его наличии) (При групповой работе указывается список военнослужащих)</w:t>
      </w:r>
    </w:p>
    <w:bookmarkEnd w:id="652"/>
    <w:bookmarkStart w:name="z68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Психологический статус (описывается проблема, с которой клиент обратился на прием к психологу и его актуальное психологическое состояние. В случае группой работы указывается тема тренинга).</w:t>
      </w:r>
    </w:p>
    <w:bookmarkEnd w:id="653"/>
    <w:bookmarkStart w:name="z68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психодиагностического обследования. При групповой работе кратко описывается основная проблема, с которой планируется работать.</w:t>
      </w:r>
    </w:p>
    <w:bookmarkEnd w:id="654"/>
    <w:bookmarkStart w:name="z68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Оказанная психологическая помощь (указываются текущее состояние военнослужащего после проведенной работы (по шкале от 1 до 10) и метод, используемый в работе.</w:t>
      </w:r>
    </w:p>
    <w:bookmarkEnd w:id="655"/>
    <w:bookmarkStart w:name="z68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Рекомендации должностным лицам (указываются рекомендации лицу, обратившемуся за психологической помощью, а также должностным лицам).</w:t>
      </w:r>
    </w:p>
    <w:bookmarkEnd w:id="656"/>
    <w:bookmarkStart w:name="z69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Примечание (указывается дата и периодичность консультаций). 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В/зв, подразделение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статус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обследования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Оказанная психологическая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ряд. РМТО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Ильяс Айдосович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тревожность, плаксивость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депрессии А. Бека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 тревожности – 30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ранней травмой методами НЛП.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состояние после консультации 8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домашнего задания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25.12.2022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