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be61" w14:textId="aceb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19 мая 2023 года № 372. Зарегистрирован в Министерстве юстиции Республики Казахстан 23 мая 2023 года № 32557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 Республики Казахстан, в которые вносятся изменения и дополнения.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 № 372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 и дополнения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10058):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утвержденных указанным приказом: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"биометрическая идентификация – биометрические данные, характеризующие физиологические особенности человека и на основе которых возможно установить его личность.";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Уполномоченный орган в течение 3 (трех) рабочих дней с даты утверждения или изменения Правил, актуализируют информацию о порядке оказания государственной услуги и направляют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Физические лица (далее - услугополучатель) для получения государственной услуги направляет заявление с документами в соответствии с Перечнем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документов необходимых для оказания государственной услуги определены в пункте 8 Перечня основных требований.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и информация из единого накопительного пенсионного фонда о перечисленных обязательных пенсионных взносах, услугодатель получает из информационных систем через шлюз "электронного правительства".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структурных подразделений (работников) услугодателя при получении аттестата эксперта: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указанными в пункте 12 настоящих Правил, в день их поступления.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заявление с документами на соответствие требованиям, указанным в пункте 9 настоящих Правил (далее - Требования) в течении 5 (пяти) рабочих дней.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течение 2 (двух) рабочих дней с момента регистрации представленных документов, указанных в пункте 12 настоящих Правил готовит мотивированный отказ в дальнейшем рассмотрении заявления и направляет в "личный кабинет" услугополучателя.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рассмотрения, приказом услугодателя утверждается следующие решения, которые оформляются в отношении услугополучателя: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 к тестированию;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допущен к тестированию.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в "личный кабинет" услугополучателя о допуске к тестированию в течение 5 (пяти) рабочих дней со дня подачи документов.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срока, указанных настоящим подпунктом. Заслушивание проводится не позднее 2 (двух) рабочих дней со дня уведомления.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решение о допуске к тестированию либо мотивированный отказ в оказании государственной услуги;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проводится в течении 7 (семи) рабочих дней. Услугодатель в день проведения тестирования проводит ознакомление заявителей с результатами тестирования;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оформляет, подписывает и направляет в "личный кабинет" услугополучателя аттестат эксперта либо мотивированный отказ согласно пункту 9 Перечня основных требований в течении 2 (двух) рабочих дней.";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Минимальные технические требования по техническому оснащению при проведении тестирования: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тестирования, экзаменуемые лица проходят идентификацию по предоставлению документа, удостоверяющего личность;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того, чтобы начать тестирование, экзаменуемому лицу необходимо подтвердить личность посредством биометрической идентификации;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залы тестирования должны быть оборудованы рабочими станциями (процессор не менее Intel Core i3, оперативная память не менее 4 Гб), системы кондиционирования помещений, диспенсер, зал ожидания;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каждая рабочая станция должна быть оснащена веб-камерами для ведения видеозаписи процесса тестирования;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зал тестирования должен быть оборудован современной системой цифрового видео и аудио наблюдения. Для обеспечения прозрачности и объективности проведения тестирования аудитории в пунктах проведения обеспечиваются системой общего видеонаблюдения;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зал тестирования должен быть установлен принтер с возможностью печати;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зал тестирования должен быть оборудован управляемым коммутатором и локальной сетью, и соответствовать требованиям информационной безопасности;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9 декабря 2014 года № 136 "Об утверждении единых квалификационных требований, предъявляемых для осуществления лицензируемой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9994):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перечня документов, подтверждающих соответствие им, для осуществления деятельности в сфере архитектуры, градостроительства и строительства, утвержденных указанным приказом: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 изложить в следующей редакции: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 изложить в следующей редакции: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рабочими местами, организованными в соответствии с условиями труда.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734 "Об утверждении Правил и разрешительных требований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12620):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разрешительных требованиях по аттестации инженерно-технических работников, участвующих в процессе проектирования и строительства, утвержденных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 разрешительных требованиях применяются следующие понятия: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– процедура официального признания аттестационным центром полномочий инженерно-технических работников, участвующих в процессе проектирования и строительства;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аттестационный центр – юридическое лицо, прошедшее в установленном порядке процедуру аккредитации в уполномоченном органе;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квалификационный аттестат – аттестат удостоверяющий статус инженерно-технического работника по форме согласно приложению 1 к настоящим Правилам и разрешительным требованиям;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для организации проведения строительства по принципу "одного окна" (далее – Портал) – информационный портал предназначенный для регулирования строительной отрасли, субъектов строительной деятельности и ведения исполнительно-технической документации строящихся объектов в электронном формате;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инженерно-технический работник – физическое лицо, имеющее среднее профессиональное или высшее образование, осуществляющее организацию и руководство производственным процессом в сфере архитектуры, градостроительства и строительства;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лицо, претендующее на получение квалификационного аттестата;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Тестирование проводится не позднее пяти рабочих дней со дня уведомления заявителя и предусматривает следующие требования и процедуры: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тестирования автоматизированным способом в Портале на государственном или русском языках по выбору заявителя;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заявителей на тестирование осуществляется по предъявлению документа, удостоверяющего личность либо электронного документа из сервиса цифровых документов;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аттестационного центра ознакамливают тестируемых с процедурой проведения тестирования;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заявителю не допускается во время тестирования разговаривать и покидать помещение, использовать персональные электронные устройства (в том числе компьютеры, мобильные телефоны и планшеты) и бумажные носители во время тестирования;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аттестационного центра удаляют с тестирования заявителей, нарушивших требования и процедуры проведения тестирования, указанные в пункте 13 настоящих Правил и разрешительных требований, с составлением соответствующего акта (в произвольной форме);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подсчет правильных ответов компьютерного тестирования проводится автоматически компьютерной программой;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ознакомление с результатами тестирования проводится сразу после завершения теста.";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735 "Об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12752):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разрешительных требованиях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строительства, утвержденных указанным приказом: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документов необходимых для оказания государственной услуги определены в пункте 8 Перечня основных требований.";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Действия структурных подразделений (работников) услугодателя при получении свидетельства: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указанными в пункте 6 настоящих Правил и разрешительных требований, в день их поступления.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заявление с документами на соответствие к разрешительным требованиям, указанным в приложении 4 к настоящим Правилам и разрешительным требованиям в течении 7 (семи) рабочих дней.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течение 2 (двух) рабочих дней с момента регистрации представленных документов, указанных пунктом 6 настоящих Правил и разрешительных требований, готовит мотивированный отказ в дальнейшем рассмотрении заявления и направляет в "личный кабинет".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свидетельство об аккредитации согласно пункту 9 Перечня основных требований в течении (2 двух) рабочих дней.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об аккредитации либо мотивированный отказ в оказании государственной услуги.";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Уполномоченный орган в течение 3 (трех) рабочих дней с даты утверждения или изменения Правил, актуализируют информацию о порядке ее оказания и направляют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аттестата при изменении фамилии, имени, отчества (при его наличии) физического лица, при переводе бумажного аттестата на электронный аттестат без указания срока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градостроительной, предпроектной и проектно-сметной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надежности и устойчивости зданий и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аттестата – 15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аттестат при изменении фамилии, имени, отчества (при его наличии) физического лица, при переводе бумажного аттестата на электронный аттестат без указания срока действия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аттестата эксперта, осуществляющего экспертные работы и инжиниринговые услуги в сфере архитектурной, градостроительной и строительной деятельности,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получении: заявление в форме электронного документа, удостоверенный электронной цифровой подписью заявителя,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либо электронный документ из сервиса цифровых документов – для идентификации личности заявителя (предъявляется при допуске на тестирование);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аттестации в качестве эксперта по экспертизе градостроительной, предпроектной и проектно-сметной документации, электронная копия диплома о высшем профессиональном образовании по соответствующим разделам градостроительной, проектно-сметной документации (в случае наличия ученой степени и ученого звания, электронная копия подтверждающего документа) или для иностранных граждан электронная копия легализованного или апостилированного документа об образовании и приложения к нему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аттестации в качестве эксперта по техническому и авторскому надзору и техническому обследованию надежности и устойчивости зданий и сооружений, копия диплома о высшем профессиональном образовании (в случае наличия ученой степени и ученого звания, электронная копия подтверждающего документа) или для иностранных граждан электронная копия легализованного или апостилированного документа об образовании и приложения к нему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трудовой книжки.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архивной справки, содержащей сведения о трудовой деятельности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 электронная копия легализованного или апостилированного документа подтверждающих трудовую деятельность и нотариально засвидетельствованный перевод (в случае, если документ полностью на иностранном языке), включая перевод штампа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в связи с изменением фамилии, имени, отчества (при его наличии)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переоформлении бумажного и электронного аттестата на электронный аттестат без указания срока действия: 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аттестата.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данными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результатам прохождения тестирования заявитель получил оценку ниже порогового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</w:tbl>
    <w:bookmarkStart w:name="z13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по аттестации и инженерно-технических работников участвующих в процессе проектирования и строительства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аттестации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Проектная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архитектор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конструктор: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 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технологическому оборудованию.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проектировщик: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архитектуре.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инженерным сетям и сооружениям: теплогазоснабжение и вентиляция; 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транспортному строительству: инженер автомобильных дорог и аэродромов; 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технологическому оборудованию.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 Среднее,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по проектированию объектов в должности специалиста соответствующей области Не менее пяти лет по проектированию объектов в должности специалиста соответствующей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производственно-технического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в должности специалиста и (или) руководителей в 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инженерным сетям и сооружениям: теплогазоснабжение и вентиляция; 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транспортному строительству: инженер автомобильных дорог и аэродромов; 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технологическому оборудованию.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 Среднее,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инженерным сетям и сооружениям: теплогазоснабжение и вентиляция; 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транспортному строительству: инженер автомобильных дорог и аэродромов; 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технологическому оборудованию.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 Среднее,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инженерным сетям и сооружениям: теплогазоснабжение и вентиляция; 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транспортному строительству: инженер автомобильных дорог и аэродромов; 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технологическому оборудованию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 Среднее,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года в должности мастера либо технического надзора. Либо не менее пяти лет в других должностях на строительном участке Не менее трех лет в должности мастера либо технического надзора. Либо не менее пяти лет в других должностях на строительном участке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аттестационных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негосударственных аттестационных центров по 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участвующих в процессе проектирования и строительства"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Способы предоставления государственной услуги (каналы доступа)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свидетельства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свидетельства при изменении наименования и (или) места нахождения юридического лица – 3 (три) рабочих дня.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свидетельства об аккредитации либо мотивированный ответ об отказе в предоставлении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портал при выдаче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установленной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 документы в соответствии с разрешительными требованиями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 при переоформлении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аттестационных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аттестационным центрам по аттестации инженерно-технических работников, участвующих в процессе проектирования и строительства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Разрешительным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преподавателя, ответственного за проведение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требованиям, копии дипломов, копии документов, подтверждающих наличие стажа работы,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технического работника, ответственного за проведение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санитарным требованиям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помещения для проведения тестирования и обучения могут быть совмещены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административно-бытовых помещений: копия свидетельства о регистрации объекта недвижимости, копия технического паспорта. При ином законном основании: копия договора аренды, копия свидетельства о регистрации объекта недвижимости арендодателя, копия технического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