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7990" w14:textId="85a7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19 декабря 2022 года № 129 "Об установлении лимитов долга местных исполнительных органов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15 мая 2023 года № 64. Зарегистрирован в Министерстве юстиции Республики Казахстан 18 мая 2023 года № 32516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декабря 2022 года № 129 "Об установлении лимитов долга местных исполнительных органов на 2023 год" (зарегистрирован в Реестре государственной регистрации нормативных правовых актов за № 31166)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долга местных исполнительных органов на 2023 год,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обязательствами государства и развития финансового сектора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2023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129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долга местных исполнительных органов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долга местных исполнительных органов,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24 747 782,9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132 553 104,0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122 567 176,4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190 098 512,1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93 030 217,6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106 749 507,0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179 928 975,6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37 006 507,6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169 047 187,9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128 118 517,2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133 518 990,6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100 852 689,0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103 456 476,9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103 062 888,4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274 417 913,8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13 075 767,9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161 802 801,8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207 707 484,7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196 432 008,4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119 266 435,5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