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621" w14:textId="f79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мая 2023 года № 121. Зарегистрирован в Министерстве юстиции Республики Казахстан 12 мая 2023 года № 32473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 (далее-Правила),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бюджета (в процентах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драмы имени Мухтара Ауэзова"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Габита Мусрепова"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академический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оркестр народных инструментов имени Курмангазы"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 имени Розы Баглановой"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имени Абылхана Кастеева"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"Есік"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музей-заповедник "Ұлытау"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"Әзірет Сұлтан"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музей-заповедник Абая "Жидебай-Бөрілі"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музей-заповедник "Таңбалы"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НАО – некоммерческое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РГКП – республиканское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