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715" w14:textId="f6b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2023 года № 393. Зарегистрирован в Министерстве юстиции Республики Казахстан 4 мая 2023 года № 32425.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за № 15929)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552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</w:t>
      </w:r>
      <w:r>
        <w:br/>
      </w:r>
      <w:r>
        <w:rPr>
          <w:rFonts w:ascii="Times New Roman"/>
          <w:b/>
          <w:i w:val="false"/>
          <w:color w:val="000000"/>
        </w:rPr>
        <w:t>на оказываемые услуги, государственным учреждением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специализирующимся в области культуры, предоставляемые на платной основе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военно-патриотический центр: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 съемки: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"Салтанат Зала"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"Конференц Зала" и пресс зоны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кинозала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ансамбль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артистов на сцене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мероприятия (5-6 часов),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(средний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(малый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Эстрадно-симфонический оркестр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Фольклорно-этнографическая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(вокалисты)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ансамбля в полном составе (Эстрадно-симфонический коллектив, фольклорно-этнографическая группа, танцевальная группа, струнный квартет, сольные исполнители – вокалисты, инструменталисты, хор)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Эстрадно-танцевальная группа филиала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артистов на сцене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мероприятия (5-6 часов),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(вокалисты)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эстрадно-танцевальная группа в полном составе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Репетиторские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 (в группе)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урок (академический час),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вокальному искусству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гитаре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домбре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саксофоне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скрипке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баяне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хореографии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военный оркестр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военного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филиала для проведения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светового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LED экрана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киносъемочного процесса с привлечением личного состава, техники и вооружения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съемочной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Военный оркестр филиала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коллектив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концертного номера,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часа концертного мероприятия,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