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70765" w14:textId="d3707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представления сведений о доходах цифровых майнеров и цифровых майнинговых пулов для целей их налогообложения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цифрового развития, инноваций и аэрокосмической промышленности Республики Казахстан от 26 апреля 2023 года № 166/НҚ. Зарегистрирован в Министерстве юстиции Республики Казахстан 28 апреля 2023 года № 32390.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 Закона Республики Казахстан "О цифровых активах в Республике Казахстан"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цифрового развития, инноваций и аэрокосмической промышленности РК от 25.12.2023 </w:t>
      </w:r>
      <w:r>
        <w:rPr>
          <w:rFonts w:ascii="Times New Roman"/>
          <w:b w:val="false"/>
          <w:i w:val="false"/>
          <w:color w:val="000000"/>
          <w:sz w:val="28"/>
        </w:rPr>
        <w:t>№ 663/НҚ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сведений о доходах цифровых майнеров и цифровых майнинговых пулов для целей их налогообложения.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электронной промышленности и индустрии цифровых активов Министерства цифрового развития, инноваций и аэрокосмической промышленности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 и Министерства финансов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истечению шестидесяти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цифрового развития, инноваций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Турысов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2023 года № 166/НҚ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 сведений о доходах цифровых майнеров и цифровых майнинговых пулов для целей их налогообложения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представления сведений о доходах цифровых майнеров и цифровых майнинговых пулов для целей их налогообложения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 Закона Республики Казахстан "О цифровых активах в Республике Казахстан" (далее – Закон)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определяют порядок представления сведений о доходах цифровых майнеров и цифровых майнинговых пулов для целей их налогообложения.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цифрового развития, инноваций и аэрокосмической промышленности РК от 25.12.2023 </w:t>
      </w:r>
      <w:r>
        <w:rPr>
          <w:rFonts w:ascii="Times New Roman"/>
          <w:b w:val="false"/>
          <w:i w:val="false"/>
          <w:color w:val="000000"/>
          <w:sz w:val="28"/>
        </w:rPr>
        <w:t>№ 663/НҚ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сфере цифровых активов (далее – уполномоченный орган) – центральный исполнительный орган, осуществляющий руководство и межотраслевую координацию в сфере цифровых активов.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о доходах цифровых майнеров и цифровых майнинговых пулов предоставляется в целях определения совокупного годового дохода цифровых майнеров и майнинговых пулов в целях налогообложения.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представления сведений о доходах цифровых майнеров и цифровых майнинговых пулов для целей их налогообложения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Цифровой майнинговый пул распределяет между цифровыми майнерами цифровые активы, полученные в результате их совместной деятельности.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Цифровой майнинговый пул ежемесячно не позднее 25 (двадцать пятого) числа месяца, следующего за месяцем, в котором произошло распределение цифровых активов представляет уполномоченному органу и уполномоченному органу, осуществляющему руководство в сфере обеспечения поступлений налогов и других обязательных платежей в бюджет (далее – уполномоченные органы)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заявление), сведения о доходах цифровых майнеров и цифровых майнинговых пулов за соответствующий календарный месяц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сведения), направляет через канцелярию уполномоченного органа.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и.о. Министра цифрового развития, инноваций и аэрокосмической промышленности РК от 25.12.2023 </w:t>
      </w:r>
      <w:r>
        <w:rPr>
          <w:rFonts w:ascii="Times New Roman"/>
          <w:b w:val="false"/>
          <w:i w:val="false"/>
          <w:color w:val="000000"/>
          <w:sz w:val="28"/>
        </w:rPr>
        <w:t>№ 663/НҚ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изменении сведений о доходах цифровых майнеров и цифровых майнинговых пулов, цифровой майнинговый пул предоставляет заявление и измененные сведения уполномоченным органам в течение 10 (десять) рабочих дней со дня их изменения.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Уполномоченные органы в день поступления заявления и сведений осуществляет их прием и регистрацию.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Уполномоченные органы в течение 2 (два) рабочих дней с момента регистрации заявления и сведений проверяет их полноту.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цифровым майнинговым пулом неполного пакета документов уполномоченные органы в указанный срок направляют цифровому майнинговому пулу мотивированный отказ в дальнейшем рассмотрении заявления.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Цифровой майнинговый пул после устранения выявленных замечаний повторно подает заявление и сведения в порядке, установленных пунктами 5 и 6 настоящих Правил.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выявлении уполномоченными органами фактов непредставления, несвоевременного, недостоверного и (или) неполного представления сведений цифровым майнинговым пулом в течение 5 (пять) рабочих дней со дня выявления указанных нарушений направляется уведомление майнинговому пулу о выявленных нарушениях посредством информационной системы.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Количество необеспеченных цифровых активов, подлежащих реализации через биржи цифровых активов, имеющие лицензию Международного финансового центра "Астана" на условиях 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цифровых активах в Республике Казахстан", определяется в соответсвии со сведениями.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11 в соответствии с приказом и.о. Министра цифрового развития, инноваций и аэрокосмической промышленности РК от 25.12.2023 </w:t>
      </w:r>
      <w:r>
        <w:rPr>
          <w:rFonts w:ascii="Times New Roman"/>
          <w:b w:val="false"/>
          <w:i w:val="false"/>
          <w:color w:val="000000"/>
          <w:sz w:val="28"/>
        </w:rPr>
        <w:t>№ 663/НҚ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о доходах цифровых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майнеров и цифровых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майнинговых пулов для целей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налогообложения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предоставлении сведений о доходах цифровых майнеров и цифровых майнинговых пулов для целей их налогообложения</w:t>
      </w:r>
    </w:p>
    <w:bookmarkEnd w:id="25"/>
    <w:p>
      <w:pPr>
        <w:spacing w:after="0"/>
        <w:ind w:left="0"/>
        <w:jc w:val="both"/>
      </w:pPr>
      <w:bookmarkStart w:name="z33" w:id="26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цифрового майнингового пула, бизнес-идентификационный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принять сведения о доходах цифровых майнеров и цифрового майнингового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пула для целей их налогообложения за ____________ 202__ год (месяц)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 все прилагаемые документы соответствуют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действительности и являются достоверными;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(электронно-цифровая (фамилия, имя, отчество (при его подпись)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"__" ______ 20 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о доходах цифровых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майнеров и цифровых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майнинговых пулов для целей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налогообложения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и.о. Министра цифрового развития, инноваций и аэрокосмической промышленности РК от 25.12.2023 </w:t>
      </w:r>
      <w:r>
        <w:rPr>
          <w:rFonts w:ascii="Times New Roman"/>
          <w:b w:val="false"/>
          <w:i w:val="false"/>
          <w:color w:val="ff0000"/>
          <w:sz w:val="28"/>
        </w:rPr>
        <w:t>№ 663/НҚ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https://www.gov.kz/memleket/entities/mdai?lang=ru&amp;ysclid=loiggo5o6796640988.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формы административных данных: Сведения о доходах цифровых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майнеров и цифровых майнинговых пулов для целей их налогообложения.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 административных данных (краткое буквенно-цифровое выражение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наименования формы): 1-ЦМ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ежемесячно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за ________ месяц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цифровые майнинговые пулы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ежемесячно не позднее 25 (двадцать пятого) числа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цифрового майнера и цифрового майнингового пула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идентификационный номер, индивидуальный идентификационный номер цифрового майнера и цифрового майнингового пула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лицензии на осуществление деятельности по цифровому майнингу и дата ее выдачи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(адрес) цифрового электронного кошелька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распределения цифрового актива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цифрового актива, распределенного цифровому майнеру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цифрового актива, переданного цифровому майнеру, 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цифрового майнингового пула, выраженная в цифровых активах 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цифрового актива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единиц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подпись,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</w:t>
      </w:r>
    </w:p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 1-ЦМ</w:t>
      </w:r>
      <w:r>
        <w:br/>
      </w:r>
      <w:r>
        <w:rPr>
          <w:rFonts w:ascii="Times New Roman"/>
          <w:b/>
          <w:i w:val="false"/>
          <w:color w:val="000000"/>
        </w:rPr>
        <w:t>"Сведения о доходах цифровых майнеров и цифровых майнинговых пулов для целей</w:t>
      </w:r>
      <w:r>
        <w:br/>
      </w:r>
      <w:r>
        <w:rPr>
          <w:rFonts w:ascii="Times New Roman"/>
          <w:b/>
          <w:i w:val="false"/>
          <w:color w:val="000000"/>
        </w:rPr>
        <w:t>их налогообложения за ________ 202__ год" (ежемесячно).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Сведения о количестве распределенных цифровых активах и комиссии цифровых майнинговых пулов предоставляется в уполномоченный орган и уполномоченный орган, осуществляющий руководство в сфере обеспечения поступлений налогов и других обязательных платежей в бюджет, для определения дохода цифровых майнеров и майнинговых пулов в целях налогообложения.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Цифровой майнинговый пул ежемесячно не позднее 25 числа месяца, следующего за месяцем представления таких сведений направляет уполномоченному органу и уполномоченному органу, осуществляющий руководство в сфере обеспечения поступлений налогов и других обязательных платежей в бюджет, сведения о распределенных им цифровых активах между лицами, осуществляющими деятельность по цифровому майнингу согласно утвержденной форме.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форме представления сведений цифровым майнинговым пулом о распределенных им цифровых активах между лицами, осуществляющими деятельность цифрового майнинга отражаются следующие сведения: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номер по порядку;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наименование цифрового майнера и цифрового майнингового пула;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бизнес идентификационный номер, индивидуальный идентификационный номер цифрового майнера и цифрового майнингового пула;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номер лицензии на осуществление деятельности по цифровому майнингу и дата ее выдачи;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реквизиты (адрес) цифрового электронного кошелька;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дата распределения цифрового актива;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наименование цифрового актива, распределенного цифровому майнеру;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количество цифрового актива, распределенного цифровому майнеру;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комиссия майнингового пула, выраженная в цифровых активах;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9.1 указывается наименование необеспеченного цифрового актива;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9.2 указывается количество.</w:t>
      </w:r>
    </w:p>
    <w:bookmarkEnd w:id="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