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379" w14:textId="62dc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22 апреля 2020 года № 219 "Об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апреля 2023 года № 266. Зарегистрирован в Министерстве юстиции Республики Казахстан 21 апреля 2023 года № 32349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апреля 2020 года № 219 "Об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№ 20482)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физические и юридические лица (далее – услугополучатель) направляют услугодателю посредством веб-портала "электронного правительства" www.egov.kz (далее – портал) перечень документов необходимых для оказания государственной услуги, который приведен в перечне основных требований к оказанию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 канцелярии услугодателя осуществляет регистрацию документов, указанных в пункте 8 Перечня основных требований к оказанию государственной услуги, в день их поступления и направляет руководителю услугодателя, которым назначается ответственный исполнитель.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представления услугополучателем полного пакета документов, ответственный исполнитель в течение 5 (пяти) рабочих дней проверяет представленные документы, необходимые для получения документа об условиях переработки на соответствие Правилам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2018 года № 392, и в течение 1 (одного) рабочего дня оформляет результат оказания государственной услуги - документ об условиях переработки товаров на/вне таможенной территории Евразийского экономического союза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 4, 5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 установленные законодательством Республики Казахстан изложены в пункте 9 Перечня основных требований к оказанию государственной услуги.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пунктом 9 Перечня основных требований к оказанию государственной услуги, услугодатель в сроки, указанные в пункте 3 Перечня основных требований к оказанию государственной услуги,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документ об условиях переработки товаров на/вне таможенной территории Евразийского экономического союза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по форме согласно приложению 3 к настоящим Правилам, либо Мотивированный отказ в оказании государственной услуги.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Услугодатель в течение трех рабочих дней с даты утверждения или изменения приказа, направляет информацию о внесенных изменениях и (или) дополнениях в настоящие Правила, определяющие порядок оказания государственной услуги в Единый контакт-центр.";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указанные Правила приложениями 4,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2023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фармацевтической,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машиностроении и стройиндустрии"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"Выдача документа об условиях переработки товаров на таможенной территории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"Выдача документа об условиях переработки товаров вне таможенной территории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"Выдача документа об условиях переработки товаров для внутреннего потребления".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условиях переработки товаров на/вне таможенной территории Евразийского экономического союза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машиностроении, либо мотивированный отказ в оказании государственной услуги. 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www.comprom.gov.kz,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документа об условиях переработки товаров на таможенной территории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заявление, заполненное по форме, согласно приложению 1 к настоящему Перечню основных требований к оказанию государственной услуги, в форме электронного документа, удостоверенного ЭЦП услугополучателя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электронный документ (документы) или электронную копию документа (документов), подтверждающий (подтверждающие) право владения, пользования и (или) распоряжения товарами, приложения и (или) дополнения к нему (к ним), содержащие сведения об операциях переработки товаров (основанных на технологическом процессе), способах их совершения, способах идентификации товаров, помещаемых под таможенную процедуру, в продуктах переработки, отходах и остатках, а также сроках переработки товаров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электронный документ (документы) или электронную копию документа (документов), подтверждающий наименование и классификацию иностранных товаров и (или) товаров Евразийского экономического союза и продуктов их переработки в соответствии с Товарной номенклатурой внешнеэкономической деятельности Евразийского экономического союза, а также их количество и стоимость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электронный документ (документы) или электронную копию документа (документов), таблицы расчета норм выхода продуктов переработки в количественном и (или) процентном выражениях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документа об условиях переработки товаров вне таможенной территории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заявление, заполненное по форме, согласно приложению 2 к настоящему Перечню основных требований к оказанию государственной услуги, в форме электронного документа, удостоверенного ЭЦП услугополучателя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электронный документ (документы) или электронную копию документа (документов), подтверждающий (подтверждающие) право владения, пользования и (или) распоряжения товарами, приложения и (или) дополнения к нему (к ним), содержащие сведения об операциях переработки товаров (основанных на технологическом процессе), способах их совершения, способах идентификации товаров, помещаемых под таможенную процедуру, в продуктах переработки, отходах и остатках, а также сроках переработки товаров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электронный документ (документы) или электронную копию документа (документов), подтверждающий наименование и классификацию иностранных товаров и (или) товаров Евразийского экономического союза и продуктов их переработки в соответствии с Товарной номенклатурой внешнеэкономической деятельности Евразийского экономического союза, а также их количество и стоимость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электронный документ (документы) или электронную копию документа (документов), таблицы расчета норм выхода продуктов переработки в количественном и (или) процентном выражениях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документа об условиях переработки товаров для внутреннего потребления: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заявление, заполненное по форме, согласно приложению 3 к настоящему Перечню основных требований к оказанию государственной услуги, в форме электронного документа, удостоверенного ЭЦП услугополучателя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электронный документ (документы) или электронную копию документа (документов), подтверждающий (подтверждающие) право владения, пользования и (или) распоряжения товарами, приложения и (или) дополнения к нему (к ним), содержащие сведения об операциях переработки товаров (основанных на технологическом процессе), способах их совершения, способах идентификации товаров, помещаемых под таможенную процедуру, в продуктах переработки, отходах и остатках, а также сроках переработки товаров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электронный документ (документы) или электронную копию документа (документов), подтверждающий наименование и классификацию иностранных товаров и (или) товаров Евразийского экономического союза и продуктов их переработки в соответствии с Товарной номенклатурой внешнеэкономической деятельности Евразийского экономического союза, а также их количество и стоимость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электронный документ (документы) или электронную копию документа (документов), таблицы расчета норм выхода продуктов переработки в количественном и (или) процентном выражениях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документа об условиях переработки,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и сведений, необходимых для получения документа об условиях переработки на соответствие Правилам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июня 2018 года № 392;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вступление в законную силу решения (постановления, определения) суда, запрещающего заявителю осуществлять деятельность по переработке товаров.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портале. 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фармацевтической,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документа об условиях переработки товаров</w:t>
      </w:r>
      <w:r>
        <w:br/>
      </w:r>
      <w:r>
        <w:rPr>
          <w:rFonts w:ascii="Times New Roman"/>
          <w:b/>
          <w:i w:val="false"/>
          <w:color w:val="000000"/>
        </w:rPr>
        <w:t>на таможенной территории Евразийского экономического союза</w:t>
      </w:r>
    </w:p>
    <w:bookmarkEnd w:id="29"/>
    <w:p>
      <w:pPr>
        <w:spacing w:after="0"/>
        <w:ind w:left="0"/>
        <w:jc w:val="both"/>
      </w:pPr>
      <w:bookmarkStart w:name="z75" w:id="3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получающего документ об условиях переработки)</w:t>
      </w:r>
    </w:p>
    <w:bookmarkStart w:name="z7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1"/>
    <w:p>
      <w:pPr>
        <w:spacing w:after="0"/>
        <w:ind w:left="0"/>
        <w:jc w:val="both"/>
      </w:pPr>
      <w:bookmarkStart w:name="z77" w:id="32"/>
      <w:r>
        <w:rPr>
          <w:rFonts w:ascii="Times New Roman"/>
          <w:b w:val="false"/>
          <w:i w:val="false"/>
          <w:color w:val="000000"/>
          <w:sz w:val="28"/>
        </w:rPr>
        <w:t>
      Прошу выдать документ об условиях переработки на таможенной территории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сведения:</w:t>
      </w:r>
    </w:p>
    <w:p>
      <w:pPr>
        <w:spacing w:after="0"/>
        <w:ind w:left="0"/>
        <w:jc w:val="both"/>
      </w:pPr>
      <w:bookmarkStart w:name="z78" w:id="33"/>
      <w:r>
        <w:rPr>
          <w:rFonts w:ascii="Times New Roman"/>
          <w:b w:val="false"/>
          <w:i w:val="false"/>
          <w:color w:val="000000"/>
          <w:sz w:val="28"/>
        </w:rPr>
        <w:t>
      1. Наименование лица, 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(получающего документ об условиях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БИН, ИИН, банковские реквизиты)</w:t>
      </w:r>
    </w:p>
    <w:p>
      <w:pPr>
        <w:spacing w:after="0"/>
        <w:ind w:left="0"/>
        <w:jc w:val="both"/>
      </w:pPr>
      <w:bookmarkStart w:name="z79" w:id="34"/>
      <w:r>
        <w:rPr>
          <w:rFonts w:ascii="Times New Roman"/>
          <w:b w:val="false"/>
          <w:i w:val="false"/>
          <w:color w:val="000000"/>
          <w:sz w:val="28"/>
        </w:rPr>
        <w:t>
      2. Сведения о лице (лицах), которое (которые) будет непосредственно совершать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по переработке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БИН, ИИН, банковские реквизиты) *</w:t>
      </w:r>
    </w:p>
    <w:p>
      <w:pPr>
        <w:spacing w:after="0"/>
        <w:ind w:left="0"/>
        <w:jc w:val="both"/>
      </w:pPr>
      <w:bookmarkStart w:name="z80" w:id="35"/>
      <w:r>
        <w:rPr>
          <w:rFonts w:ascii="Times New Roman"/>
          <w:b w:val="false"/>
          <w:i w:val="false"/>
          <w:color w:val="000000"/>
          <w:sz w:val="28"/>
        </w:rPr>
        <w:t>
      3. Сведения об иностранных товарах и продуктах их переработки (наименование, код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ТН ВЭД ЕАЭС, количество и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81" w:id="36"/>
      <w:r>
        <w:rPr>
          <w:rFonts w:ascii="Times New Roman"/>
          <w:b w:val="false"/>
          <w:i w:val="false"/>
          <w:color w:val="000000"/>
          <w:sz w:val="28"/>
        </w:rPr>
        <w:t>
      4. Сведения о товарах ЕАЭС, обеспечивающих осуществление технологического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 переработки иностранных товаров (наименование, код по ТН ВЭД ЕАЭС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82" w:id="37"/>
      <w:r>
        <w:rPr>
          <w:rFonts w:ascii="Times New Roman"/>
          <w:b w:val="false"/>
          <w:i w:val="false"/>
          <w:color w:val="000000"/>
          <w:sz w:val="28"/>
        </w:rPr>
        <w:t>
      5. Сведения о документах, подтверждающих право владения, пользования и (или)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83" w:id="38"/>
      <w:r>
        <w:rPr>
          <w:rFonts w:ascii="Times New Roman"/>
          <w:b w:val="false"/>
          <w:i w:val="false"/>
          <w:color w:val="000000"/>
          <w:sz w:val="28"/>
        </w:rPr>
        <w:t>
      6. Нормы выхода продуктов переработки в количественном и (или) процентном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выражениях __________________________________________________________</w:t>
      </w:r>
    </w:p>
    <w:p>
      <w:pPr>
        <w:spacing w:after="0"/>
        <w:ind w:left="0"/>
        <w:jc w:val="both"/>
      </w:pPr>
      <w:bookmarkStart w:name="z84" w:id="39"/>
      <w:r>
        <w:rPr>
          <w:rFonts w:ascii="Times New Roman"/>
          <w:b w:val="false"/>
          <w:i w:val="false"/>
          <w:color w:val="000000"/>
          <w:sz w:val="28"/>
        </w:rPr>
        <w:t>
      7. Сведения об операциях по переработке на таможенной территории ЕАЭС,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способах их совершения ________________________________________________</w:t>
      </w:r>
    </w:p>
    <w:p>
      <w:pPr>
        <w:spacing w:after="0"/>
        <w:ind w:left="0"/>
        <w:jc w:val="both"/>
      </w:pPr>
      <w:bookmarkStart w:name="z85" w:id="40"/>
      <w:r>
        <w:rPr>
          <w:rFonts w:ascii="Times New Roman"/>
          <w:b w:val="false"/>
          <w:i w:val="false"/>
          <w:color w:val="000000"/>
          <w:sz w:val="28"/>
        </w:rPr>
        <w:t>
      8. Сведения о способах идентификации иностранных товаров, в продуктах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переработки ________________________________________________________</w:t>
      </w:r>
    </w:p>
    <w:p>
      <w:pPr>
        <w:spacing w:after="0"/>
        <w:ind w:left="0"/>
        <w:jc w:val="both"/>
      </w:pPr>
      <w:bookmarkStart w:name="z86" w:id="41"/>
      <w:r>
        <w:rPr>
          <w:rFonts w:ascii="Times New Roman"/>
          <w:b w:val="false"/>
          <w:i w:val="false"/>
          <w:color w:val="000000"/>
          <w:sz w:val="28"/>
        </w:rPr>
        <w:t>
      9. Сведения об отходах и остатках (наименование, код по ТН ВЭД ЕАЭС,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стоимость)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Срок переработки товаров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Сведения о замене товаров эквивалентными товарами, если такая замена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87" w:id="42"/>
      <w:r>
        <w:rPr>
          <w:rFonts w:ascii="Times New Roman"/>
          <w:b w:val="false"/>
          <w:i w:val="false"/>
          <w:color w:val="000000"/>
          <w:sz w:val="28"/>
        </w:rPr>
        <w:t>
      12. Сведения о возможности дальнейшего коммерческого использования отходов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88" w:id="43"/>
      <w:r>
        <w:rPr>
          <w:rFonts w:ascii="Times New Roman"/>
          <w:b w:val="false"/>
          <w:i w:val="false"/>
          <w:color w:val="000000"/>
          <w:sz w:val="28"/>
        </w:rPr>
        <w:t>
      13. Таможенный орган (таможенные органы) 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котором предполагаются помещение товаров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процедуру переработки и завершение этой таможенной процедуры)</w:t>
      </w:r>
    </w:p>
    <w:p>
      <w:pPr>
        <w:spacing w:after="0"/>
        <w:ind w:left="0"/>
        <w:jc w:val="both"/>
      </w:pPr>
      <w:bookmarkStart w:name="z89" w:id="44"/>
      <w:r>
        <w:rPr>
          <w:rFonts w:ascii="Times New Roman"/>
          <w:b w:val="false"/>
          <w:i w:val="false"/>
          <w:color w:val="000000"/>
          <w:sz w:val="28"/>
        </w:rPr>
        <w:t>
      14. Сведения о соблюдении условий использования товаров, помещенных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таможенную процедуру переработки на таможенной территории ЕАЭС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90" w:id="45"/>
      <w:r>
        <w:rPr>
          <w:rFonts w:ascii="Times New Roman"/>
          <w:b w:val="false"/>
          <w:i w:val="false"/>
          <w:color w:val="000000"/>
          <w:sz w:val="28"/>
        </w:rPr>
        <w:t>
      15. Иные сведения______________________________________________________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наличии указанных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фармацевтической,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документа об условиях переработки товаров вне таможенной территории Евразийского экономического союза</w:t>
      </w:r>
    </w:p>
    <w:bookmarkEnd w:id="46"/>
    <w:p>
      <w:pPr>
        <w:spacing w:after="0"/>
        <w:ind w:left="0"/>
        <w:jc w:val="both"/>
      </w:pPr>
      <w:bookmarkStart w:name="z94" w:id="4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получающего документ об условиях переработки)</w:t>
      </w:r>
    </w:p>
    <w:bookmarkStart w:name="z9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8"/>
    <w:p>
      <w:pPr>
        <w:spacing w:after="0"/>
        <w:ind w:left="0"/>
        <w:jc w:val="both"/>
      </w:pPr>
      <w:bookmarkStart w:name="z96" w:id="49"/>
      <w:r>
        <w:rPr>
          <w:rFonts w:ascii="Times New Roman"/>
          <w:b w:val="false"/>
          <w:i w:val="false"/>
          <w:color w:val="000000"/>
          <w:sz w:val="28"/>
        </w:rPr>
        <w:t>
      Прошу выдать документ об условиях переработки вне таможенной территории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сведения:</w:t>
      </w:r>
    </w:p>
    <w:p>
      <w:pPr>
        <w:spacing w:after="0"/>
        <w:ind w:left="0"/>
        <w:jc w:val="both"/>
      </w:pPr>
      <w:bookmarkStart w:name="z97" w:id="50"/>
      <w:r>
        <w:rPr>
          <w:rFonts w:ascii="Times New Roman"/>
          <w:b w:val="false"/>
          <w:i w:val="false"/>
          <w:color w:val="000000"/>
          <w:sz w:val="28"/>
        </w:rPr>
        <w:t>
      1. Наименование лица, 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(получающего документ об условиях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БИН, ИИН, банковские реквизиты)</w:t>
      </w:r>
    </w:p>
    <w:p>
      <w:pPr>
        <w:spacing w:after="0"/>
        <w:ind w:left="0"/>
        <w:jc w:val="both"/>
      </w:pPr>
      <w:bookmarkStart w:name="z98" w:id="51"/>
      <w:r>
        <w:rPr>
          <w:rFonts w:ascii="Times New Roman"/>
          <w:b w:val="false"/>
          <w:i w:val="false"/>
          <w:color w:val="000000"/>
          <w:sz w:val="28"/>
        </w:rPr>
        <w:t>
      2. Сведения о лице (лицах), которое (которые) будет непосредственно совершать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по переработке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БИН, ИИН, банковские реквизиты) *</w:t>
      </w:r>
    </w:p>
    <w:p>
      <w:pPr>
        <w:spacing w:after="0"/>
        <w:ind w:left="0"/>
        <w:jc w:val="both"/>
      </w:pPr>
      <w:bookmarkStart w:name="z99" w:id="52"/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товарах ЕАЭС и продуктах их переработки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ЕАЭС, количество и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00" w:id="53"/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документах, подтверждающих право владения, пользования и (или)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товарами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01" w:id="54"/>
      <w:r>
        <w:rPr>
          <w:rFonts w:ascii="Times New Roman"/>
          <w:b w:val="false"/>
          <w:i w:val="false"/>
          <w:color w:val="000000"/>
          <w:sz w:val="28"/>
        </w:rPr>
        <w:t>
      5. Нормы выхода продуктов переработки в количественном и (или) процентном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выражениях __________________________________________________________</w:t>
      </w:r>
    </w:p>
    <w:p>
      <w:pPr>
        <w:spacing w:after="0"/>
        <w:ind w:left="0"/>
        <w:jc w:val="both"/>
      </w:pPr>
      <w:bookmarkStart w:name="z102" w:id="55"/>
      <w:r>
        <w:rPr>
          <w:rFonts w:ascii="Times New Roman"/>
          <w:b w:val="false"/>
          <w:i w:val="false"/>
          <w:color w:val="000000"/>
          <w:sz w:val="28"/>
        </w:rPr>
        <w:t>
      6. Сведения об операциях по переработке на таможенной территории ЕАЭС,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способах их совершения ________________________________________________</w:t>
      </w:r>
    </w:p>
    <w:p>
      <w:pPr>
        <w:spacing w:after="0"/>
        <w:ind w:left="0"/>
        <w:jc w:val="both"/>
      </w:pPr>
      <w:bookmarkStart w:name="z103" w:id="56"/>
      <w:r>
        <w:rPr>
          <w:rFonts w:ascii="Times New Roman"/>
          <w:b w:val="false"/>
          <w:i w:val="false"/>
          <w:color w:val="000000"/>
          <w:sz w:val="28"/>
        </w:rPr>
        <w:t>
      7. Сведения о способах идентификации товаров ЕАЭС, в продуктах их переработки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переработки товаров _____________________________________________</w:t>
      </w:r>
    </w:p>
    <w:bookmarkEnd w:id="57"/>
    <w:p>
      <w:pPr>
        <w:spacing w:after="0"/>
        <w:ind w:left="0"/>
        <w:jc w:val="both"/>
      </w:pPr>
      <w:bookmarkStart w:name="z105" w:id="58"/>
      <w:r>
        <w:rPr>
          <w:rFonts w:ascii="Times New Roman"/>
          <w:b w:val="false"/>
          <w:i w:val="false"/>
          <w:color w:val="000000"/>
          <w:sz w:val="28"/>
        </w:rPr>
        <w:t>
      9. Сведения о замене товаров эквивалентными товарами, если такая замена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предполагается _________________________________________________________</w:t>
      </w:r>
    </w:p>
    <w:p>
      <w:pPr>
        <w:spacing w:after="0"/>
        <w:ind w:left="0"/>
        <w:jc w:val="both"/>
      </w:pPr>
      <w:bookmarkStart w:name="z106" w:id="59"/>
      <w:r>
        <w:rPr>
          <w:rFonts w:ascii="Times New Roman"/>
          <w:b w:val="false"/>
          <w:i w:val="false"/>
          <w:color w:val="000000"/>
          <w:sz w:val="28"/>
        </w:rPr>
        <w:t>
      10. Таможенный орган (таможенные органы) 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котором предполагаются помещение товаров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процедуру переработки и завершение этой таможенной процедуры)</w:t>
      </w:r>
    </w:p>
    <w:p>
      <w:pPr>
        <w:spacing w:after="0"/>
        <w:ind w:left="0"/>
        <w:jc w:val="both"/>
      </w:pPr>
      <w:bookmarkStart w:name="z107" w:id="60"/>
      <w:r>
        <w:rPr>
          <w:rFonts w:ascii="Times New Roman"/>
          <w:b w:val="false"/>
          <w:i w:val="false"/>
          <w:color w:val="000000"/>
          <w:sz w:val="28"/>
        </w:rPr>
        <w:t>
      11. Сведения об отходах, остатках и производственных потерях (наименование,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ТН ВЭД ЕАЭС, количество и стоимость)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8" w:id="61"/>
      <w:r>
        <w:rPr>
          <w:rFonts w:ascii="Times New Roman"/>
          <w:b w:val="false"/>
          <w:i w:val="false"/>
          <w:color w:val="000000"/>
          <w:sz w:val="28"/>
        </w:rPr>
        <w:t>
      12. Сведения о соблюдении условий использования товаров, помещенных под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таможенную процедуру переработки вне таможенной территории ЕАЭС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9" w:id="62"/>
      <w:r>
        <w:rPr>
          <w:rFonts w:ascii="Times New Roman"/>
          <w:b w:val="false"/>
          <w:i w:val="false"/>
          <w:color w:val="000000"/>
          <w:sz w:val="28"/>
        </w:rPr>
        <w:t>
      13. Иные сведения 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наличии указанных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товаров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фармацевтической,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машиностроении 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документа об условиях переработки товаров для внутреннего потребления</w:t>
      </w:r>
    </w:p>
    <w:bookmarkEnd w:id="63"/>
    <w:p>
      <w:pPr>
        <w:spacing w:after="0"/>
        <w:ind w:left="0"/>
        <w:jc w:val="both"/>
      </w:pPr>
      <w:bookmarkStart w:name="z113" w:id="6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получающего документ об условиях переработки)</w:t>
      </w:r>
    </w:p>
    <w:bookmarkStart w:name="z11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5"/>
    <w:p>
      <w:pPr>
        <w:spacing w:after="0"/>
        <w:ind w:left="0"/>
        <w:jc w:val="both"/>
      </w:pPr>
      <w:bookmarkStart w:name="z115" w:id="66"/>
      <w:r>
        <w:rPr>
          <w:rFonts w:ascii="Times New Roman"/>
          <w:b w:val="false"/>
          <w:i w:val="false"/>
          <w:color w:val="000000"/>
          <w:sz w:val="28"/>
        </w:rPr>
        <w:t>
      Прошу выдать документ об условиях переработки товаров для внутреннего потребления.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сведения:</w:t>
      </w:r>
    </w:p>
    <w:p>
      <w:pPr>
        <w:spacing w:after="0"/>
        <w:ind w:left="0"/>
        <w:jc w:val="both"/>
      </w:pPr>
      <w:bookmarkStart w:name="z116" w:id="67"/>
      <w:r>
        <w:rPr>
          <w:rFonts w:ascii="Times New Roman"/>
          <w:b w:val="false"/>
          <w:i w:val="false"/>
          <w:color w:val="000000"/>
          <w:sz w:val="28"/>
        </w:rPr>
        <w:t>
      1. Наименование лица, 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(получающего документ об условиях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БИН, ИИН, банковские реквизиты)</w:t>
      </w:r>
    </w:p>
    <w:p>
      <w:pPr>
        <w:spacing w:after="0"/>
        <w:ind w:left="0"/>
        <w:jc w:val="both"/>
      </w:pPr>
      <w:bookmarkStart w:name="z117" w:id="68"/>
      <w:r>
        <w:rPr>
          <w:rFonts w:ascii="Times New Roman"/>
          <w:b w:val="false"/>
          <w:i w:val="false"/>
          <w:color w:val="000000"/>
          <w:sz w:val="28"/>
        </w:rPr>
        <w:t>
      2. Сведения о лице (лицах), которое (которые) будет непосредственно совершать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по переработке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БИН, ИИН, банковские реквизиты) *</w:t>
      </w:r>
    </w:p>
    <w:p>
      <w:pPr>
        <w:spacing w:after="0"/>
        <w:ind w:left="0"/>
        <w:jc w:val="both"/>
      </w:pPr>
      <w:bookmarkStart w:name="z118" w:id="69"/>
      <w:r>
        <w:rPr>
          <w:rFonts w:ascii="Times New Roman"/>
          <w:b w:val="false"/>
          <w:i w:val="false"/>
          <w:color w:val="000000"/>
          <w:sz w:val="28"/>
        </w:rPr>
        <w:t>
      3. Сведения об иностранных товарах и продуктах их переработки (наименование,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ТН ВЭД ЕАЭС, количество и стоимость)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19" w:id="70"/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документах, подтверждающих право владения, пользования и (или)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товарами_________________________________________________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0" w:id="71"/>
      <w:r>
        <w:rPr>
          <w:rFonts w:ascii="Times New Roman"/>
          <w:b w:val="false"/>
          <w:i w:val="false"/>
          <w:color w:val="000000"/>
          <w:sz w:val="28"/>
        </w:rPr>
        <w:t>
      5. Нормы выхода продуктов переработки в количественном и (или) процентном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выражениях ___________________________________________________________</w:t>
      </w:r>
    </w:p>
    <w:p>
      <w:pPr>
        <w:spacing w:after="0"/>
        <w:ind w:left="0"/>
        <w:jc w:val="both"/>
      </w:pPr>
      <w:bookmarkStart w:name="z121" w:id="72"/>
      <w:r>
        <w:rPr>
          <w:rFonts w:ascii="Times New Roman"/>
          <w:b w:val="false"/>
          <w:i w:val="false"/>
          <w:color w:val="000000"/>
          <w:sz w:val="28"/>
        </w:rPr>
        <w:t>
      6. Сведения об операциях по переработке для внутреннего потребления, способах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совершения _________________________________________________________</w:t>
      </w:r>
    </w:p>
    <w:p>
      <w:pPr>
        <w:spacing w:after="0"/>
        <w:ind w:left="0"/>
        <w:jc w:val="both"/>
      </w:pPr>
      <w:bookmarkStart w:name="z122" w:id="73"/>
      <w:r>
        <w:rPr>
          <w:rFonts w:ascii="Times New Roman"/>
          <w:b w:val="false"/>
          <w:i w:val="false"/>
          <w:color w:val="000000"/>
          <w:sz w:val="28"/>
        </w:rPr>
        <w:t>
      7. Сведения о способах идентификации иностранных товаров, в продуктах их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 ___________________________________________________________</w:t>
      </w:r>
    </w:p>
    <w:p>
      <w:pPr>
        <w:spacing w:after="0"/>
        <w:ind w:left="0"/>
        <w:jc w:val="both"/>
      </w:pPr>
      <w:bookmarkStart w:name="z123" w:id="74"/>
      <w:r>
        <w:rPr>
          <w:rFonts w:ascii="Times New Roman"/>
          <w:b w:val="false"/>
          <w:i w:val="false"/>
          <w:color w:val="000000"/>
          <w:sz w:val="28"/>
        </w:rPr>
        <w:t>
      8. Сведения об отходах и остатках (наименование, код по ТН ВЭД ЕАЭС,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стоимость)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переработки товаров ____________________________________________</w:t>
      </w:r>
    </w:p>
    <w:bookmarkEnd w:id="75"/>
    <w:p>
      <w:pPr>
        <w:spacing w:after="0"/>
        <w:ind w:left="0"/>
        <w:jc w:val="both"/>
      </w:pPr>
      <w:bookmarkStart w:name="z125" w:id="76"/>
      <w:r>
        <w:rPr>
          <w:rFonts w:ascii="Times New Roman"/>
          <w:b w:val="false"/>
          <w:i w:val="false"/>
          <w:color w:val="000000"/>
          <w:sz w:val="28"/>
        </w:rPr>
        <w:t>
      10. Сведения о возможности дальнейшего коммерческого использования отходов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6" w:id="77"/>
      <w:r>
        <w:rPr>
          <w:rFonts w:ascii="Times New Roman"/>
          <w:b w:val="false"/>
          <w:i w:val="false"/>
          <w:color w:val="000000"/>
          <w:sz w:val="28"/>
        </w:rPr>
        <w:t>
      11. Таможенный орган (таможенные органы) 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котором предполагаются помещение товаров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процедуру переработки и завершение этой таможенной процедуры)</w:t>
      </w:r>
    </w:p>
    <w:p>
      <w:pPr>
        <w:spacing w:after="0"/>
        <w:ind w:left="0"/>
        <w:jc w:val="both"/>
      </w:pPr>
      <w:bookmarkStart w:name="z127" w:id="78"/>
      <w:r>
        <w:rPr>
          <w:rFonts w:ascii="Times New Roman"/>
          <w:b w:val="false"/>
          <w:i w:val="false"/>
          <w:color w:val="000000"/>
          <w:sz w:val="28"/>
        </w:rPr>
        <w:t>
      12. Сведения о невозможности восстановления продуктов переработки до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первоначального состояния экономически выгодным способом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8" w:id="79"/>
      <w:r>
        <w:rPr>
          <w:rFonts w:ascii="Times New Roman"/>
          <w:b w:val="false"/>
          <w:i w:val="false"/>
          <w:color w:val="000000"/>
          <w:sz w:val="28"/>
        </w:rPr>
        <w:t>
      13. Сведения о соблюдении условий использования товаров, помещенных под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таможенную процедуру переработки для внутреннего потребления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9" w:id="80"/>
      <w:r>
        <w:rPr>
          <w:rFonts w:ascii="Times New Roman"/>
          <w:b w:val="false"/>
          <w:i w:val="false"/>
          <w:color w:val="000000"/>
          <w:sz w:val="28"/>
        </w:rPr>
        <w:t>
      14. Иные сведения 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наличии указанных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в легкой,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фармацевтической,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Индустрия және инфрақұрылымдық даму министрлігі "Индустриялық даму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41400" cy="876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14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Министерство индустрии и инфраструктурного развития Республики Казахстан Республиканское государственное учреждение "Комитет индустриального развития"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 Астана</w:t>
                  </w:r>
                </w:p>
              </w:tc>
            </w:tr>
          </w:tbl>
          <w:p/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[Дата выдачи]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организации]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"Комитет индустриального развития Министерства индустрии и инфраструктурного развития Республики Казахстан" в соответствии с заявлением № [Номер входящего документа] от [Дата] г. касательно Выдачи документа об условиях переработки товаров [на/вне таможенной территории Евразийского экономического союза/для внутреннего потребления] сообщает: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[ФИО подписывающего]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в легкой,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фармацевтической,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 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"Индустриялық даму комитеті"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876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Республиканское государственное учреждение "Комитет индустриального развития"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 г.</w:t>
            </w:r>
          </w:p>
        </w:tc>
      </w:tr>
    </w:tbl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об условиях переработки товаров на таможенной территории Евразийского экономического союза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государственном органе Республики Казахстан, выдавшем документ (наименование)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которому выдан документ (наименование лица, адрес, БИН, ИИН, банковские реквизиты *)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(лицах), которое будет непосредственно совершать операции по переработке (наименование лица, адрес, БИН, фамилия, имя, отчество (при его наличии), ИИН, банковские реквизиты *)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иностранных товарах и продуктах их переработки (наименование, код по ТН ВЭД ЕАЭС, количество и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 ЕАЭС, в отношении которых законодательством Республики Казахстан установлены ставки вывозных таможенных пошлин, обеспечивающих осуществление технологического процесса переработки иностранных товаров (наименование, код по ТН ВЭД ЕАЭС и количество)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подтверждающих право владения, пользования и (или) распоряжения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выхода продуктов переработки в количественном и (или) процентном выражениях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операциях по переработке на таможенной территории ЕАЭС, способах их совершения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способах идентификации иностранных товаров, помещаемых под таможенную процедуру переработки на таможенной территории ЕАЭС, в продуктах их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отходах и остатках (наименование, код по ТН ВЭД ЕАЭС, количество и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переработки товаров на таможенной территории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 эквивалентными товарами, если такая замена предполагается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возможности дальнейшего коммерческого использования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(таможенные органы), в котором предполагаются помещение товаров под таможенную процедуру переработки на таможенной территории и завершение действия этой таможенной процедуры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соблюдении условий использования товаров, помещенных под таможенную процедуру переработки на таможенной территории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8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Заполняются при наличии данных (сведений).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[ФИО подписывающего]</w:t>
      </w:r>
    </w:p>
    <w:bookmarkStart w:name="z1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6708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фармацевтической,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 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Индустрия және инфрақұрылымдық даму министрлігі "Индустриялық даму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41400" cy="876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14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Министерство индустрии и инфраструктурного развития Республики Казахстан Республиканское государственное учреждение "Комитет индустриального развития"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 Астана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об условиях переработки товаров вне таможенной территории Евразийского экономического союза </w:t>
            </w:r>
          </w:p>
          <w:bookmarkEnd w:id="85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уполномоченном государственном органе Республики Казахстан, выдавшем документ (наименование)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лице, которому выдан документ (наименование лица, адрес, БИН, ИИН, банковские реквизиты *)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 (лицах), которое будет непосредственно совершать операции по переработке (наименование лица, адрес, БИН, фамилия, имя, отчество (при его наличии), ИИН, банковские реквизиты *)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товарах ЕАЭС, в отношении которых законодательством Республики Казахстан установлены ставки вывозных таможенных пошлин, обеспечивающих осуществление технологического процесса переработки иностранных товаров (наименование, код по ТН ВЭД ЕАЭС и количество)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документах, подтверждающих право владения, пользования и (или) распоряжения товарами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Нормы выхода продуктов переработки в количественном и (или) процентном выражениях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операциях по переработке вне таможенной территории ЕАЭС и способах их совершения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способах идентификации товаров ЕАЭС, помещенных под таможенную процедуру переработки вне таможенной территории ЕАЭС, в продуктах их переработки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переработки товаров вне таможенной территории ЕАЭС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замене продуктов переработки эквивалентными иностранными товарами, если такая замена предполагается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Таможенный орган (таможенные органы), в котором предполагаются помещение товаров под таможенную процедуру переработки вне таможенной территории ЕАЭС и завершение действия этой таможенной процедуры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отходах, остатках и производственных потерях (наименование, код по ТН ВЭД ЕАЭС, количество и стоимость)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соблюдении условий использования товаров, помещенных под таможенную процедуру переработки вне таможенной территории ЕАЭС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Иные сведения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Заполняются при наличии данных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 [ФИО подписывающего]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в легкой,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фармацевтической,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 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Индустрия және инфрақұрылымдық даму министрлігі "Индустриялық даму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41400" cy="876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14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Министерство индустрии и инфраструктурного развития Республики Казахстан Республиканское государственное учреждение "Комитет индустриального развития"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 Астана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об условиях переработки товаров для внутреннего потребления</w:t>
            </w:r>
          </w:p>
          <w:bookmarkEnd w:id="86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уполномоченном государственном органе Республики Казахстан, выдавшем документ (наименование)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лице, которому выдан документ (наименование лица, адрес, БИН, ИИН, банковские реквизиты *)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 (лицах), которое будет непосредственно совершать операции по переработке (наименование лица, адрес, БИН, фамилия, имя, отчество (при его наличии), ИИН, банковские реквизиты *)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иностранных товарах и продуктах их переработки (наименование, код по ТН ВЭД ЕАЭС, количество и стоимость)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документах, подтверждающих право владения, пользования и (или) распоряжения товарами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Нормы выхода продуктов переработки в количественном и (или) процентном выражениях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операциях по переработке для внутреннего потребления, способах их совершения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способах идентификации иностранных товаров, помещаемых под таможенную процедуру переработки для внутреннего потребления, в продуктах их переработки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отходах и остатках (наименование, код по ТН ВЭД ЕАЭС, количество и стоимость)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переработки товаров для внутреннего потребления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возможности дальнейшего коммерческого использования отходов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Таможенный орган (таможенные органы), в котором предполагаются помещение товаров под таможенную процедуру переработки для внутреннего потребления и завершение действия этой таможенной процедуры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невозможности восстановления продуктов переработки до первоначального состояния экономически выгодным способом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соблюдении условий использования товаров, помещенных под таможенную процедуру переработки для внутреннего потребления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Иные сведения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Заполняются при наличии данных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 [ФИО подписывающего]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