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10ec" w14:textId="5f91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национальной безопасности Республики Казахстан от 16 января 2016 года № 19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11 апреля 2023 года № 16/қе. Зарегистрирован в Министерстве юстиции Республики Казахстан 13 апреля 2023 года № 32287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16 января 2016 года № 19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13147).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Председателя Комитета национальной безопасности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